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f3a7" w14:textId="690f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14 қаңтардағы №43-1 "2020-2022 жылдарға арналған Тасқала ауданы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2020 жылғы 21 сәуірдегі № 46-1 шешімі. Батыс Қазақстан облысының Әділет департаментінде 2020 жылғы 23 сәуірде № 6183 болып тіркелді. Күші жойылды - Батыс Қазақстан облысы Тасқала аудандық мәслихатының 2021 жылғы 22 қаңтардағы № 57-5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2020 жылғы 14 қаңтардағы №43-1 "2020-2022 жылдарға арналған Тасқала ауданы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№6001 тіркелген, 2020 жылғы 23 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36 010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35 581 мың теңге;";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 – 36 010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20 038 мың теңге: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19 232 мың теңге;";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 – 20 038 мың теңге;";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21 981 мың теңге: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21 668 мың теңге;";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 – 21 981 мың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21 979 мың теңге: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1 281 мың теңге;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20 664 мың теңге;";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 – 21 979 мың теңге;";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269 698 мың теңге: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13 584 мың теңге;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255 927 мың теңге;";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 – 272 260 мың теңге;";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бюджет тапшылығы (профициті) – - 2 562 мың теңге;";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бюджет тапшылығын қаржыландыру (профицитін пайдалану) – 2 562 мың теңге: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2 562 мың теңге.";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(Т.Шатенова) осы шешімнің әділет органдарында мемлекеттік тіркелуін қамтамасыз етсін.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жылдың 1 қаңтарынан бастап қолданысқа енгізілсін.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 сәуірдегі № 46-1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қаңтардағы №43-1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1 - 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 бюджеті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36 010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36 010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сәуірдегі № 46-1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қаңтардағы №43-1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7 - 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мәслихатының 2020 жылғы 21 сәуірдегі № 46-1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қаңтардағы №43-1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13 - 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Қосшы ауылдық округінің бюджеті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 сәуірдегі № 46-1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қаңтардағы №43-1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Мерей ауылдық округінің бюджеті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мәслихатының 2020 жылғы 21 сәуірдегі № 46-1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қаңтардағы №43-1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22 - 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Тасқала ауылдық округінің бюджеті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548"/>
        <w:gridCol w:w="28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269 698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272 260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