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0c908" w14:textId="de0c9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Тасқала ауданы бойынша автотұрақтардың (паркингтердің) санаттарын белгілеу, автотұрақтар (паркингтер) үшін бөлінген жерлерге базалық салық мөлшерлемелерінің мөлшерін ұлғайту, салықты есептеу кезінде жеріне базалық мөлшерлемелер қолданылатын жақын орналасқан елді мекенді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Тасқала аудандық мәслихатының 2020 жылғы 26 маусымдағы № 48-3 шешімі. Батыс Қазақстан облысының Әділет департаментінде 2020 жылғы 3 шілдеде № 6289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2017 жылғы 25 желтоқсандағы "Салық және бюджетке төленетін басқа да міндетті төлемдер туралы (Салық кодексі)"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Заңына сәйкес Тасқала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Тасқала ауданы бойынша автотұрақтардың (паркингтердің) санаттары белгіленсін және автотұрақтар (паркингтер) үшін бөлінген жерлерге базалық салық мөлшерлемелерінің мөлшері автотұрақтар (паркингтер) санатына қарай ұлғайтылсын.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Автотұрақтар (паркингтер) үшін бөлінген басқа санаттағы жерлерге салықты есептеу кезінде жерлеріне базалық мөлшерлемелері қолданылатын жақын орналасқан Тасқала ауылы елді мекені болып айқындалсын.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Тасқала аудандық мәслихат аппаратының басшысы (Т. Шатенова) осы шешімнің әділет органдарында мемлекеттік тіркелуін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шешім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 Бисенгалиева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26 маусымдағы № 48-3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Автотұрақтардың (паркингтердің) санаты, автотұрақтар (паркингтер) үшін бөлінген жерлерге базалық салық мөлшерлемелерінің ұлғайтылуы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0"/>
        <w:gridCol w:w="3930"/>
        <w:gridCol w:w="3388"/>
        <w:gridCol w:w="2492"/>
      </w:tblGrid>
      <w:tr>
        <w:trPr>
          <w:trHeight w:val="30" w:hRule="atLeast"/>
        </w:trPr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Автотұрақтардың (паркингтердің) түрлері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Автотұрақтардың (паркингтердің) санаттары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салық мөлшерлемелерінің ұлғаютылуы</w:t>
            </w:r>
          </w:p>
        </w:tc>
      </w:tr>
      <w:tr>
        <w:trPr>
          <w:trHeight w:val="30" w:hRule="atLeast"/>
        </w:trPr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Автотұрақтардың (паркингтердің) ашық түрдегі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санаты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есе</w:t>
            </w:r>
          </w:p>
        </w:tc>
      </w:tr>
      <w:tr>
        <w:trPr>
          <w:trHeight w:val="30" w:hRule="atLeast"/>
        </w:trPr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Автотұрақтардың (паркингтердің) жабық түрдегі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санаты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есе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