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dbef" w14:textId="4a5d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2019 жылғы 31 желтоқсандағы №42-2 "2020-2022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23 желтоқсандағы № 55-1 шешімі. Батыс Қазақстан облысының Әділет департаментінде 2020 жылғы 23 желтоқсанда № 6581 болып тіркелді. Күші жойылды - Батыс Қазақстан облысы Тасқала аудандық мәслихатының 2021 жылғы 22 қаңтардағы № 57-5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22.01.2021 </w:t>
      </w:r>
      <w:r>
        <w:rPr>
          <w:rFonts w:ascii="Times New Roman"/>
          <w:b w:val="false"/>
          <w:i w:val="false"/>
          <w:color w:val="ff0000"/>
          <w:sz w:val="28"/>
        </w:rPr>
        <w:t>№ 57-5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2019 жылғы 31 желтоқсандағы № 42-2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№5928 тіркелген, 2020 жылы 6 қаңтарда Қазақстан Республикасы нормативтік құқықтық актілерінің эталондық бақылау банкінде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7 893 942 мың теңге:</w:t>
      </w:r>
    </w:p>
    <w:bookmarkEnd w:id="3"/>
    <w:bookmarkStart w:name="z8" w:id="4"/>
    <w:p>
      <w:pPr>
        <w:spacing w:after="0"/>
        <w:ind w:left="0"/>
        <w:jc w:val="both"/>
      </w:pPr>
      <w:r>
        <w:rPr>
          <w:rFonts w:ascii="Times New Roman"/>
          <w:b w:val="false"/>
          <w:i w:val="false"/>
          <w:color w:val="000000"/>
          <w:sz w:val="28"/>
        </w:rPr>
        <w:t>
      салықтық түсімдер – 373 272 мың теңге;</w:t>
      </w:r>
    </w:p>
    <w:bookmarkEnd w:id="4"/>
    <w:bookmarkStart w:name="z9" w:id="5"/>
    <w:p>
      <w:pPr>
        <w:spacing w:after="0"/>
        <w:ind w:left="0"/>
        <w:jc w:val="both"/>
      </w:pPr>
      <w:r>
        <w:rPr>
          <w:rFonts w:ascii="Times New Roman"/>
          <w:b w:val="false"/>
          <w:i w:val="false"/>
          <w:color w:val="000000"/>
          <w:sz w:val="28"/>
        </w:rPr>
        <w:t>
      салықтық емес түсімдер – 16 564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48 010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7 456 096 мың теңге;</w:t>
      </w:r>
    </w:p>
    <w:bookmarkEnd w:id="7"/>
    <w:bookmarkStart w:name="z12" w:id="8"/>
    <w:p>
      <w:pPr>
        <w:spacing w:after="0"/>
        <w:ind w:left="0"/>
        <w:jc w:val="both"/>
      </w:pPr>
      <w:r>
        <w:rPr>
          <w:rFonts w:ascii="Times New Roman"/>
          <w:b w:val="false"/>
          <w:i w:val="false"/>
          <w:color w:val="000000"/>
          <w:sz w:val="28"/>
        </w:rPr>
        <w:t>
      2) шығындар – 8 132 259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118 565 мың теңге:</w:t>
      </w:r>
    </w:p>
    <w:bookmarkEnd w:id="9"/>
    <w:bookmarkStart w:name="z14" w:id="10"/>
    <w:p>
      <w:pPr>
        <w:spacing w:after="0"/>
        <w:ind w:left="0"/>
        <w:jc w:val="both"/>
      </w:pPr>
      <w:r>
        <w:rPr>
          <w:rFonts w:ascii="Times New Roman"/>
          <w:b w:val="false"/>
          <w:i w:val="false"/>
          <w:color w:val="000000"/>
          <w:sz w:val="28"/>
        </w:rPr>
        <w:t>
      бюджеттік кредиттер – 162 763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44 198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қаржылық активтерді сатып алу – 0 теңге;</w:t>
      </w:r>
    </w:p>
    <w:bookmarkEnd w:id="13"/>
    <w:bookmarkStart w:name="z18" w:id="14"/>
    <w:p>
      <w:pPr>
        <w:spacing w:after="0"/>
        <w:ind w:left="0"/>
        <w:jc w:val="both"/>
      </w:pPr>
      <w:r>
        <w:rPr>
          <w:rFonts w:ascii="Times New Roman"/>
          <w:b w:val="false"/>
          <w:i w:val="false"/>
          <w:color w:val="000000"/>
          <w:sz w:val="28"/>
        </w:rPr>
        <w:t>
      мемлекеттік қаржылық активтерді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-356 882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356 882 мың теңге:</w:t>
      </w:r>
    </w:p>
    <w:bookmarkEnd w:id="16"/>
    <w:bookmarkStart w:name="z21" w:id="17"/>
    <w:p>
      <w:pPr>
        <w:spacing w:after="0"/>
        <w:ind w:left="0"/>
        <w:jc w:val="both"/>
      </w:pPr>
      <w:r>
        <w:rPr>
          <w:rFonts w:ascii="Times New Roman"/>
          <w:b w:val="false"/>
          <w:i w:val="false"/>
          <w:color w:val="000000"/>
          <w:sz w:val="28"/>
        </w:rPr>
        <w:t>
      қарыздар түсімдері – 340 394 мың теңге;</w:t>
      </w:r>
    </w:p>
    <w:bookmarkEnd w:id="17"/>
    <w:bookmarkStart w:name="z22" w:id="18"/>
    <w:p>
      <w:pPr>
        <w:spacing w:after="0"/>
        <w:ind w:left="0"/>
        <w:jc w:val="both"/>
      </w:pPr>
      <w:r>
        <w:rPr>
          <w:rFonts w:ascii="Times New Roman"/>
          <w:b w:val="false"/>
          <w:i w:val="false"/>
          <w:color w:val="000000"/>
          <w:sz w:val="28"/>
        </w:rPr>
        <w:t>
      қарыздарды өтеу – 44 198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60 686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республикалық бюджеттен берілетін нысаналы трансферттер мен бюджеттік кредит – 3 592 656 мың теңге, оның ішінде:";</w:t>
      </w:r>
    </w:p>
    <w:bookmarkEnd w:id="21"/>
    <w:bookmarkStart w:name="z28"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"Батыс Қазақстан облысы Тасқала ауданы Тасқала ауылдық округіндегі Тасқала ауылының су құбырын қайта құруға – 299 735 мың теңге;";</w:t>
      </w:r>
    </w:p>
    <w:bookmarkEnd w:id="23"/>
    <w:bookmarkStart w:name="z30" w:id="24"/>
    <w:p>
      <w:pPr>
        <w:spacing w:after="0"/>
        <w:ind w:left="0"/>
        <w:jc w:val="both"/>
      </w:pPr>
      <w:r>
        <w:rPr>
          <w:rFonts w:ascii="Times New Roman"/>
          <w:b w:val="false"/>
          <w:i w:val="false"/>
          <w:color w:val="000000"/>
          <w:sz w:val="28"/>
        </w:rPr>
        <w:t>
      үшінші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"Батыс Қазақстан облысы Тасқала ауданының Мереке ауылдық округіндегі Мереке және Қалмақ ауылдарындағы су құбырын қайта құруға – 212 590 мың теңге;";</w:t>
      </w:r>
    </w:p>
    <w:bookmarkEnd w:id="25"/>
    <w:bookmarkStart w:name="z32" w:id="26"/>
    <w:p>
      <w:pPr>
        <w:spacing w:after="0"/>
        <w:ind w:left="0"/>
        <w:jc w:val="both"/>
      </w:pPr>
      <w:r>
        <w:rPr>
          <w:rFonts w:ascii="Times New Roman"/>
          <w:b w:val="false"/>
          <w:i w:val="false"/>
          <w:color w:val="000000"/>
          <w:sz w:val="28"/>
        </w:rPr>
        <w:t>
      төртінші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"Батыс Қазақстан облысы Тасқала ауданының Мерей ауылына кіреберіс автокөлік жолдарын орташа жөндеу 0-13 километр – 361 675 мың теңге;";</w:t>
      </w:r>
    </w:p>
    <w:bookmarkEnd w:id="27"/>
    <w:bookmarkStart w:name="z34" w:id="28"/>
    <w:p>
      <w:pPr>
        <w:spacing w:after="0"/>
        <w:ind w:left="0"/>
        <w:jc w:val="both"/>
      </w:pPr>
      <w:r>
        <w:rPr>
          <w:rFonts w:ascii="Times New Roman"/>
          <w:b w:val="false"/>
          <w:i w:val="false"/>
          <w:color w:val="000000"/>
          <w:sz w:val="28"/>
        </w:rPr>
        <w:t>
      бесінші абзац мынадай редакцияда жазылсын:</w:t>
      </w:r>
    </w:p>
    <w:bookmarkEnd w:id="28"/>
    <w:bookmarkStart w:name="z35" w:id="29"/>
    <w:p>
      <w:pPr>
        <w:spacing w:after="0"/>
        <w:ind w:left="0"/>
        <w:jc w:val="both"/>
      </w:pPr>
      <w:r>
        <w:rPr>
          <w:rFonts w:ascii="Times New Roman"/>
          <w:b w:val="false"/>
          <w:i w:val="false"/>
          <w:color w:val="000000"/>
          <w:sz w:val="28"/>
        </w:rPr>
        <w:t>
      "мемлекеттік атаулы әлеуметтік көмек төлеуге – 41 571 мың теңге;";</w:t>
      </w:r>
    </w:p>
    <w:bookmarkEnd w:id="29"/>
    <w:bookmarkStart w:name="z36" w:id="30"/>
    <w:p>
      <w:pPr>
        <w:spacing w:after="0"/>
        <w:ind w:left="0"/>
        <w:jc w:val="both"/>
      </w:pPr>
      <w:r>
        <w:rPr>
          <w:rFonts w:ascii="Times New Roman"/>
          <w:b w:val="false"/>
          <w:i w:val="false"/>
          <w:color w:val="000000"/>
          <w:sz w:val="28"/>
        </w:rPr>
        <w:t>
      алтыншы абзац мынадай редакцияда жазылсын:</w:t>
      </w:r>
    </w:p>
    <w:bookmarkEnd w:id="30"/>
    <w:bookmarkStart w:name="z37" w:id="31"/>
    <w:p>
      <w:pPr>
        <w:spacing w:after="0"/>
        <w:ind w:left="0"/>
        <w:jc w:val="both"/>
      </w:pPr>
      <w:r>
        <w:rPr>
          <w:rFonts w:ascii="Times New Roman"/>
          <w:b w:val="false"/>
          <w:i w:val="false"/>
          <w:color w:val="000000"/>
          <w:sz w:val="28"/>
        </w:rPr>
        <w:t>
      "кепілдік берілген әлеуметтік топтамаға, оның ішінде төтенше жағдайға байланысты азық-түлік және тұрмыстық жиынтықтармен қамтамасыз етуге – 33 615 мың теңге;";</w:t>
      </w:r>
    </w:p>
    <w:bookmarkEnd w:id="31"/>
    <w:bookmarkStart w:name="z38" w:id="32"/>
    <w:p>
      <w:pPr>
        <w:spacing w:after="0"/>
        <w:ind w:left="0"/>
        <w:jc w:val="both"/>
      </w:pPr>
      <w:r>
        <w:rPr>
          <w:rFonts w:ascii="Times New Roman"/>
          <w:b w:val="false"/>
          <w:i w:val="false"/>
          <w:color w:val="000000"/>
          <w:sz w:val="28"/>
        </w:rPr>
        <w:t>
      оныншы абзац мынадай редакцияда жазылсын:</w:t>
      </w:r>
    </w:p>
    <w:bookmarkEnd w:id="32"/>
    <w:bookmarkStart w:name="z39" w:id="33"/>
    <w:p>
      <w:pPr>
        <w:spacing w:after="0"/>
        <w:ind w:left="0"/>
        <w:jc w:val="both"/>
      </w:pPr>
      <w:r>
        <w:rPr>
          <w:rFonts w:ascii="Times New Roman"/>
          <w:b w:val="false"/>
          <w:i w:val="false"/>
          <w:color w:val="000000"/>
          <w:sz w:val="28"/>
        </w:rPr>
        <w:t>
      "жастар практикасына – 26 210 мың теңге;";</w:t>
      </w:r>
    </w:p>
    <w:bookmarkEnd w:id="33"/>
    <w:bookmarkStart w:name="z40" w:id="34"/>
    <w:p>
      <w:pPr>
        <w:spacing w:after="0"/>
        <w:ind w:left="0"/>
        <w:jc w:val="both"/>
      </w:pPr>
      <w:r>
        <w:rPr>
          <w:rFonts w:ascii="Times New Roman"/>
          <w:b w:val="false"/>
          <w:i w:val="false"/>
          <w:color w:val="000000"/>
          <w:sz w:val="28"/>
        </w:rPr>
        <w:t>
      он төртінші абзац алынып тасталсын;</w:t>
      </w:r>
    </w:p>
    <w:bookmarkEnd w:id="34"/>
    <w:bookmarkStart w:name="z41" w:id="35"/>
    <w:p>
      <w:pPr>
        <w:spacing w:after="0"/>
        <w:ind w:left="0"/>
        <w:jc w:val="both"/>
      </w:pPr>
      <w:r>
        <w:rPr>
          <w:rFonts w:ascii="Times New Roman"/>
          <w:b w:val="false"/>
          <w:i w:val="false"/>
          <w:color w:val="000000"/>
          <w:sz w:val="28"/>
        </w:rPr>
        <w:t>
      он жетінші абзац мынадай редакцияда жазылсын:</w:t>
      </w:r>
    </w:p>
    <w:bookmarkEnd w:id="35"/>
    <w:bookmarkStart w:name="z42" w:id="36"/>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 ақысына қосымша ақылар белгілеуге – 48 530 мың теңге;";</w:t>
      </w:r>
    </w:p>
    <w:bookmarkEnd w:id="36"/>
    <w:bookmarkStart w:name="z43" w:id="37"/>
    <w:p>
      <w:pPr>
        <w:spacing w:after="0"/>
        <w:ind w:left="0"/>
        <w:jc w:val="both"/>
      </w:pPr>
      <w:r>
        <w:rPr>
          <w:rFonts w:ascii="Times New Roman"/>
          <w:b w:val="false"/>
          <w:i w:val="false"/>
          <w:color w:val="000000"/>
          <w:sz w:val="28"/>
        </w:rPr>
        <w:t>
      жиырмасыншы абзац мынадай редакцияда жазылсын:</w:t>
      </w:r>
    </w:p>
    <w:bookmarkEnd w:id="37"/>
    <w:bookmarkStart w:name="z44" w:id="38"/>
    <w:p>
      <w:pPr>
        <w:spacing w:after="0"/>
        <w:ind w:left="0"/>
        <w:jc w:val="both"/>
      </w:pPr>
      <w:r>
        <w:rPr>
          <w:rFonts w:ascii="Times New Roman"/>
          <w:b w:val="false"/>
          <w:i w:val="false"/>
          <w:color w:val="000000"/>
          <w:sz w:val="28"/>
        </w:rPr>
        <w:t>
      "қоғамдық жұмыстар – 40 400 мың теңге;";</w:t>
      </w:r>
    </w:p>
    <w:bookmarkEnd w:id="38"/>
    <w:bookmarkStart w:name="z45" w:id="39"/>
    <w:p>
      <w:pPr>
        <w:spacing w:after="0"/>
        <w:ind w:left="0"/>
        <w:jc w:val="both"/>
      </w:pPr>
      <w:r>
        <w:rPr>
          <w:rFonts w:ascii="Times New Roman"/>
          <w:b w:val="false"/>
          <w:i w:val="false"/>
          <w:color w:val="000000"/>
          <w:sz w:val="28"/>
        </w:rPr>
        <w:t>
      жиырма сегізінші абзац мынадай редакцияда жазылсын:</w:t>
      </w:r>
    </w:p>
    <w:bookmarkEnd w:id="39"/>
    <w:bookmarkStart w:name="z46" w:id="40"/>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39 929 мың теңге;";</w:t>
      </w:r>
    </w:p>
    <w:bookmarkEnd w:id="40"/>
    <w:bookmarkStart w:name="z47" w:id="41"/>
    <w:p>
      <w:pPr>
        <w:spacing w:after="0"/>
        <w:ind w:left="0"/>
        <w:jc w:val="both"/>
      </w:pPr>
      <w:r>
        <w:rPr>
          <w:rFonts w:ascii="Times New Roman"/>
          <w:b w:val="false"/>
          <w:i w:val="false"/>
          <w:color w:val="000000"/>
          <w:sz w:val="28"/>
        </w:rPr>
        <w:t>
      мынадай мазмұндағы жиырма тоғызыншы абзацпен толықтырылсын:</w:t>
      </w:r>
    </w:p>
    <w:bookmarkEnd w:id="41"/>
    <w:bookmarkStart w:name="z48" w:id="42"/>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еңбекақысын ұлғайтуға – 11 281 мың теңге;";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0" w:id="43"/>
    <w:p>
      <w:pPr>
        <w:spacing w:after="0"/>
        <w:ind w:left="0"/>
        <w:jc w:val="both"/>
      </w:pPr>
      <w:r>
        <w:rPr>
          <w:rFonts w:ascii="Times New Roman"/>
          <w:b w:val="false"/>
          <w:i w:val="false"/>
          <w:color w:val="000000"/>
          <w:sz w:val="28"/>
        </w:rPr>
        <w:t>
      бірінші абзац мынадай редакцияда жазылсын:</w:t>
      </w:r>
    </w:p>
    <w:bookmarkEnd w:id="43"/>
    <w:bookmarkStart w:name="z51" w:id="44"/>
    <w:p>
      <w:pPr>
        <w:spacing w:after="0"/>
        <w:ind w:left="0"/>
        <w:jc w:val="both"/>
      </w:pPr>
      <w:r>
        <w:rPr>
          <w:rFonts w:ascii="Times New Roman"/>
          <w:b w:val="false"/>
          <w:i w:val="false"/>
          <w:color w:val="000000"/>
          <w:sz w:val="28"/>
        </w:rPr>
        <w:t>
      "2) облыстық бюджеттен нысаналы трансферттер және бюджеттік кредиттер – 748 147 мың теңге, оның ішінде:";</w:t>
      </w:r>
    </w:p>
    <w:bookmarkEnd w:id="44"/>
    <w:bookmarkStart w:name="z52" w:id="45"/>
    <w:p>
      <w:pPr>
        <w:spacing w:after="0"/>
        <w:ind w:left="0"/>
        <w:jc w:val="both"/>
      </w:pPr>
      <w:r>
        <w:rPr>
          <w:rFonts w:ascii="Times New Roman"/>
          <w:b w:val="false"/>
          <w:i w:val="false"/>
          <w:color w:val="000000"/>
          <w:sz w:val="28"/>
        </w:rPr>
        <w:t>
      алтыншы абзац мынадай редакцияда жазылсын:</w:t>
      </w:r>
    </w:p>
    <w:bookmarkEnd w:id="45"/>
    <w:bookmarkStart w:name="z53" w:id="46"/>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2 536 мың теңге;";</w:t>
      </w:r>
    </w:p>
    <w:bookmarkEnd w:id="46"/>
    <w:bookmarkStart w:name="z54" w:id="47"/>
    <w:p>
      <w:pPr>
        <w:spacing w:after="0"/>
        <w:ind w:left="0"/>
        <w:jc w:val="both"/>
      </w:pPr>
      <w:r>
        <w:rPr>
          <w:rFonts w:ascii="Times New Roman"/>
          <w:b w:val="false"/>
          <w:i w:val="false"/>
          <w:color w:val="000000"/>
          <w:sz w:val="28"/>
        </w:rPr>
        <w:t>
      сегізінші абзац мынадай редакцияда жазылсын:</w:t>
      </w:r>
    </w:p>
    <w:bookmarkEnd w:id="47"/>
    <w:bookmarkStart w:name="z55" w:id="48"/>
    <w:p>
      <w:pPr>
        <w:spacing w:after="0"/>
        <w:ind w:left="0"/>
        <w:jc w:val="both"/>
      </w:pPr>
      <w:r>
        <w:rPr>
          <w:rFonts w:ascii="Times New Roman"/>
          <w:b w:val="false"/>
          <w:i w:val="false"/>
          <w:color w:val="000000"/>
          <w:sz w:val="28"/>
        </w:rPr>
        <w:t>
      "мектептерді санитарлық-гигиеналық қажеттіліктермен қамтамасыз етуге – 14 558 мың теңге;";</w:t>
      </w:r>
    </w:p>
    <w:bookmarkEnd w:id="48"/>
    <w:bookmarkStart w:name="z56" w:id="49"/>
    <w:p>
      <w:pPr>
        <w:spacing w:after="0"/>
        <w:ind w:left="0"/>
        <w:jc w:val="both"/>
      </w:pPr>
      <w:r>
        <w:rPr>
          <w:rFonts w:ascii="Times New Roman"/>
          <w:b w:val="false"/>
          <w:i w:val="false"/>
          <w:color w:val="000000"/>
          <w:sz w:val="28"/>
        </w:rPr>
        <w:t>
      тоғызыншы абзац мынадай редакцияда жазылсын:</w:t>
      </w:r>
    </w:p>
    <w:bookmarkEnd w:id="49"/>
    <w:bookmarkStart w:name="z57" w:id="50"/>
    <w:p>
      <w:pPr>
        <w:spacing w:after="0"/>
        <w:ind w:left="0"/>
        <w:jc w:val="both"/>
      </w:pPr>
      <w:r>
        <w:rPr>
          <w:rFonts w:ascii="Times New Roman"/>
          <w:b w:val="false"/>
          <w:i w:val="false"/>
          <w:color w:val="000000"/>
          <w:sz w:val="28"/>
        </w:rPr>
        <w:t>
      "кепілдендірілген әлеуметтік көмекті енгізуге – 5 166 мың теңге;";</w:t>
      </w:r>
    </w:p>
    <w:bookmarkEnd w:id="50"/>
    <w:bookmarkStart w:name="z58" w:id="51"/>
    <w:p>
      <w:pPr>
        <w:spacing w:after="0"/>
        <w:ind w:left="0"/>
        <w:jc w:val="both"/>
      </w:pPr>
      <w:r>
        <w:rPr>
          <w:rFonts w:ascii="Times New Roman"/>
          <w:b w:val="false"/>
          <w:i w:val="false"/>
          <w:color w:val="000000"/>
          <w:sz w:val="28"/>
        </w:rPr>
        <w:t>
      жиырма үшінші абзац мынадай редакцияда жазылсын:</w:t>
      </w:r>
    </w:p>
    <w:bookmarkEnd w:id="51"/>
    <w:bookmarkStart w:name="z59" w:id="52"/>
    <w:p>
      <w:pPr>
        <w:spacing w:after="0"/>
        <w:ind w:left="0"/>
        <w:jc w:val="both"/>
      </w:pPr>
      <w:r>
        <w:rPr>
          <w:rFonts w:ascii="Times New Roman"/>
          <w:b w:val="false"/>
          <w:i w:val="false"/>
          <w:color w:val="000000"/>
          <w:sz w:val="28"/>
        </w:rPr>
        <w:t>
      "аудан мектептерін кең жолақты интернетпен қамтамасыз ету үшін және жылдамдықты ұлғайтуға – 713 мың теңге;";</w:t>
      </w:r>
    </w:p>
    <w:bookmarkEnd w:id="52"/>
    <w:bookmarkStart w:name="z60" w:id="5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3"/>
    <w:bookmarkStart w:name="z61" w:id="54"/>
    <w:p>
      <w:pPr>
        <w:spacing w:after="0"/>
        <w:ind w:left="0"/>
        <w:jc w:val="both"/>
      </w:pPr>
      <w:r>
        <w:rPr>
          <w:rFonts w:ascii="Times New Roman"/>
          <w:b w:val="false"/>
          <w:i w:val="false"/>
          <w:color w:val="000000"/>
          <w:sz w:val="28"/>
        </w:rPr>
        <w:t>
      2. Тасқала аудандық мәслихаты аппаратының басшысы (Т. Шатенова) осы шешімнің әділет органдарында мемлекеттік тіркелуін қамтамасыз етсін.</w:t>
      </w:r>
    </w:p>
    <w:bookmarkEnd w:id="54"/>
    <w:bookmarkStart w:name="z62" w:id="55"/>
    <w:p>
      <w:pPr>
        <w:spacing w:after="0"/>
        <w:ind w:left="0"/>
        <w:jc w:val="both"/>
      </w:pPr>
      <w:r>
        <w:rPr>
          <w:rFonts w:ascii="Times New Roman"/>
          <w:b w:val="false"/>
          <w:i w:val="false"/>
          <w:color w:val="000000"/>
          <w:sz w:val="28"/>
        </w:rPr>
        <w:t>
      3. Осы шешім 2020 жылғы 1 қаңтарынан бастап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Курмышева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55-1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42-2 шешіміне 1-қосымша</w:t>
            </w:r>
          </w:p>
        </w:tc>
      </w:tr>
    </w:tbl>
    <w:bookmarkStart w:name="z67" w:id="56"/>
    <w:p>
      <w:pPr>
        <w:spacing w:after="0"/>
        <w:ind w:left="0"/>
        <w:jc w:val="left"/>
      </w:pPr>
      <w:r>
        <w:rPr>
          <w:rFonts w:ascii="Times New Roman"/>
          <w:b/>
          <w:i w:val="false"/>
          <w:color w:val="000000"/>
        </w:rPr>
        <w:t xml:space="preserve"> 2020 жылға арналған аудандық бюджет</w:t>
      </w:r>
    </w:p>
    <w:bookmarkEnd w:id="56"/>
    <w:bookmarkStart w:name="z68" w:id="57"/>
    <w:p>
      <w:pPr>
        <w:spacing w:after="0"/>
        <w:ind w:left="0"/>
        <w:jc w:val="both"/>
      </w:pPr>
      <w:r>
        <w:rPr>
          <w:rFonts w:ascii="Times New Roman"/>
          <w:b w:val="false"/>
          <w:i w:val="false"/>
          <w:color w:val="000000"/>
          <w:sz w:val="28"/>
        </w:rPr>
        <w:t>
      (мың теңге)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983"/>
        <w:gridCol w:w="25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7 893 942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7 456 096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7 456 096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7 456 096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8 132 259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2 826 028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2 648 640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2 564 253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2 435 831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726 452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724 892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1 993 977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1 993 977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