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f417" w14:textId="62af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23 желтоқсандағы № 55-2 шешімі. Батыс Қазақстан облысының Әділет департаментінде 2020 жылғы 24 желтоқсанда № 6601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ШЕШIМ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5 736 950 мың теңге:</w:t>
      </w:r>
    </w:p>
    <w:bookmarkEnd w:id="2"/>
    <w:bookmarkStart w:name="z6" w:id="3"/>
    <w:p>
      <w:pPr>
        <w:spacing w:after="0"/>
        <w:ind w:left="0"/>
        <w:jc w:val="both"/>
      </w:pPr>
      <w:r>
        <w:rPr>
          <w:rFonts w:ascii="Times New Roman"/>
          <w:b w:val="false"/>
          <w:i w:val="false"/>
          <w:color w:val="000000"/>
          <w:sz w:val="28"/>
        </w:rPr>
        <w:t>
      салықтық түсімдер – 636 182 мың теңге;</w:t>
      </w:r>
    </w:p>
    <w:bookmarkEnd w:id="3"/>
    <w:bookmarkStart w:name="z7" w:id="4"/>
    <w:p>
      <w:pPr>
        <w:spacing w:after="0"/>
        <w:ind w:left="0"/>
        <w:jc w:val="both"/>
      </w:pPr>
      <w:r>
        <w:rPr>
          <w:rFonts w:ascii="Times New Roman"/>
          <w:b w:val="false"/>
          <w:i w:val="false"/>
          <w:color w:val="000000"/>
          <w:sz w:val="28"/>
        </w:rPr>
        <w:t>
      салықтық емес түсімдер – 11 450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12 529 мың теңге;</w:t>
      </w:r>
    </w:p>
    <w:bookmarkEnd w:id="5"/>
    <w:bookmarkStart w:name="z9" w:id="6"/>
    <w:p>
      <w:pPr>
        <w:spacing w:after="0"/>
        <w:ind w:left="0"/>
        <w:jc w:val="both"/>
      </w:pPr>
      <w:r>
        <w:rPr>
          <w:rFonts w:ascii="Times New Roman"/>
          <w:b w:val="false"/>
          <w:i w:val="false"/>
          <w:color w:val="000000"/>
          <w:sz w:val="28"/>
        </w:rPr>
        <w:t>
      трансферттер түсімдері – 5 076 789 мың теңге;</w:t>
      </w:r>
    </w:p>
    <w:bookmarkEnd w:id="6"/>
    <w:bookmarkStart w:name="z10" w:id="7"/>
    <w:p>
      <w:pPr>
        <w:spacing w:after="0"/>
        <w:ind w:left="0"/>
        <w:jc w:val="both"/>
      </w:pPr>
      <w:r>
        <w:rPr>
          <w:rFonts w:ascii="Times New Roman"/>
          <w:b w:val="false"/>
          <w:i w:val="false"/>
          <w:color w:val="000000"/>
          <w:sz w:val="28"/>
        </w:rPr>
        <w:t>
      2) шығындар – 5 937 171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78 394 мың теңге:</w:t>
      </w:r>
    </w:p>
    <w:bookmarkEnd w:id="8"/>
    <w:bookmarkStart w:name="z12" w:id="9"/>
    <w:p>
      <w:pPr>
        <w:spacing w:after="0"/>
        <w:ind w:left="0"/>
        <w:jc w:val="both"/>
      </w:pPr>
      <w:r>
        <w:rPr>
          <w:rFonts w:ascii="Times New Roman"/>
          <w:b w:val="false"/>
          <w:i w:val="false"/>
          <w:color w:val="000000"/>
          <w:sz w:val="28"/>
        </w:rPr>
        <w:t>
      бюджеттік кредиттер – 130 455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52 061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-278 615 мың теңге;</w:t>
      </w:r>
    </w:p>
    <w:bookmarkEnd w:id="14"/>
    <w:bookmarkStart w:name="z18" w:id="15"/>
    <w:p>
      <w:pPr>
        <w:spacing w:after="0"/>
        <w:ind w:left="0"/>
        <w:jc w:val="both"/>
      </w:pPr>
      <w:r>
        <w:rPr>
          <w:rFonts w:ascii="Times New Roman"/>
          <w:b w:val="false"/>
          <w:i w:val="false"/>
          <w:color w:val="000000"/>
          <w:sz w:val="28"/>
        </w:rPr>
        <w:t>
      6) бюджет тапшылығын (профицитін пайдалану) қаржыландыру – 278 615 мың теңге:</w:t>
      </w:r>
    </w:p>
    <w:bookmarkEnd w:id="15"/>
    <w:bookmarkStart w:name="z19" w:id="16"/>
    <w:p>
      <w:pPr>
        <w:spacing w:after="0"/>
        <w:ind w:left="0"/>
        <w:jc w:val="both"/>
      </w:pPr>
      <w:r>
        <w:rPr>
          <w:rFonts w:ascii="Times New Roman"/>
          <w:b w:val="false"/>
          <w:i w:val="false"/>
          <w:color w:val="000000"/>
          <w:sz w:val="28"/>
        </w:rPr>
        <w:t>
      қарыздар түсімі – 130 455 мың теңге;</w:t>
      </w:r>
    </w:p>
    <w:bookmarkEnd w:id="16"/>
    <w:bookmarkStart w:name="z20" w:id="17"/>
    <w:p>
      <w:pPr>
        <w:spacing w:after="0"/>
        <w:ind w:left="0"/>
        <w:jc w:val="both"/>
      </w:pPr>
      <w:r>
        <w:rPr>
          <w:rFonts w:ascii="Times New Roman"/>
          <w:b w:val="false"/>
          <w:i w:val="false"/>
          <w:color w:val="000000"/>
          <w:sz w:val="28"/>
        </w:rPr>
        <w:t>
      қарыздарды өтеу – 52 061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200 221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15.12.2021 </w:t>
      </w:r>
      <w:r>
        <w:rPr>
          <w:rFonts w:ascii="Times New Roman"/>
          <w:b w:val="false"/>
          <w:i w:val="false"/>
          <w:color w:val="000000"/>
          <w:sz w:val="28"/>
        </w:rPr>
        <w:t>№ 15-1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Батыс Қазақстан облыстық мәслихатының 2020 жылғы 15 желтоқсандағы №40-2 "2021-2023 жылдарға арналған облыстық бюджет туралы" (Нормативтік құқықтық актілерді мемлекеттік тіркеу тізілімінде №6555 тіркелген)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"2021-2023 жылдарға арналған республикалық бюджет туралы" 2020 жылғы 2 желтоқсандағы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назарға және басшылыққа алынсын.</w:t>
      </w:r>
    </w:p>
    <w:bookmarkEnd w:id="20"/>
    <w:bookmarkStart w:name="z24" w:id="21"/>
    <w:p>
      <w:pPr>
        <w:spacing w:after="0"/>
        <w:ind w:left="0"/>
        <w:jc w:val="both"/>
      </w:pPr>
      <w:r>
        <w:rPr>
          <w:rFonts w:ascii="Times New Roman"/>
          <w:b w:val="false"/>
          <w:i w:val="false"/>
          <w:color w:val="000000"/>
          <w:sz w:val="28"/>
        </w:rPr>
        <w:t>
      4. Аудандық бюджеттің теңгерімдігін қамтамасыз ету үшін 2021 жылға кірістер бөлу нормативі төмендегі кіші сыныптар кірістері бойынша белгіленсін:</w:t>
      </w:r>
    </w:p>
    <w:bookmarkEnd w:id="21"/>
    <w:bookmarkStart w:name="z25" w:id="22"/>
    <w:p>
      <w:pPr>
        <w:spacing w:after="0"/>
        <w:ind w:left="0"/>
        <w:jc w:val="both"/>
      </w:pPr>
      <w:r>
        <w:rPr>
          <w:rFonts w:ascii="Times New Roman"/>
          <w:b w:val="false"/>
          <w:i w:val="false"/>
          <w:color w:val="000000"/>
          <w:sz w:val="28"/>
        </w:rPr>
        <w:t>
      1) жеке табыс салығы аудандық бюджетке 100 % есепке алынады;</w:t>
      </w:r>
    </w:p>
    <w:bookmarkEnd w:id="22"/>
    <w:bookmarkStart w:name="z26" w:id="23"/>
    <w:p>
      <w:pPr>
        <w:spacing w:after="0"/>
        <w:ind w:left="0"/>
        <w:jc w:val="both"/>
      </w:pPr>
      <w:r>
        <w:rPr>
          <w:rFonts w:ascii="Times New Roman"/>
          <w:b w:val="false"/>
          <w:i w:val="false"/>
          <w:color w:val="000000"/>
          <w:sz w:val="28"/>
        </w:rPr>
        <w:t>
      2) әлеуметтік салық аудандық бюджетке 100 % есепке алынады.</w:t>
      </w:r>
    </w:p>
    <w:bookmarkEnd w:id="23"/>
    <w:bookmarkStart w:name="z27" w:id="24"/>
    <w:p>
      <w:pPr>
        <w:spacing w:after="0"/>
        <w:ind w:left="0"/>
        <w:jc w:val="both"/>
      </w:pPr>
      <w:r>
        <w:rPr>
          <w:rFonts w:ascii="Times New Roman"/>
          <w:b w:val="false"/>
          <w:i w:val="false"/>
          <w:color w:val="000000"/>
          <w:sz w:val="28"/>
        </w:rPr>
        <w:t>
      5.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4"/>
    <w:bookmarkStart w:name="z28" w:id="25"/>
    <w:p>
      <w:pPr>
        <w:spacing w:after="0"/>
        <w:ind w:left="0"/>
        <w:jc w:val="both"/>
      </w:pPr>
      <w:r>
        <w:rPr>
          <w:rFonts w:ascii="Times New Roman"/>
          <w:b w:val="false"/>
          <w:i w:val="false"/>
          <w:color w:val="000000"/>
          <w:sz w:val="28"/>
        </w:rPr>
        <w:t>
      6. 2021 жылға арналған аудандық бюджетте жоғары тұрған бюджеттерден келесі түсімдер ескерілсін:</w:t>
      </w:r>
    </w:p>
    <w:bookmarkEnd w:id="25"/>
    <w:bookmarkStart w:name="z29" w:id="26"/>
    <w:p>
      <w:pPr>
        <w:spacing w:after="0"/>
        <w:ind w:left="0"/>
        <w:jc w:val="both"/>
      </w:pPr>
      <w:r>
        <w:rPr>
          <w:rFonts w:ascii="Times New Roman"/>
          <w:b w:val="false"/>
          <w:i w:val="false"/>
          <w:color w:val="000000"/>
          <w:sz w:val="28"/>
        </w:rPr>
        <w:t>
      1) республикалық бюджеттен бөлінген нысаналы трансферттер мен бюджеттік кредиттер – 393 509 мың теңге, соның ішінде:</w:t>
      </w:r>
    </w:p>
    <w:bookmarkEnd w:id="26"/>
    <w:bookmarkStart w:name="z30" w:id="27"/>
    <w:p>
      <w:pPr>
        <w:spacing w:after="0"/>
        <w:ind w:left="0"/>
        <w:jc w:val="both"/>
      </w:pPr>
      <w:r>
        <w:rPr>
          <w:rFonts w:ascii="Times New Roman"/>
          <w:b w:val="false"/>
          <w:i w:val="false"/>
          <w:color w:val="000000"/>
          <w:sz w:val="28"/>
        </w:rPr>
        <w:t>
      мемлекеттік атаулы әлеуметтік көмекті төлеуге – 37 143 мың теңге;</w:t>
      </w:r>
    </w:p>
    <w:bookmarkEnd w:id="27"/>
    <w:bookmarkStart w:name="z31" w:id="28"/>
    <w:p>
      <w:pPr>
        <w:spacing w:after="0"/>
        <w:ind w:left="0"/>
        <w:jc w:val="both"/>
      </w:pPr>
      <w:r>
        <w:rPr>
          <w:rFonts w:ascii="Times New Roman"/>
          <w:b w:val="false"/>
          <w:i w:val="false"/>
          <w:color w:val="000000"/>
          <w:sz w:val="28"/>
        </w:rPr>
        <w:t>
      кепілдендірілген әлеуметтік пакетке – 9 538 мың теңге;</w:t>
      </w:r>
    </w:p>
    <w:bookmarkEnd w:id="28"/>
    <w:bookmarkStart w:name="z32" w:id="2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7 356 мың теңге;</w:t>
      </w:r>
    </w:p>
    <w:bookmarkEnd w:id="29"/>
    <w:bookmarkStart w:name="z33" w:id="30"/>
    <w:p>
      <w:pPr>
        <w:spacing w:after="0"/>
        <w:ind w:left="0"/>
        <w:jc w:val="both"/>
      </w:pPr>
      <w:r>
        <w:rPr>
          <w:rFonts w:ascii="Times New Roman"/>
          <w:b w:val="false"/>
          <w:i w:val="false"/>
          <w:color w:val="000000"/>
          <w:sz w:val="28"/>
        </w:rPr>
        <w:t>
      техникалық көмекшi (компенсаторлық) құралдар тiзбесiн кеңейтуге – 3 042 мың теңге;</w:t>
      </w:r>
    </w:p>
    <w:bookmarkEnd w:id="30"/>
    <w:bookmarkStart w:name="z34" w:id="31"/>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378 мың теңге;</w:t>
      </w:r>
    </w:p>
    <w:bookmarkEnd w:id="31"/>
    <w:bookmarkStart w:name="z35" w:id="32"/>
    <w:p>
      <w:pPr>
        <w:spacing w:after="0"/>
        <w:ind w:left="0"/>
        <w:jc w:val="both"/>
      </w:pPr>
      <w:r>
        <w:rPr>
          <w:rFonts w:ascii="Times New Roman"/>
          <w:b w:val="false"/>
          <w:i w:val="false"/>
          <w:color w:val="000000"/>
          <w:sz w:val="28"/>
        </w:rPr>
        <w:t>
      жалақыны ішінара субсидиялауға – 12 953 мың теңге;</w:t>
      </w:r>
    </w:p>
    <w:bookmarkEnd w:id="32"/>
    <w:bookmarkStart w:name="z36" w:id="33"/>
    <w:p>
      <w:pPr>
        <w:spacing w:after="0"/>
        <w:ind w:left="0"/>
        <w:jc w:val="both"/>
      </w:pPr>
      <w:r>
        <w:rPr>
          <w:rFonts w:ascii="Times New Roman"/>
          <w:b w:val="false"/>
          <w:i w:val="false"/>
          <w:color w:val="000000"/>
          <w:sz w:val="28"/>
        </w:rPr>
        <w:t>
      жастар практикасына – 26 149 мың теңге;</w:t>
      </w:r>
    </w:p>
    <w:bookmarkEnd w:id="33"/>
    <w:bookmarkStart w:name="z37" w:id="34"/>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гранттарға – 35 004 мың теңге;</w:t>
      </w:r>
    </w:p>
    <w:bookmarkEnd w:id="34"/>
    <w:bookmarkStart w:name="z38" w:id="35"/>
    <w:p>
      <w:pPr>
        <w:spacing w:after="0"/>
        <w:ind w:left="0"/>
        <w:jc w:val="both"/>
      </w:pPr>
      <w:r>
        <w:rPr>
          <w:rFonts w:ascii="Times New Roman"/>
          <w:b w:val="false"/>
          <w:i w:val="false"/>
          <w:color w:val="000000"/>
          <w:sz w:val="28"/>
        </w:rPr>
        <w:t>
      қоғамдық жұмысқа – 64 801 мың теңге;</w:t>
      </w:r>
    </w:p>
    <w:bookmarkEnd w:id="35"/>
    <w:bookmarkStart w:name="z39" w:id="36"/>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12 115 мың теңге;</w:t>
      </w:r>
    </w:p>
    <w:bookmarkEnd w:id="36"/>
    <w:bookmarkStart w:name="z40" w:id="37"/>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49 152 мың теңге;</w:t>
      </w:r>
    </w:p>
    <w:bookmarkEnd w:id="37"/>
    <w:bookmarkStart w:name="z41" w:id="38"/>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беруге – 130 455 мың теңге;</w:t>
      </w:r>
    </w:p>
    <w:bookmarkEnd w:id="38"/>
    <w:bookmarkStart w:name="z42" w:id="39"/>
    <w:p>
      <w:pPr>
        <w:spacing w:after="0"/>
        <w:ind w:left="0"/>
        <w:jc w:val="both"/>
      </w:pPr>
      <w:r>
        <w:rPr>
          <w:rFonts w:ascii="Times New Roman"/>
          <w:b w:val="false"/>
          <w:i w:val="false"/>
          <w:color w:val="000000"/>
          <w:sz w:val="28"/>
        </w:rPr>
        <w:t>
      сурдотехникалық құралдар – 126 мың теңге;</w:t>
      </w:r>
    </w:p>
    <w:bookmarkEnd w:id="39"/>
    <w:bookmarkStart w:name="z43" w:id="40"/>
    <w:p>
      <w:pPr>
        <w:spacing w:after="0"/>
        <w:ind w:left="0"/>
        <w:jc w:val="both"/>
      </w:pPr>
      <w:r>
        <w:rPr>
          <w:rFonts w:ascii="Times New Roman"/>
          <w:b w:val="false"/>
          <w:i w:val="false"/>
          <w:color w:val="000000"/>
          <w:sz w:val="28"/>
        </w:rPr>
        <w:t>
      тифлотехниқалық құралдар – 1 591 мың теңге;</w:t>
      </w:r>
    </w:p>
    <w:bookmarkEnd w:id="40"/>
    <w:p>
      <w:pPr>
        <w:spacing w:after="0"/>
        <w:ind w:left="0"/>
        <w:jc w:val="both"/>
      </w:pPr>
      <w:r>
        <w:rPr>
          <w:rFonts w:ascii="Times New Roman"/>
          <w:b w:val="false"/>
          <w:i w:val="false"/>
          <w:color w:val="000000"/>
          <w:sz w:val="28"/>
        </w:rPr>
        <w:t>
      арнайы қозғалыс құралдары (кресло-арбалар) – 346 мың теңге;</w:t>
      </w:r>
    </w:p>
    <w:bookmarkStart w:name="z44" w:id="41"/>
    <w:p>
      <w:pPr>
        <w:spacing w:after="0"/>
        <w:ind w:left="0"/>
        <w:jc w:val="both"/>
      </w:pPr>
      <w:r>
        <w:rPr>
          <w:rFonts w:ascii="Times New Roman"/>
          <w:b w:val="false"/>
          <w:i w:val="false"/>
          <w:color w:val="000000"/>
          <w:sz w:val="28"/>
        </w:rPr>
        <w:t>
      санаторлы-курорттық емдеу – 3 360 мың теңге;</w:t>
      </w:r>
    </w:p>
    <w:bookmarkEnd w:id="41"/>
    <w:bookmarkStart w:name="z46" w:id="42"/>
    <w:p>
      <w:pPr>
        <w:spacing w:after="0"/>
        <w:ind w:left="0"/>
        <w:jc w:val="both"/>
      </w:pPr>
      <w:r>
        <w:rPr>
          <w:rFonts w:ascii="Times New Roman"/>
          <w:b w:val="false"/>
          <w:i w:val="false"/>
          <w:color w:val="000000"/>
          <w:sz w:val="28"/>
        </w:rPr>
        <w:t>
      2) облыстық бюджеттен нысаналы трансферттер – 179 344 мың теңге, оның ішінде:</w:t>
      </w:r>
    </w:p>
    <w:bookmarkEnd w:id="42"/>
    <w:bookmarkStart w:name="z47" w:id="43"/>
    <w:p>
      <w:pPr>
        <w:spacing w:after="0"/>
        <w:ind w:left="0"/>
        <w:jc w:val="both"/>
      </w:pPr>
      <w:r>
        <w:rPr>
          <w:rFonts w:ascii="Times New Roman"/>
          <w:b w:val="false"/>
          <w:i w:val="false"/>
          <w:color w:val="000000"/>
          <w:sz w:val="28"/>
        </w:rPr>
        <w:t>
      жаңа бизнес-идеяларды іске асыруға мемлекеттік гранттар – 12 835 мың теңге;</w:t>
      </w:r>
    </w:p>
    <w:bookmarkEnd w:id="43"/>
    <w:bookmarkStart w:name="z48" w:id="44"/>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4 771 мың теңге;</w:t>
      </w:r>
    </w:p>
    <w:bookmarkEnd w:id="44"/>
    <w:bookmarkStart w:name="z49" w:id="45"/>
    <w:p>
      <w:pPr>
        <w:spacing w:after="0"/>
        <w:ind w:left="0"/>
        <w:jc w:val="both"/>
      </w:pPr>
      <w:r>
        <w:rPr>
          <w:rFonts w:ascii="Times New Roman"/>
          <w:b w:val="false"/>
          <w:i w:val="false"/>
          <w:color w:val="000000"/>
          <w:sz w:val="28"/>
        </w:rPr>
        <w:t>
      әлеуметтік көмек ретінде тұрғын үй сертификаттарын беруге – 1 500 мың теңге;</w:t>
      </w:r>
    </w:p>
    <w:bookmarkEnd w:id="45"/>
    <w:bookmarkStart w:name="z50" w:id="46"/>
    <w:p>
      <w:pPr>
        <w:spacing w:after="0"/>
        <w:ind w:left="0"/>
        <w:jc w:val="both"/>
      </w:pPr>
      <w:r>
        <w:rPr>
          <w:rFonts w:ascii="Times New Roman"/>
          <w:b w:val="false"/>
          <w:i w:val="false"/>
          <w:color w:val="000000"/>
          <w:sz w:val="28"/>
        </w:rPr>
        <w:t>
      факторлық-балдық шәкілге негізделген мемлекеттік қызметшілерге еңбекақы төлеудің жаңа жүйесіне арналған шығыстар – 102 368 мың теңге;</w:t>
      </w:r>
    </w:p>
    <w:bookmarkEnd w:id="46"/>
    <w:p>
      <w:pPr>
        <w:spacing w:after="0"/>
        <w:ind w:left="0"/>
        <w:jc w:val="both"/>
      </w:pPr>
      <w:r>
        <w:rPr>
          <w:rFonts w:ascii="Times New Roman"/>
          <w:b w:val="false"/>
          <w:i w:val="false"/>
          <w:color w:val="000000"/>
          <w:sz w:val="28"/>
        </w:rPr>
        <w:t>
      "бірінші жұмыс орны" жобасына - 936 мың теңге;</w:t>
      </w:r>
    </w:p>
    <w:p>
      <w:pPr>
        <w:spacing w:after="0"/>
        <w:ind w:left="0"/>
        <w:jc w:val="both"/>
      </w:pPr>
      <w:r>
        <w:rPr>
          <w:rFonts w:ascii="Times New Roman"/>
          <w:b w:val="false"/>
          <w:i w:val="false"/>
          <w:color w:val="000000"/>
          <w:sz w:val="28"/>
        </w:rPr>
        <w:t>
      аутизммен ауыратын балаларға АВА терапия негіздерін оқытуға - 259 мың теңге;</w:t>
      </w:r>
    </w:p>
    <w:p>
      <w:pPr>
        <w:spacing w:after="0"/>
        <w:ind w:left="0"/>
        <w:jc w:val="both"/>
      </w:pPr>
      <w:r>
        <w:rPr>
          <w:rFonts w:ascii="Times New Roman"/>
          <w:b w:val="false"/>
          <w:i w:val="false"/>
          <w:color w:val="000000"/>
          <w:sz w:val="28"/>
        </w:rPr>
        <w:t>
      арнайы қозғалыс құралдары (кресло-арбалар) – 1 447 мың теңге;</w:t>
      </w:r>
    </w:p>
    <w:p>
      <w:pPr>
        <w:spacing w:after="0"/>
        <w:ind w:left="0"/>
        <w:jc w:val="both"/>
      </w:pPr>
      <w:r>
        <w:rPr>
          <w:rFonts w:ascii="Times New Roman"/>
          <w:b w:val="false"/>
          <w:i w:val="false"/>
          <w:color w:val="000000"/>
          <w:sz w:val="28"/>
        </w:rPr>
        <w:t>
      сурдотехникалық құралдар - 556 мың теңге;</w:t>
      </w:r>
    </w:p>
    <w:p>
      <w:pPr>
        <w:spacing w:after="0"/>
        <w:ind w:left="0"/>
        <w:jc w:val="both"/>
      </w:pPr>
      <w:r>
        <w:rPr>
          <w:rFonts w:ascii="Times New Roman"/>
          <w:b w:val="false"/>
          <w:i w:val="false"/>
          <w:color w:val="000000"/>
          <w:sz w:val="28"/>
        </w:rPr>
        <w:t>
      санаторлы-курорттық емдеу – 1 302 мың теңге;</w:t>
      </w:r>
    </w:p>
    <w:p>
      <w:pPr>
        <w:spacing w:after="0"/>
        <w:ind w:left="0"/>
        <w:jc w:val="both"/>
      </w:pPr>
      <w:r>
        <w:rPr>
          <w:rFonts w:ascii="Times New Roman"/>
          <w:b w:val="false"/>
          <w:i w:val="false"/>
          <w:color w:val="000000"/>
          <w:sz w:val="28"/>
        </w:rPr>
        <w:t>
      Батыс Қазақстан облысы Тасқала ауданының Бастау ауылын сумен жабдықтау үшін КБМ қондырғысы – 12 700 мың теңге;</w:t>
      </w:r>
    </w:p>
    <w:p>
      <w:pPr>
        <w:spacing w:after="0"/>
        <w:ind w:left="0"/>
        <w:jc w:val="both"/>
      </w:pPr>
      <w:r>
        <w:rPr>
          <w:rFonts w:ascii="Times New Roman"/>
          <w:b w:val="false"/>
          <w:i w:val="false"/>
          <w:color w:val="000000"/>
          <w:sz w:val="28"/>
        </w:rPr>
        <w:t>
      Батыс Қазақстан облысы Тасқала ауданының Ынтымақ ауылын сумен жабдықтау үшін КБМ қондырғысы - 12 700 мың теңге;</w:t>
      </w:r>
    </w:p>
    <w:p>
      <w:pPr>
        <w:spacing w:after="0"/>
        <w:ind w:left="0"/>
        <w:jc w:val="both"/>
      </w:pPr>
      <w:r>
        <w:rPr>
          <w:rFonts w:ascii="Times New Roman"/>
          <w:b w:val="false"/>
          <w:i w:val="false"/>
          <w:color w:val="000000"/>
          <w:sz w:val="28"/>
        </w:rPr>
        <w:t>
      Батыс Қазақстан облысы Тасқала ауданының Тасқала ауылының оңтүстік-батыс бөлігінің 66 учаскелерінде тұрғын үй алабын газбен жабдықтауды және электрмен жабдықтау құрылысына – 3 351 мың теңге;</w:t>
      </w:r>
    </w:p>
    <w:p>
      <w:pPr>
        <w:spacing w:after="0"/>
        <w:ind w:left="0"/>
        <w:jc w:val="both"/>
      </w:pPr>
      <w:r>
        <w:rPr>
          <w:rFonts w:ascii="Times New Roman"/>
          <w:b w:val="false"/>
          <w:i w:val="false"/>
          <w:color w:val="000000"/>
          <w:sz w:val="28"/>
        </w:rPr>
        <w:t>
      Батыс Қазақстан облысы Тасқала ауданының Тасқала ауылының оңтүстік-батыс бөлігіндегі 66 учаскелерге арналған тұрғын үй алабын сумен жабдықтау және автомобиль жолдарының құрылысына – 24 619 мың теңге;</w:t>
      </w:r>
    </w:p>
    <w:p>
      <w:pPr>
        <w:spacing w:after="0"/>
        <w:ind w:left="0"/>
        <w:jc w:val="both"/>
      </w:pPr>
      <w:r>
        <w:rPr>
          <w:rFonts w:ascii="Times New Roman"/>
          <w:b w:val="false"/>
          <w:i w:val="false"/>
          <w:color w:val="000000"/>
          <w:sz w:val="28"/>
        </w:rPr>
        <w:t>
      3) субвенциялар – 3 314 334 мың теңге;</w:t>
      </w:r>
    </w:p>
    <w:bookmarkStart w:name="z51" w:id="47"/>
    <w:p>
      <w:pPr>
        <w:spacing w:after="0"/>
        <w:ind w:left="0"/>
        <w:jc w:val="both"/>
      </w:pPr>
      <w:r>
        <w:rPr>
          <w:rFonts w:ascii="Times New Roman"/>
          <w:b w:val="false"/>
          <w:i w:val="false"/>
          <w:color w:val="000000"/>
          <w:sz w:val="28"/>
        </w:rPr>
        <w:t>
      4) Қазақстан Республикасының Ұлттық қорынан берілетін нысаналы трансферттер – 1 320 057 мың теңге, оның ішінде:</w:t>
      </w:r>
    </w:p>
    <w:bookmarkEnd w:id="47"/>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- 35 373 мың теңге;</w:t>
      </w:r>
    </w:p>
    <w:p>
      <w:pPr>
        <w:spacing w:after="0"/>
        <w:ind w:left="0"/>
        <w:jc w:val="both"/>
      </w:pPr>
      <w:r>
        <w:rPr>
          <w:rFonts w:ascii="Times New Roman"/>
          <w:b w:val="false"/>
          <w:i w:val="false"/>
          <w:color w:val="000000"/>
          <w:sz w:val="28"/>
        </w:rPr>
        <w:t>
      Батыс Қазақстан облысы Тасқала ауданы Атамекен ауылына кіреберіс жолды орташа жөндеу - 845 747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көшесінде үш қабатты 18-пәтерлі тұрғын үйдің инженерлік инфрақұрылымын салуға – 26 517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көшесінде үш қабатты 18 – пәтерлі тұрғын үй салуға– 98 555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көшесінде үш қабатты 18 – пәтерлі тұрғын үй мен оған инженерлік инфрақұрылымдарын салуға – 33 600 мың теңге;</w:t>
      </w:r>
    </w:p>
    <w:p>
      <w:pPr>
        <w:spacing w:after="0"/>
        <w:ind w:left="0"/>
        <w:jc w:val="both"/>
      </w:pPr>
      <w:r>
        <w:rPr>
          <w:rFonts w:ascii="Times New Roman"/>
          <w:b w:val="false"/>
          <w:i w:val="false"/>
          <w:color w:val="000000"/>
          <w:sz w:val="28"/>
        </w:rPr>
        <w:t>
      Батыс Қазақстан облысы Тасқала ауданының Тасқала ауылының оңтүстік-батыс бөлігінің 66 учаскелерінде тұрғын үй алабын газбен жабдықтауды және электрмен жабдықтау құрылысына – 33 633 мың теңге;</w:t>
      </w:r>
    </w:p>
    <w:p>
      <w:pPr>
        <w:spacing w:after="0"/>
        <w:ind w:left="0"/>
        <w:jc w:val="both"/>
      </w:pPr>
      <w:r>
        <w:rPr>
          <w:rFonts w:ascii="Times New Roman"/>
          <w:b w:val="false"/>
          <w:i w:val="false"/>
          <w:color w:val="000000"/>
          <w:sz w:val="28"/>
        </w:rPr>
        <w:t>
      Батыс Қазақстан облысы Тасқала ауданының Тасқала ауылының оңтүстік-батыс бөлігіндегі 66 учаскелерінде арналған тұрғын үй алабын сумен жабдықтау және автомобиль жолдарының құрылысына – 246 632 мың теңге;</w:t>
      </w:r>
    </w:p>
    <w:p>
      <w:pPr>
        <w:spacing w:after="0"/>
        <w:ind w:left="0"/>
        <w:jc w:val="both"/>
      </w:pPr>
      <w:r>
        <w:rPr>
          <w:rFonts w:ascii="Times New Roman"/>
          <w:b w:val="false"/>
          <w:i w:val="false"/>
          <w:color w:val="000000"/>
          <w:sz w:val="28"/>
        </w:rPr>
        <w:t>
      5) аудандық бюджеттен нысаналы трансферттер – 85 953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Тасқала аудандық мәслихатының 15.12.2021 </w:t>
      </w:r>
      <w:r>
        <w:rPr>
          <w:rFonts w:ascii="Times New Roman"/>
          <w:b w:val="false"/>
          <w:i w:val="false"/>
          <w:color w:val="000000"/>
          <w:sz w:val="28"/>
        </w:rPr>
        <w:t>№ 15-1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7. 2021 жылға аудандық бюджеттен төмен тұрған бюджеттерге берілетін субвенциялардың мөлшері жалпы сомасы 323 122 мың теңге болып белгіленсін, оның ішінде:</w:t>
      </w:r>
    </w:p>
    <w:bookmarkEnd w:id="48"/>
    <w:bookmarkStart w:name="z53" w:id="49"/>
    <w:p>
      <w:pPr>
        <w:spacing w:after="0"/>
        <w:ind w:left="0"/>
        <w:jc w:val="both"/>
      </w:pPr>
      <w:r>
        <w:rPr>
          <w:rFonts w:ascii="Times New Roman"/>
          <w:b w:val="false"/>
          <w:i w:val="false"/>
          <w:color w:val="000000"/>
          <w:sz w:val="28"/>
        </w:rPr>
        <w:t>
      Ақтау ауылдық округіне – 32 494 мың теңге;</w:t>
      </w:r>
    </w:p>
    <w:bookmarkEnd w:id="49"/>
    <w:bookmarkStart w:name="z54" w:id="50"/>
    <w:p>
      <w:pPr>
        <w:spacing w:after="0"/>
        <w:ind w:left="0"/>
        <w:jc w:val="both"/>
      </w:pPr>
      <w:r>
        <w:rPr>
          <w:rFonts w:ascii="Times New Roman"/>
          <w:b w:val="false"/>
          <w:i w:val="false"/>
          <w:color w:val="000000"/>
          <w:sz w:val="28"/>
        </w:rPr>
        <w:t>
      Амангелді ауылдық округіне – 42 184 мың теңге;</w:t>
      </w:r>
    </w:p>
    <w:bookmarkEnd w:id="50"/>
    <w:bookmarkStart w:name="z55" w:id="51"/>
    <w:p>
      <w:pPr>
        <w:spacing w:after="0"/>
        <w:ind w:left="0"/>
        <w:jc w:val="both"/>
      </w:pPr>
      <w:r>
        <w:rPr>
          <w:rFonts w:ascii="Times New Roman"/>
          <w:b w:val="false"/>
          <w:i w:val="false"/>
          <w:color w:val="000000"/>
          <w:sz w:val="28"/>
        </w:rPr>
        <w:t>
      Достық ауылдық округіне – 26 624 мың теңге;</w:t>
      </w:r>
    </w:p>
    <w:bookmarkEnd w:id="51"/>
    <w:bookmarkStart w:name="z56" w:id="52"/>
    <w:p>
      <w:pPr>
        <w:spacing w:after="0"/>
        <w:ind w:left="0"/>
        <w:jc w:val="both"/>
      </w:pPr>
      <w:r>
        <w:rPr>
          <w:rFonts w:ascii="Times New Roman"/>
          <w:b w:val="false"/>
          <w:i w:val="false"/>
          <w:color w:val="000000"/>
          <w:sz w:val="28"/>
        </w:rPr>
        <w:t>
      Қазақстан ауылдық округіне – 22 092 мың теңге;</w:t>
      </w:r>
    </w:p>
    <w:bookmarkEnd w:id="52"/>
    <w:bookmarkStart w:name="z57" w:id="53"/>
    <w:p>
      <w:pPr>
        <w:spacing w:after="0"/>
        <w:ind w:left="0"/>
        <w:jc w:val="both"/>
      </w:pPr>
      <w:r>
        <w:rPr>
          <w:rFonts w:ascii="Times New Roman"/>
          <w:b w:val="false"/>
          <w:i w:val="false"/>
          <w:color w:val="000000"/>
          <w:sz w:val="28"/>
        </w:rPr>
        <w:t>
      Қосшы ауылдық округіне – 32 852 мың теңге;</w:t>
      </w:r>
    </w:p>
    <w:bookmarkEnd w:id="53"/>
    <w:bookmarkStart w:name="z58" w:id="54"/>
    <w:p>
      <w:pPr>
        <w:spacing w:after="0"/>
        <w:ind w:left="0"/>
        <w:jc w:val="both"/>
      </w:pPr>
      <w:r>
        <w:rPr>
          <w:rFonts w:ascii="Times New Roman"/>
          <w:b w:val="false"/>
          <w:i w:val="false"/>
          <w:color w:val="000000"/>
          <w:sz w:val="28"/>
        </w:rPr>
        <w:t>
      Мереке ауылдық округіне – 28 845 мың теңге;</w:t>
      </w:r>
    </w:p>
    <w:bookmarkEnd w:id="54"/>
    <w:bookmarkStart w:name="z59" w:id="55"/>
    <w:p>
      <w:pPr>
        <w:spacing w:after="0"/>
        <w:ind w:left="0"/>
        <w:jc w:val="both"/>
      </w:pPr>
      <w:r>
        <w:rPr>
          <w:rFonts w:ascii="Times New Roman"/>
          <w:b w:val="false"/>
          <w:i w:val="false"/>
          <w:color w:val="000000"/>
          <w:sz w:val="28"/>
        </w:rPr>
        <w:t>
      Мерей ауылдық округіне – 23 083 мың теңге;</w:t>
      </w:r>
    </w:p>
    <w:bookmarkEnd w:id="55"/>
    <w:bookmarkStart w:name="z60" w:id="56"/>
    <w:p>
      <w:pPr>
        <w:spacing w:after="0"/>
        <w:ind w:left="0"/>
        <w:jc w:val="both"/>
      </w:pPr>
      <w:r>
        <w:rPr>
          <w:rFonts w:ascii="Times New Roman"/>
          <w:b w:val="false"/>
          <w:i w:val="false"/>
          <w:color w:val="000000"/>
          <w:sz w:val="28"/>
        </w:rPr>
        <w:t>
      Тасқала ауылдық округіне – 72 551 мың теңге;</w:t>
      </w:r>
    </w:p>
    <w:bookmarkEnd w:id="56"/>
    <w:bookmarkStart w:name="z61" w:id="57"/>
    <w:p>
      <w:pPr>
        <w:spacing w:after="0"/>
        <w:ind w:left="0"/>
        <w:jc w:val="both"/>
      </w:pPr>
      <w:r>
        <w:rPr>
          <w:rFonts w:ascii="Times New Roman"/>
          <w:b w:val="false"/>
          <w:i w:val="false"/>
          <w:color w:val="000000"/>
          <w:sz w:val="28"/>
        </w:rPr>
        <w:t>
      Шежін ауылдық округіне – 42 397 мың теңге.</w:t>
      </w:r>
    </w:p>
    <w:bookmarkEnd w:id="57"/>
    <w:bookmarkStart w:name="z62" w:id="58"/>
    <w:p>
      <w:pPr>
        <w:spacing w:after="0"/>
        <w:ind w:left="0"/>
        <w:jc w:val="both"/>
      </w:pPr>
      <w:r>
        <w:rPr>
          <w:rFonts w:ascii="Times New Roman"/>
          <w:b w:val="false"/>
          <w:i w:val="false"/>
          <w:color w:val="000000"/>
          <w:sz w:val="28"/>
        </w:rPr>
        <w:t>
      Осы сомаларды Тасқала ауданының ауылдық округтерінің бюджеттеріне бөлу Тасқала ауданы әкімдігінің қаулысы негізінде жүзеге асырылады.</w:t>
      </w:r>
    </w:p>
    <w:bookmarkEnd w:id="58"/>
    <w:bookmarkStart w:name="z63" w:id="59"/>
    <w:p>
      <w:pPr>
        <w:spacing w:after="0"/>
        <w:ind w:left="0"/>
        <w:jc w:val="both"/>
      </w:pPr>
      <w:r>
        <w:rPr>
          <w:rFonts w:ascii="Times New Roman"/>
          <w:b w:val="false"/>
          <w:i w:val="false"/>
          <w:color w:val="000000"/>
          <w:sz w:val="28"/>
        </w:rPr>
        <w:t>
      8. 2021 жылға арналған ауданның жергілікті атқарушы органының резерві 13 203 мың теңге көлемінде бекітілсін.</w:t>
      </w:r>
    </w:p>
    <w:bookmarkEnd w:id="59"/>
    <w:bookmarkStart w:name="z64" w:id="60"/>
    <w:p>
      <w:pPr>
        <w:spacing w:after="0"/>
        <w:ind w:left="0"/>
        <w:jc w:val="both"/>
      </w:pPr>
      <w:r>
        <w:rPr>
          <w:rFonts w:ascii="Times New Roman"/>
          <w:b w:val="false"/>
          <w:i w:val="false"/>
          <w:color w:val="000000"/>
          <w:sz w:val="28"/>
        </w:rPr>
        <w:t>
      9. 2021 жылдың 1 қаңтарынан бастап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жиырма бес проценті жоғары айлықақы мен тарифтік ставкалар көзделсін.</w:t>
      </w:r>
    </w:p>
    <w:bookmarkEnd w:id="60"/>
    <w:bookmarkStart w:name="z65" w:id="61"/>
    <w:p>
      <w:pPr>
        <w:spacing w:after="0"/>
        <w:ind w:left="0"/>
        <w:jc w:val="both"/>
      </w:pPr>
      <w:r>
        <w:rPr>
          <w:rFonts w:ascii="Times New Roman"/>
          <w:b w:val="false"/>
          <w:i w:val="false"/>
          <w:color w:val="000000"/>
          <w:sz w:val="28"/>
        </w:rPr>
        <w:t>
      10. Тасқала аудандық мәслихаты аппаратының басшысы (Т.Шатенова) осы шешімнің әділет органдарында мемлекеттік тіркелуін қамтамасыз етсін.</w:t>
      </w:r>
    </w:p>
    <w:bookmarkEnd w:id="61"/>
    <w:bookmarkStart w:name="z66" w:id="62"/>
    <w:p>
      <w:pPr>
        <w:spacing w:after="0"/>
        <w:ind w:left="0"/>
        <w:jc w:val="both"/>
      </w:pPr>
      <w:r>
        <w:rPr>
          <w:rFonts w:ascii="Times New Roman"/>
          <w:b w:val="false"/>
          <w:i w:val="false"/>
          <w:color w:val="000000"/>
          <w:sz w:val="28"/>
        </w:rPr>
        <w:t>
      11. Осы шешім 2021 жылдың 1 қаңтарынан бастап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Курмышева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23 желтоқсандағы №55-2 </w:t>
            </w:r>
            <w:r>
              <w:br/>
            </w:r>
            <w:r>
              <w:rPr>
                <w:rFonts w:ascii="Times New Roman"/>
                <w:b w:val="false"/>
                <w:i w:val="false"/>
                <w:color w:val="000000"/>
                <w:sz w:val="20"/>
              </w:rPr>
              <w:t>шешіміне 1-қосымша</w:t>
            </w:r>
          </w:p>
        </w:tc>
      </w:tr>
    </w:tbl>
    <w:bookmarkStart w:name="z68" w:id="63"/>
    <w:p>
      <w:pPr>
        <w:spacing w:after="0"/>
        <w:ind w:left="0"/>
        <w:jc w:val="left"/>
      </w:pPr>
      <w:r>
        <w:rPr>
          <w:rFonts w:ascii="Times New Roman"/>
          <w:b/>
          <w:i w:val="false"/>
          <w:color w:val="000000"/>
        </w:rPr>
        <w:t xml:space="preserve"> 2021 жылға арналған аудандық бюджет</w:t>
      </w:r>
    </w:p>
    <w:bookmarkEnd w:id="63"/>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15.12.2021 </w:t>
      </w:r>
      <w:r>
        <w:rPr>
          <w:rFonts w:ascii="Times New Roman"/>
          <w:b w:val="false"/>
          <w:i w:val="false"/>
          <w:color w:val="ff0000"/>
          <w:sz w:val="28"/>
        </w:rPr>
        <w:t>№ 15-1</w:t>
      </w:r>
      <w:r>
        <w:rPr>
          <w:rFonts w:ascii="Times New Roman"/>
          <w:b w:val="false"/>
          <w:i w:val="false"/>
          <w:color w:val="ff0000"/>
          <w:sz w:val="28"/>
        </w:rPr>
        <w:t xml:space="preserve"> шешімімен (01.01.2021 бастап қолданысқа енгізіледі).</w:t>
      </w:r>
    </w:p>
    <w:bookmarkStart w:name="z69" w:id="64"/>
    <w:p>
      <w:pPr>
        <w:spacing w:after="0"/>
        <w:ind w:left="0"/>
        <w:jc w:val="both"/>
      </w:pPr>
      <w:r>
        <w:rPr>
          <w:rFonts w:ascii="Times New Roman"/>
          <w:b w:val="false"/>
          <w:i w:val="false"/>
          <w:color w:val="000000"/>
          <w:sz w:val="28"/>
        </w:rPr>
        <w:t>
      (мың теңге)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5 076 789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23 желтоқсандағы №55-2 </w:t>
            </w:r>
            <w:r>
              <w:br/>
            </w:r>
            <w:r>
              <w:rPr>
                <w:rFonts w:ascii="Times New Roman"/>
                <w:b w:val="false"/>
                <w:i w:val="false"/>
                <w:color w:val="000000"/>
                <w:sz w:val="20"/>
              </w:rPr>
              <w:t>шешіміне 2-қосымша</w:t>
            </w:r>
          </w:p>
        </w:tc>
      </w:tr>
    </w:tbl>
    <w:bookmarkStart w:name="z71" w:id="65"/>
    <w:p>
      <w:pPr>
        <w:spacing w:after="0"/>
        <w:ind w:left="0"/>
        <w:jc w:val="left"/>
      </w:pPr>
      <w:r>
        <w:rPr>
          <w:rFonts w:ascii="Times New Roman"/>
          <w:b/>
          <w:i w:val="false"/>
          <w:color w:val="000000"/>
        </w:rPr>
        <w:t xml:space="preserve"> 2022 жылға арналған аудандық бюджет</w:t>
      </w:r>
    </w:p>
    <w:bookmarkEnd w:id="65"/>
    <w:bookmarkStart w:name="z72" w:id="66"/>
    <w:p>
      <w:pPr>
        <w:spacing w:after="0"/>
        <w:ind w:left="0"/>
        <w:jc w:val="both"/>
      </w:pPr>
      <w:r>
        <w:rPr>
          <w:rFonts w:ascii="Times New Roman"/>
          <w:b w:val="false"/>
          <w:i w:val="false"/>
          <w:color w:val="000000"/>
          <w:sz w:val="28"/>
        </w:rPr>
        <w:t>
      (мың теңге)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3 388 841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23 желтоқсандағы №55-2 </w:t>
            </w:r>
            <w:r>
              <w:br/>
            </w:r>
            <w:r>
              <w:rPr>
                <w:rFonts w:ascii="Times New Roman"/>
                <w:b w:val="false"/>
                <w:i w:val="false"/>
                <w:color w:val="000000"/>
                <w:sz w:val="20"/>
              </w:rPr>
              <w:t>шешіміне 3-қосымша</w:t>
            </w:r>
          </w:p>
        </w:tc>
      </w:tr>
    </w:tbl>
    <w:bookmarkStart w:name="z74" w:id="67"/>
    <w:p>
      <w:pPr>
        <w:spacing w:after="0"/>
        <w:ind w:left="0"/>
        <w:jc w:val="left"/>
      </w:pPr>
      <w:r>
        <w:rPr>
          <w:rFonts w:ascii="Times New Roman"/>
          <w:b/>
          <w:i w:val="false"/>
          <w:color w:val="000000"/>
        </w:rPr>
        <w:t xml:space="preserve"> 2023 жылға арналған аудандық бюджет</w:t>
      </w:r>
    </w:p>
    <w:bookmarkEnd w:id="67"/>
    <w:bookmarkStart w:name="z75" w:id="68"/>
    <w:p>
      <w:pPr>
        <w:spacing w:after="0"/>
        <w:ind w:left="0"/>
        <w:jc w:val="both"/>
      </w:pPr>
      <w:r>
        <w:rPr>
          <w:rFonts w:ascii="Times New Roman"/>
          <w:b w:val="false"/>
          <w:i w:val="false"/>
          <w:color w:val="000000"/>
          <w:sz w:val="28"/>
        </w:rPr>
        <w:t>
      (мың теңге)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3 456 618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