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bf3d8" w14:textId="4ebf3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Тасқала ауданы Қосшы ауылдық округінің бюджеті туралы</w:t>
      </w:r>
    </w:p>
    <w:p>
      <w:pPr>
        <w:spacing w:after="0"/>
        <w:ind w:left="0"/>
        <w:jc w:val="both"/>
      </w:pPr>
      <w:r>
        <w:rPr>
          <w:rFonts w:ascii="Times New Roman"/>
          <w:b w:val="false"/>
          <w:i w:val="false"/>
          <w:color w:val="000000"/>
          <w:sz w:val="28"/>
        </w:rPr>
        <w:t>Батыс Қазақстан облысы Тасқала аудандық мәслихатының 2020 жылғы 25 желтоқсандағы № 56-5 шешімі. Батыс Қазақстан облысының Әділет департаментінде 2020 жылғы 28 желтоқсанда № 6645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Тасқала аудандық мәслихат</w:t>
      </w:r>
      <w:r>
        <w:rPr>
          <w:rFonts w:ascii="Times New Roman"/>
          <w:b/>
          <w:i w:val="false"/>
          <w:color w:val="000000"/>
          <w:sz w:val="28"/>
        </w:rPr>
        <w:t>Ш</w:t>
      </w:r>
      <w:r>
        <w:rPr>
          <w:rFonts w:ascii="Times New Roman"/>
          <w:b/>
          <w:i w:val="false"/>
          <w:color w:val="000000"/>
          <w:sz w:val="28"/>
        </w:rPr>
        <w:t>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2021-2023 жылдарға арналған Қосшы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2021 жылға мынадай көлемдерде бекітілсін:</w:t>
      </w:r>
    </w:p>
    <w:bookmarkEnd w:id="1"/>
    <w:bookmarkStart w:name="z5" w:id="2"/>
    <w:p>
      <w:pPr>
        <w:spacing w:after="0"/>
        <w:ind w:left="0"/>
        <w:jc w:val="both"/>
      </w:pPr>
      <w:r>
        <w:rPr>
          <w:rFonts w:ascii="Times New Roman"/>
          <w:b w:val="false"/>
          <w:i w:val="false"/>
          <w:color w:val="000000"/>
          <w:sz w:val="28"/>
        </w:rPr>
        <w:t>
      1) кірістер – 38 229 мың теңге:</w:t>
      </w:r>
    </w:p>
    <w:bookmarkEnd w:id="2"/>
    <w:bookmarkStart w:name="z6" w:id="3"/>
    <w:p>
      <w:pPr>
        <w:spacing w:after="0"/>
        <w:ind w:left="0"/>
        <w:jc w:val="both"/>
      </w:pPr>
      <w:r>
        <w:rPr>
          <w:rFonts w:ascii="Times New Roman"/>
          <w:b w:val="false"/>
          <w:i w:val="false"/>
          <w:color w:val="000000"/>
          <w:sz w:val="28"/>
        </w:rPr>
        <w:t>
      салықтық түсімдер – 636 мың теңге;</w:t>
      </w:r>
    </w:p>
    <w:bookmarkEnd w:id="3"/>
    <w:bookmarkStart w:name="z7" w:id="4"/>
    <w:p>
      <w:pPr>
        <w:spacing w:after="0"/>
        <w:ind w:left="0"/>
        <w:jc w:val="both"/>
      </w:pPr>
      <w:r>
        <w:rPr>
          <w:rFonts w:ascii="Times New Roman"/>
          <w:b w:val="false"/>
          <w:i w:val="false"/>
          <w:color w:val="000000"/>
          <w:sz w:val="28"/>
        </w:rPr>
        <w:t>
      салықтық емес түсімдер – 101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9" w:id="6"/>
    <w:p>
      <w:pPr>
        <w:spacing w:after="0"/>
        <w:ind w:left="0"/>
        <w:jc w:val="both"/>
      </w:pPr>
      <w:r>
        <w:rPr>
          <w:rFonts w:ascii="Times New Roman"/>
          <w:b w:val="false"/>
          <w:i w:val="false"/>
          <w:color w:val="000000"/>
          <w:sz w:val="28"/>
        </w:rPr>
        <w:t>
      трансферттер түсімі – 37 492 мың теңге;</w:t>
      </w:r>
    </w:p>
    <w:bookmarkEnd w:id="6"/>
    <w:bookmarkStart w:name="z10" w:id="7"/>
    <w:p>
      <w:pPr>
        <w:spacing w:after="0"/>
        <w:ind w:left="0"/>
        <w:jc w:val="both"/>
      </w:pPr>
      <w:r>
        <w:rPr>
          <w:rFonts w:ascii="Times New Roman"/>
          <w:b w:val="false"/>
          <w:i w:val="false"/>
          <w:color w:val="000000"/>
          <w:sz w:val="28"/>
        </w:rPr>
        <w:t>
      2) шығындар – 38 723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-494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494 мың теңге:</w:t>
      </w:r>
    </w:p>
    <w:bookmarkEnd w:id="15"/>
    <w:bookmarkStart w:name="z19" w:id="16"/>
    <w:p>
      <w:pPr>
        <w:spacing w:after="0"/>
        <w:ind w:left="0"/>
        <w:jc w:val="both"/>
      </w:pPr>
      <w:r>
        <w:rPr>
          <w:rFonts w:ascii="Times New Roman"/>
          <w:b w:val="false"/>
          <w:i w:val="false"/>
          <w:color w:val="000000"/>
          <w:sz w:val="28"/>
        </w:rPr>
        <w:t>
      қарыздар түсімі – 0 теңге;</w:t>
      </w:r>
    </w:p>
    <w:bookmarkEnd w:id="16"/>
    <w:bookmarkStart w:name="z20" w:id="17"/>
    <w:p>
      <w:pPr>
        <w:spacing w:after="0"/>
        <w:ind w:left="0"/>
        <w:jc w:val="both"/>
      </w:pPr>
      <w:r>
        <w:rPr>
          <w:rFonts w:ascii="Times New Roman"/>
          <w:b w:val="false"/>
          <w:i w:val="false"/>
          <w:color w:val="000000"/>
          <w:sz w:val="28"/>
        </w:rPr>
        <w:t>
      қарыздарды өтеу – 0 теңге;</w:t>
      </w:r>
    </w:p>
    <w:bookmarkEnd w:id="17"/>
    <w:p>
      <w:pPr>
        <w:spacing w:after="0"/>
        <w:ind w:left="0"/>
        <w:jc w:val="both"/>
      </w:pPr>
      <w:r>
        <w:rPr>
          <w:rFonts w:ascii="Times New Roman"/>
          <w:b w:val="false"/>
          <w:i w:val="false"/>
          <w:color w:val="000000"/>
          <w:sz w:val="28"/>
        </w:rPr>
        <w:t>
      бюджет қаражатының пайдаланылатын қалдықтары – 494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Тасқала аудандық мәслихатының 22.12.2021 </w:t>
      </w:r>
      <w:r>
        <w:rPr>
          <w:rFonts w:ascii="Times New Roman"/>
          <w:b w:val="false"/>
          <w:i w:val="false"/>
          <w:color w:val="000000"/>
          <w:sz w:val="28"/>
        </w:rPr>
        <w:t>№ 16-4</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1.1. Облыстық бюджеттен нысаналы трансферттер – 3 550 мың тенге, оның ішінде:</w:t>
      </w:r>
    </w:p>
    <w:bookmarkEnd w:id="18"/>
    <w:p>
      <w:pPr>
        <w:spacing w:after="0"/>
        <w:ind w:left="0"/>
        <w:jc w:val="both"/>
      </w:pPr>
      <w:r>
        <w:rPr>
          <w:rFonts w:ascii="Times New Roman"/>
          <w:b w:val="false"/>
          <w:i w:val="false"/>
          <w:color w:val="000000"/>
          <w:sz w:val="28"/>
        </w:rPr>
        <w:t>
      факторлық-балдық шкаласына негізделген мемлекеттік қызметшілерге еңбекақы төлеудің жаңа жүйесіне арналған шығыстар –3 550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1-1-тармақпен толықтырылды – Батыс Қазақстан облысы Тасқала аудандық мәслихатының 28.07.2021 </w:t>
      </w:r>
      <w:r>
        <w:rPr>
          <w:rFonts w:ascii="Times New Roman"/>
          <w:b w:val="false"/>
          <w:i w:val="false"/>
          <w:color w:val="000000"/>
          <w:sz w:val="28"/>
        </w:rPr>
        <w:t>№ 11-5</w:t>
      </w:r>
      <w:r>
        <w:rPr>
          <w:rFonts w:ascii="Times New Roman"/>
          <w:b w:val="false"/>
          <w:i w:val="false"/>
          <w:color w:val="ff0000"/>
          <w:sz w:val="28"/>
        </w:rPr>
        <w:t xml:space="preserve"> шешімімен (01.01.2021 бастап қолданысқа енгізіледі); жаңа редакцияда – Батыс Қазақстан облысы Тасқала аудандық мәслихатының 22.12.2021 </w:t>
      </w:r>
      <w:r>
        <w:rPr>
          <w:rFonts w:ascii="Times New Roman"/>
          <w:b w:val="false"/>
          <w:i w:val="false"/>
          <w:color w:val="000000"/>
          <w:sz w:val="28"/>
        </w:rPr>
        <w:t>№ 16-4</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1-2). Аудандық бюджеттен нысаналы ағымдағы трансферттер - 890 мың теңге, оның ішінде:</w:t>
      </w:r>
    </w:p>
    <w:bookmarkEnd w:id="19"/>
    <w:p>
      <w:pPr>
        <w:spacing w:after="0"/>
        <w:ind w:left="0"/>
        <w:jc w:val="both"/>
      </w:pPr>
      <w:r>
        <w:rPr>
          <w:rFonts w:ascii="Times New Roman"/>
          <w:b w:val="false"/>
          <w:i w:val="false"/>
          <w:color w:val="000000"/>
          <w:sz w:val="28"/>
        </w:rPr>
        <w:t>
      ішкі байланыс жылдамдығын арттыру – 890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1-2-тармақпен толықтырылды – Батыс Қазақстан облысы Тасқала аудандық мәслихатының 28.07.2021 </w:t>
      </w:r>
      <w:r>
        <w:rPr>
          <w:rFonts w:ascii="Times New Roman"/>
          <w:b w:val="false"/>
          <w:i w:val="false"/>
          <w:color w:val="000000"/>
          <w:sz w:val="28"/>
        </w:rPr>
        <w:t>№ 11-5</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2021 жылға арналған Тасқала ауданының Қосшы ауылдық округінің бюджет түсімдері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Тасқала аудандық мәслихатының 2020 жылғы 23 желтоқсандағы №55-2 "2021 – 2023 жылдарға арналған аудандық бюджет туралы" (Нормативтік құқықтық актілерді мемлекеттік тіркеу тізілімінде №6601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қалыптастырылады.</w:t>
      </w:r>
    </w:p>
    <w:bookmarkStart w:name="z23" w:id="20"/>
    <w:p>
      <w:pPr>
        <w:spacing w:after="0"/>
        <w:ind w:left="0"/>
        <w:jc w:val="both"/>
      </w:pPr>
      <w:r>
        <w:rPr>
          <w:rFonts w:ascii="Times New Roman"/>
          <w:b w:val="false"/>
          <w:i w:val="false"/>
          <w:color w:val="000000"/>
          <w:sz w:val="28"/>
        </w:rPr>
        <w:t>
      3. 2021 жылға арналған Тасқала ауданының Қосшы ауылдық округінің бюджетінде аудандық бюджеттен берілетін субвенция түсімдері жалпы сомасы 32 852 мың теңге ескерілсін.</w:t>
      </w:r>
    </w:p>
    <w:bookmarkEnd w:id="20"/>
    <w:bookmarkStart w:name="z24" w:id="21"/>
    <w:p>
      <w:pPr>
        <w:spacing w:after="0"/>
        <w:ind w:left="0"/>
        <w:jc w:val="both"/>
      </w:pPr>
      <w:r>
        <w:rPr>
          <w:rFonts w:ascii="Times New Roman"/>
          <w:b w:val="false"/>
          <w:i w:val="false"/>
          <w:color w:val="000000"/>
          <w:sz w:val="28"/>
        </w:rPr>
        <w:t>
      4. Жергілікті атқарушы органға қарасты мемлекеттік мекемелер ұсынатын тауарлар мен қызметтерді өткізуден түсетін ақшалар Қазақстан Республикасының Бюджет кодексінде белгіленген тәртіппен пайдаланылады.</w:t>
      </w:r>
    </w:p>
    <w:bookmarkEnd w:id="21"/>
    <w:bookmarkStart w:name="z25" w:id="22"/>
    <w:p>
      <w:pPr>
        <w:spacing w:after="0"/>
        <w:ind w:left="0"/>
        <w:jc w:val="both"/>
      </w:pPr>
      <w:r>
        <w:rPr>
          <w:rFonts w:ascii="Times New Roman"/>
          <w:b w:val="false"/>
          <w:i w:val="false"/>
          <w:color w:val="000000"/>
          <w:sz w:val="28"/>
        </w:rPr>
        <w:t>
      5. 2021 жылдың 1 қаңтарынан бастап азаматтық қызметші болып табылатын, республикалық және жергілікті бюджеттерден қаржыландырылатын, ауылдық жерде жұмыс iстейтiн денсаулық сақтау,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жиырма бес процент жоғары лауазымдық айлықақы мен тарифтік мөлшерлемелер көзделсін.</w:t>
      </w:r>
    </w:p>
    <w:bookmarkEnd w:id="22"/>
    <w:bookmarkStart w:name="z26" w:id="23"/>
    <w:p>
      <w:pPr>
        <w:spacing w:after="0"/>
        <w:ind w:left="0"/>
        <w:jc w:val="both"/>
      </w:pPr>
      <w:r>
        <w:rPr>
          <w:rFonts w:ascii="Times New Roman"/>
          <w:b w:val="false"/>
          <w:i w:val="false"/>
          <w:color w:val="000000"/>
          <w:sz w:val="28"/>
        </w:rPr>
        <w:t>
      6. Тасқала аудандық мәслихат аппаратының басшысы (Т. Шатенова) осы шешімнің әділет органдарында мемлекеттік тіркелуін қамтамасыз етсін.</w:t>
      </w:r>
    </w:p>
    <w:bookmarkEnd w:id="23"/>
    <w:bookmarkStart w:name="z27" w:id="24"/>
    <w:p>
      <w:pPr>
        <w:spacing w:after="0"/>
        <w:ind w:left="0"/>
        <w:jc w:val="both"/>
      </w:pPr>
      <w:r>
        <w:rPr>
          <w:rFonts w:ascii="Times New Roman"/>
          <w:b w:val="false"/>
          <w:i w:val="false"/>
          <w:color w:val="000000"/>
          <w:sz w:val="28"/>
        </w:rPr>
        <w:t>
      7. Осы шешім 2021 жылғы 1 қаңтардан бастап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Жамансариев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Рахимов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25 желтоқсандағы №56-5 </w:t>
            </w:r>
            <w:r>
              <w:br/>
            </w:r>
            <w:r>
              <w:rPr>
                <w:rFonts w:ascii="Times New Roman"/>
                <w:b w:val="false"/>
                <w:i w:val="false"/>
                <w:color w:val="000000"/>
                <w:sz w:val="20"/>
              </w:rPr>
              <w:t>шешіміне 1-қосымша</w:t>
            </w:r>
          </w:p>
        </w:tc>
      </w:tr>
    </w:tbl>
    <w:bookmarkStart w:name="z31" w:id="25"/>
    <w:p>
      <w:pPr>
        <w:spacing w:after="0"/>
        <w:ind w:left="0"/>
        <w:jc w:val="left"/>
      </w:pPr>
      <w:r>
        <w:rPr>
          <w:rFonts w:ascii="Times New Roman"/>
          <w:b/>
          <w:i w:val="false"/>
          <w:color w:val="000000"/>
        </w:rPr>
        <w:t xml:space="preserve"> 2021 жылға арналған Қосшы ауылдық округінің бюджеті</w:t>
      </w:r>
    </w:p>
    <w:bookmarkEnd w:id="25"/>
    <w:p>
      <w:pPr>
        <w:spacing w:after="0"/>
        <w:ind w:left="0"/>
        <w:jc w:val="both"/>
      </w:pPr>
      <w:r>
        <w:rPr>
          <w:rFonts w:ascii="Times New Roman"/>
          <w:b w:val="false"/>
          <w:i w:val="false"/>
          <w:color w:val="ff0000"/>
          <w:sz w:val="28"/>
        </w:rPr>
        <w:t xml:space="preserve">
      Ескерту. 1-қосымша жаңа редакцияда – Батыс Қазақстан облысы Тасқала аудандық мәслихатының 22.12.2021 </w:t>
      </w:r>
      <w:r>
        <w:rPr>
          <w:rFonts w:ascii="Times New Roman"/>
          <w:b w:val="false"/>
          <w:i w:val="false"/>
          <w:color w:val="ff0000"/>
          <w:sz w:val="28"/>
        </w:rPr>
        <w:t>№ 16-4</w:t>
      </w:r>
      <w:r>
        <w:rPr>
          <w:rFonts w:ascii="Times New Roman"/>
          <w:b w:val="false"/>
          <w:i w:val="false"/>
          <w:color w:val="ff0000"/>
          <w:sz w:val="28"/>
        </w:rPr>
        <w:t xml:space="preserve"> шешімімен (01.01.2021 бастап қолданысқа енгізіледі).</w:t>
      </w:r>
    </w:p>
    <w:bookmarkStart w:name="z32" w:id="26"/>
    <w:p>
      <w:pPr>
        <w:spacing w:after="0"/>
        <w:ind w:left="0"/>
        <w:jc w:val="both"/>
      </w:pPr>
      <w:r>
        <w:rPr>
          <w:rFonts w:ascii="Times New Roman"/>
          <w:b w:val="false"/>
          <w:i w:val="false"/>
          <w:color w:val="000000"/>
          <w:sz w:val="28"/>
        </w:rPr>
        <w:t>
      (мың теңге)</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37 492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Мемлекеттікішкіқарыздар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Қарызалукелісім-шарттары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25 желтоқсандағы №56-5 </w:t>
            </w:r>
            <w:r>
              <w:br/>
            </w:r>
            <w:r>
              <w:rPr>
                <w:rFonts w:ascii="Times New Roman"/>
                <w:b w:val="false"/>
                <w:i w:val="false"/>
                <w:color w:val="000000"/>
                <w:sz w:val="20"/>
              </w:rPr>
              <w:t>шешіміне 2-қосымша</w:t>
            </w:r>
          </w:p>
        </w:tc>
      </w:tr>
    </w:tbl>
    <w:bookmarkStart w:name="z34" w:id="27"/>
    <w:p>
      <w:pPr>
        <w:spacing w:after="0"/>
        <w:ind w:left="0"/>
        <w:jc w:val="left"/>
      </w:pPr>
      <w:r>
        <w:rPr>
          <w:rFonts w:ascii="Times New Roman"/>
          <w:b/>
          <w:i w:val="false"/>
          <w:color w:val="000000"/>
        </w:rPr>
        <w:t xml:space="preserve"> 2022 жылға арналған Қосшы ауылдық округінің бюджеті</w:t>
      </w:r>
    </w:p>
    <w:bookmarkEnd w:id="27"/>
    <w:bookmarkStart w:name="z35" w:id="28"/>
    <w:p>
      <w:pPr>
        <w:spacing w:after="0"/>
        <w:ind w:left="0"/>
        <w:jc w:val="both"/>
      </w:pPr>
      <w:r>
        <w:rPr>
          <w:rFonts w:ascii="Times New Roman"/>
          <w:b w:val="false"/>
          <w:i w:val="false"/>
          <w:color w:val="000000"/>
          <w:sz w:val="28"/>
        </w:rPr>
        <w:t>
      (мың теңге)</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25 желтоқсандағы №56-5 </w:t>
            </w:r>
            <w:r>
              <w:br/>
            </w:r>
            <w:r>
              <w:rPr>
                <w:rFonts w:ascii="Times New Roman"/>
                <w:b w:val="false"/>
                <w:i w:val="false"/>
                <w:color w:val="000000"/>
                <w:sz w:val="20"/>
              </w:rPr>
              <w:t>шешіміне 3-қосымша</w:t>
            </w:r>
          </w:p>
        </w:tc>
      </w:tr>
    </w:tbl>
    <w:bookmarkStart w:name="z37" w:id="29"/>
    <w:p>
      <w:pPr>
        <w:spacing w:after="0"/>
        <w:ind w:left="0"/>
        <w:jc w:val="left"/>
      </w:pPr>
      <w:r>
        <w:rPr>
          <w:rFonts w:ascii="Times New Roman"/>
          <w:b/>
          <w:i w:val="false"/>
          <w:color w:val="000000"/>
        </w:rPr>
        <w:t xml:space="preserve"> 2023 жылға арналған Қосшы ауылдық округінің бюджеті</w:t>
      </w:r>
    </w:p>
    <w:bookmarkEnd w:id="29"/>
    <w:bookmarkStart w:name="z38" w:id="30"/>
    <w:p>
      <w:pPr>
        <w:spacing w:after="0"/>
        <w:ind w:left="0"/>
        <w:jc w:val="both"/>
      </w:pPr>
      <w:r>
        <w:rPr>
          <w:rFonts w:ascii="Times New Roman"/>
          <w:b w:val="false"/>
          <w:i w:val="false"/>
          <w:color w:val="000000"/>
          <w:sz w:val="28"/>
        </w:rPr>
        <w:t>
      (мың теңге)</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