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2d1" w14:textId="6d0a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5 ақпандағы № 39-3 шешімі. Батыс Қазақстан облысының Әділет департаментінде 2020 жылғы 7 ақпанда № 6021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 аппаратының басшысы (Б.Кенжегулов)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 №39-3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2016 жылғы 29 сәуірдегі №3-2 "Теректі ауданында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№4413 тіркелген, 2016 жылғы 27 мамырдағы "Теректі жаңалығы-Теректинская новь" газетінде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аудандық мәслихатының 2016 жылғы 8 тамыздағы №6-4 "Теректі аудандық мәслихатының 2016 жылғы 29 сәуірдегі №3-2 "Теректі ауданында жиналыстар, митингілер, шерулер, пикеттер және демонстрациялар өткізу тәртібін қосымша реттеу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4540 тіркелген, 2016 жылғы 2 қыркүйекте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Теректі аудандық мәслихатының 2018 жылғы 25 желтоқсандағы №29-2 "2019-2021 жылдарға арналған аудандық бюджет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№5472 тіркелген, 2019 жылғы 9 қаңтарда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Теректі аудандық мәслихатының 2018 жылғы 28 желтоқсандағы №30-1 "2019-2021 жылдарға арналған Теректі ауданының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№5507 тіркелген, 2019 жылғы 16 қаңтарда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Теректі аудандық мәслихатының 2019 жылғы 18 наурыздағы №33-2 "Теректі аудандық мәслихатының 2018 жылғы 25 желтоқсандағы №29-2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№5577 тіркелген, 2019 жылғы 3 сәуірде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Теректі аудандық мәслихатының 2019 жылғы 29 наурыздағы №33-3 "Теректі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№5608 тіркелген, 2019 жылғы 10 сәуірде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Теректі аудандық мәслихатының 2019 жылғы 6 маусымдағы №34-2 "Теректі аудандық мәслихатының 2018 жылғы 25 желтоқсандағы №29-2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№5716 тіркелген, 2019 жылғы 25 маусымда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Теректі аудандық мәслихатының 2019 жылғы 17 маусымдағы №34-3 "Теректі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№5723 тіркелген, 2019 жылғы 26 маусымда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Теректі аудандық мәслихатының 2019 жылғы 11 қазандағы №35-3 "Теректі аудандық мәслихатының 2018 жылғы 25 желтоқсандағы №29-2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№5829 тіркелген, 2019 жылғы 17 қазанда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Теректі аудандық мәслихатының 2019 жылғы 18 қазандағы №35-4 "Теректі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№5838 тіркелген, 2019 жылғы 23 қазанда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Теректі аудандық мәслихатының 2019 жылғы 5 желтоқсандағы №36-1 "Теректі аудандық мәслихатының 2018 жылғы 25 желтоқсандағы №29-2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№5881 тіркелген, 2019 жылғы 13 желтоқсанда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Теректі аудандық мәслихатының 2019 жылғы 11 желтоқсандағы №36-2 "Теректі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№5888 тіркелген, 2019 жылғы 19 желтоқсанда Қазақстан Республикасы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Теректі аудандық мәслихатының 2019 жылғы 30 желтоқсандағы №37-3 "Теректі аудандық мәслихатының 2018 жылғы 25 желтоқсандағы №29-2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№5917 тіркелген, 2019 жылғы 31 желтоқсанда Қазақстан Республикасы нормативтік құқықтық актілерінің эталондық бақылау банкінде жарияланған)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