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b88e" w14:textId="ca7b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10 қаңтардағы №38-5 "2020-2022 жылдарға арналған Теректі ауданының Аңқаты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6 сәуірдегі № 40-5 шешімі. Батыс Қазақстан облысының Әділет департаментінде 2020 жылғы 7 сәуірде № 6119 болып тіркелді. Күші жойылды - Батыс Қазақстан облысы Теректі аудандық мәслихатының 2021 жылғы 24 ақпандағы № 3-4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24.02.2021 </w:t>
      </w:r>
      <w:r>
        <w:rPr>
          <w:rFonts w:ascii="Times New Roman"/>
          <w:b w:val="false"/>
          <w:i w:val="false"/>
          <w:color w:val="ff0000"/>
          <w:sz w:val="28"/>
        </w:rPr>
        <w:t>№ 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2020 жылғы 10 қаңтардағы № 38-5 "2020-2022 жылдарға арналған Теректі ауданының Аңқаты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5956 тіркелген, 2020 жылғы 20 қаңтарда Қазақстан Республикасы нормативтік құқықтық актілерінің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Теректі ауданының Аңқаты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26 778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6 264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2 341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18 173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26 778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 тармақпен толықтырылсын: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2020 жылға арналған Аңқаты ауылдық округінің бюджетінде жоғары тұрған бюджеттен бөлінетін нысаналы трансферттердің түсімдері жалпы сомасы 3 428 мың теңге көлемінде ескерілсін.";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(Б.Кенжегулов) осы шешімнің әділет органдарында мемлекеттік тіркелуін қамтамасыз етсін.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сәуірдегі № 40-5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38-5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Аңқаты ауылдық округінің бюджеті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