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f6a71" w14:textId="13f6a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2019 жылғы 31 желтоқсандағы №37-1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14 шілдедегі № 43-1 шешімі. Батыс Қазақстан облысының Әділет департаментінде 2020 жылғы 17 шілдеде № 6306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2019 жылғы 31 желтоқсандағы № 37-1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5924 тіркелген, 2020 жылғы 6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10 191 070 мың теңге:</w:t>
      </w:r>
    </w:p>
    <w:bookmarkEnd w:id="3"/>
    <w:bookmarkStart w:name="z8" w:id="4"/>
    <w:p>
      <w:pPr>
        <w:spacing w:after="0"/>
        <w:ind w:left="0"/>
        <w:jc w:val="both"/>
      </w:pPr>
      <w:r>
        <w:rPr>
          <w:rFonts w:ascii="Times New Roman"/>
          <w:b w:val="false"/>
          <w:i w:val="false"/>
          <w:color w:val="000000"/>
          <w:sz w:val="28"/>
        </w:rPr>
        <w:t>
      салықтық түсімдер – 1 279 120 мың теңге;</w:t>
      </w:r>
    </w:p>
    <w:bookmarkEnd w:id="4"/>
    <w:bookmarkStart w:name="z9" w:id="5"/>
    <w:p>
      <w:pPr>
        <w:spacing w:after="0"/>
        <w:ind w:left="0"/>
        <w:jc w:val="both"/>
      </w:pPr>
      <w:r>
        <w:rPr>
          <w:rFonts w:ascii="Times New Roman"/>
          <w:b w:val="false"/>
          <w:i w:val="false"/>
          <w:color w:val="000000"/>
          <w:sz w:val="28"/>
        </w:rPr>
        <w:t>
      салықтық емес түсімдер – 12 647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28 406 мың теңге;</w:t>
      </w:r>
    </w:p>
    <w:bookmarkEnd w:id="6"/>
    <w:bookmarkStart w:name="z11" w:id="7"/>
    <w:p>
      <w:pPr>
        <w:spacing w:after="0"/>
        <w:ind w:left="0"/>
        <w:jc w:val="both"/>
      </w:pPr>
      <w:r>
        <w:rPr>
          <w:rFonts w:ascii="Times New Roman"/>
          <w:b w:val="false"/>
          <w:i w:val="false"/>
          <w:color w:val="000000"/>
          <w:sz w:val="28"/>
        </w:rPr>
        <w:t>
      трансферттер түсімі – 8 870 897 мың теңге;</w:t>
      </w:r>
    </w:p>
    <w:bookmarkEnd w:id="7"/>
    <w:bookmarkStart w:name="z12" w:id="8"/>
    <w:p>
      <w:pPr>
        <w:spacing w:after="0"/>
        <w:ind w:left="0"/>
        <w:jc w:val="both"/>
      </w:pPr>
      <w:r>
        <w:rPr>
          <w:rFonts w:ascii="Times New Roman"/>
          <w:b w:val="false"/>
          <w:i w:val="false"/>
          <w:color w:val="000000"/>
          <w:sz w:val="28"/>
        </w:rPr>
        <w:t>
      2) шығындар – 10 370 085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6 844 457 мың теңге:</w:t>
      </w:r>
    </w:p>
    <w:bookmarkEnd w:id="9"/>
    <w:bookmarkStart w:name="z14" w:id="10"/>
    <w:p>
      <w:pPr>
        <w:spacing w:after="0"/>
        <w:ind w:left="0"/>
        <w:jc w:val="both"/>
      </w:pPr>
      <w:r>
        <w:rPr>
          <w:rFonts w:ascii="Times New Roman"/>
          <w:b w:val="false"/>
          <w:i w:val="false"/>
          <w:color w:val="000000"/>
          <w:sz w:val="28"/>
        </w:rPr>
        <w:t>
      бюджеттік кредиттер – 6 910 323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65 866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-7 023 472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7 023 472 мың теңге:</w:t>
      </w:r>
    </w:p>
    <w:bookmarkEnd w:id="16"/>
    <w:bookmarkStart w:name="z21" w:id="17"/>
    <w:p>
      <w:pPr>
        <w:spacing w:after="0"/>
        <w:ind w:left="0"/>
        <w:jc w:val="both"/>
      </w:pPr>
      <w:r>
        <w:rPr>
          <w:rFonts w:ascii="Times New Roman"/>
          <w:b w:val="false"/>
          <w:i w:val="false"/>
          <w:color w:val="000000"/>
          <w:sz w:val="28"/>
        </w:rPr>
        <w:t>
      қарыздар түсімі – 6 910 093 мың теңге;</w:t>
      </w:r>
    </w:p>
    <w:bookmarkEnd w:id="17"/>
    <w:bookmarkStart w:name="z22" w:id="18"/>
    <w:p>
      <w:pPr>
        <w:spacing w:after="0"/>
        <w:ind w:left="0"/>
        <w:jc w:val="both"/>
      </w:pPr>
      <w:r>
        <w:rPr>
          <w:rFonts w:ascii="Times New Roman"/>
          <w:b w:val="false"/>
          <w:i w:val="false"/>
          <w:color w:val="000000"/>
          <w:sz w:val="28"/>
        </w:rPr>
        <w:t>
      қарыздарды өтеу – 65 866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179 245 мың теңге.";</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келесі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2 740 842 мың теңге:";</w:t>
      </w:r>
    </w:p>
    <w:bookmarkEnd w:id="22"/>
    <w:bookmarkStart w:name="z27" w:id="23"/>
    <w:p>
      <w:pPr>
        <w:spacing w:after="0"/>
        <w:ind w:left="0"/>
        <w:jc w:val="both"/>
      </w:pPr>
      <w:r>
        <w:rPr>
          <w:rFonts w:ascii="Times New Roman"/>
          <w:b w:val="false"/>
          <w:i w:val="false"/>
          <w:color w:val="000000"/>
          <w:sz w:val="28"/>
        </w:rPr>
        <w:t>
      алтыншы абзац келесі редакцияда жазылсын:</w:t>
      </w:r>
    </w:p>
    <w:bookmarkEnd w:id="23"/>
    <w:bookmarkStart w:name="z28" w:id="24"/>
    <w:p>
      <w:pPr>
        <w:spacing w:after="0"/>
        <w:ind w:left="0"/>
        <w:jc w:val="both"/>
      </w:pPr>
      <w:r>
        <w:rPr>
          <w:rFonts w:ascii="Times New Roman"/>
          <w:b w:val="false"/>
          <w:i w:val="false"/>
          <w:color w:val="000000"/>
          <w:sz w:val="28"/>
        </w:rPr>
        <w:t>
      "техникалық көмекшi (компенсаторлық) құралдар тiзбесiн кеңейтуге – 2 622 мың теңге;";</w:t>
      </w:r>
    </w:p>
    <w:bookmarkEnd w:id="24"/>
    <w:bookmarkStart w:name="z29" w:id="25"/>
    <w:p>
      <w:pPr>
        <w:spacing w:after="0"/>
        <w:ind w:left="0"/>
        <w:jc w:val="both"/>
      </w:pPr>
      <w:r>
        <w:rPr>
          <w:rFonts w:ascii="Times New Roman"/>
          <w:b w:val="false"/>
          <w:i w:val="false"/>
          <w:color w:val="000000"/>
          <w:sz w:val="28"/>
        </w:rPr>
        <w:t>
      келесі мазмұндағы жиырма үшінші абзацпен толықтырылсын:</w:t>
      </w:r>
    </w:p>
    <w:bookmarkEnd w:id="25"/>
    <w:bookmarkStart w:name="z30" w:id="26"/>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29 910 мың теңге;";</w:t>
      </w:r>
    </w:p>
    <w:bookmarkEnd w:id="26"/>
    <w:bookmarkStart w:name="z31" w:id="27"/>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бірінші абзац келесі редакцияда жазылсын:</w:t>
      </w:r>
    </w:p>
    <w:bookmarkEnd w:id="28"/>
    <w:bookmarkStart w:name="z33" w:id="29"/>
    <w:p>
      <w:pPr>
        <w:spacing w:after="0"/>
        <w:ind w:left="0"/>
        <w:jc w:val="both"/>
      </w:pPr>
      <w:r>
        <w:rPr>
          <w:rFonts w:ascii="Times New Roman"/>
          <w:b w:val="false"/>
          <w:i w:val="false"/>
          <w:color w:val="000000"/>
          <w:sz w:val="28"/>
        </w:rPr>
        <w:t>
      "2) облыстық бюджеттен жалпы сомасы 6 946 004 мың теңге:";</w:t>
      </w:r>
    </w:p>
    <w:bookmarkEnd w:id="29"/>
    <w:bookmarkStart w:name="z34" w:id="30"/>
    <w:p>
      <w:pPr>
        <w:spacing w:after="0"/>
        <w:ind w:left="0"/>
        <w:jc w:val="both"/>
      </w:pPr>
      <w:r>
        <w:rPr>
          <w:rFonts w:ascii="Times New Roman"/>
          <w:b w:val="false"/>
          <w:i w:val="false"/>
          <w:color w:val="000000"/>
          <w:sz w:val="28"/>
        </w:rPr>
        <w:t>
      келесі мазмұндағы жиырма екінші абзацпен толықтырылсын:</w:t>
      </w:r>
    </w:p>
    <w:bookmarkEnd w:id="30"/>
    <w:bookmarkStart w:name="z35" w:id="31"/>
    <w:p>
      <w:pPr>
        <w:spacing w:after="0"/>
        <w:ind w:left="0"/>
        <w:jc w:val="both"/>
      </w:pPr>
      <w:r>
        <w:rPr>
          <w:rFonts w:ascii="Times New Roman"/>
          <w:b w:val="false"/>
          <w:i w:val="false"/>
          <w:color w:val="000000"/>
          <w:sz w:val="28"/>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өтеуге – 59 255 мың теңге.";</w:t>
      </w:r>
    </w:p>
    <w:bookmarkEnd w:id="31"/>
    <w:bookmarkStart w:name="z36" w:id="3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2"/>
    <w:bookmarkStart w:name="z37" w:id="33"/>
    <w:p>
      <w:pPr>
        <w:spacing w:after="0"/>
        <w:ind w:left="0"/>
        <w:jc w:val="both"/>
      </w:pPr>
      <w:r>
        <w:rPr>
          <w:rFonts w:ascii="Times New Roman"/>
          <w:b w:val="false"/>
          <w:i w:val="false"/>
          <w:color w:val="000000"/>
          <w:sz w:val="28"/>
        </w:rPr>
        <w:t>
      2. Аудандық мәслихат аппаратының басшысы (Б.Кенжегулов) осы шешімді әділет органдарында мемлекеттік тіркелуін қамтамасыз етсін.</w:t>
      </w:r>
    </w:p>
    <w:bookmarkEnd w:id="33"/>
    <w:bookmarkStart w:name="z38" w:id="3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Уразгалиева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2020 жылғы 14 шілдедегі № 43-1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2019 жылғы 31 желтоқсандағы № 37-1</w:t>
            </w:r>
            <w:r>
              <w:br/>
            </w:r>
            <w:r>
              <w:rPr>
                <w:rFonts w:ascii="Times New Roman"/>
                <w:b w:val="false"/>
                <w:i w:val="false"/>
                <w:color w:val="000000"/>
                <w:sz w:val="20"/>
              </w:rPr>
              <w:t>шешіміне 1-қосымша</w:t>
            </w:r>
          </w:p>
        </w:tc>
      </w:tr>
    </w:tbl>
    <w:bookmarkStart w:name="z43" w:id="35"/>
    <w:p>
      <w:pPr>
        <w:spacing w:after="0"/>
        <w:ind w:left="0"/>
        <w:jc w:val="left"/>
      </w:pPr>
      <w:r>
        <w:rPr>
          <w:rFonts w:ascii="Times New Roman"/>
          <w:b/>
          <w:i w:val="false"/>
          <w:color w:val="000000"/>
        </w:rPr>
        <w:t xml:space="preserve"> 2020 жылға арналған аудандық бюджет</w:t>
      </w:r>
    </w:p>
    <w:bookmarkEnd w:id="35"/>
    <w:bookmarkStart w:name="z44" w:id="36"/>
    <w:p>
      <w:pPr>
        <w:spacing w:after="0"/>
        <w:ind w:left="0"/>
        <w:jc w:val="both"/>
      </w:pPr>
      <w:r>
        <w:rPr>
          <w:rFonts w:ascii="Times New Roman"/>
          <w:b w:val="false"/>
          <w:i w:val="false"/>
          <w:color w:val="000000"/>
          <w:sz w:val="28"/>
        </w:rPr>
        <w:t>
      мың теңге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10 191 070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1 279 120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8 870 897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8 870 897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10 370 085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6 549 664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5 631 534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5 558 734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5 260 639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298 095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922 098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428 506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6 844 457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6 910 323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5 587 732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402 623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-7 023 472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7 023 471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6 910 093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