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ebad" w14:textId="a39e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2019 жылғы 31 желтоқсандағы №37-1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15 қыркүйектегі № 45-2 шешімі. Батыс Қазақстан облысының Әділет департаментінде 2020 жылғы 18 қыркүйекте № 6361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2019 жылғы 31 желтоқсандағы №37-1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№5924 тіркелген, 2020 жылғы 6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10 225 920 мың теңге:</w:t>
      </w:r>
    </w:p>
    <w:bookmarkEnd w:id="3"/>
    <w:bookmarkStart w:name="z8" w:id="4"/>
    <w:p>
      <w:pPr>
        <w:spacing w:after="0"/>
        <w:ind w:left="0"/>
        <w:jc w:val="both"/>
      </w:pPr>
      <w:r>
        <w:rPr>
          <w:rFonts w:ascii="Times New Roman"/>
          <w:b w:val="false"/>
          <w:i w:val="false"/>
          <w:color w:val="000000"/>
          <w:sz w:val="28"/>
        </w:rPr>
        <w:t>
      салықтық түсімдер – 1 279 120 мың теңге;</w:t>
      </w:r>
    </w:p>
    <w:bookmarkEnd w:id="4"/>
    <w:bookmarkStart w:name="z9" w:id="5"/>
    <w:p>
      <w:pPr>
        <w:spacing w:after="0"/>
        <w:ind w:left="0"/>
        <w:jc w:val="both"/>
      </w:pPr>
      <w:r>
        <w:rPr>
          <w:rFonts w:ascii="Times New Roman"/>
          <w:b w:val="false"/>
          <w:i w:val="false"/>
          <w:color w:val="000000"/>
          <w:sz w:val="28"/>
        </w:rPr>
        <w:t>
      салықтық емес түсімдер – 12 647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28 406 мың теңге; </w:t>
      </w:r>
    </w:p>
    <w:bookmarkEnd w:id="6"/>
    <w:bookmarkStart w:name="z11" w:id="7"/>
    <w:p>
      <w:pPr>
        <w:spacing w:after="0"/>
        <w:ind w:left="0"/>
        <w:jc w:val="both"/>
      </w:pPr>
      <w:r>
        <w:rPr>
          <w:rFonts w:ascii="Times New Roman"/>
          <w:b w:val="false"/>
          <w:i w:val="false"/>
          <w:color w:val="000000"/>
          <w:sz w:val="28"/>
        </w:rPr>
        <w:t>
      трансферттер түсімі – 8 905 747 мың теңге;</w:t>
      </w:r>
    </w:p>
    <w:bookmarkEnd w:id="7"/>
    <w:bookmarkStart w:name="z12" w:id="8"/>
    <w:p>
      <w:pPr>
        <w:spacing w:after="0"/>
        <w:ind w:left="0"/>
        <w:jc w:val="both"/>
      </w:pPr>
      <w:r>
        <w:rPr>
          <w:rFonts w:ascii="Times New Roman"/>
          <w:b w:val="false"/>
          <w:i w:val="false"/>
          <w:color w:val="000000"/>
          <w:sz w:val="28"/>
        </w:rPr>
        <w:t>
      2) шығындар – 10 404 935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6 510 748 мың теңге:</w:t>
      </w:r>
    </w:p>
    <w:bookmarkEnd w:id="9"/>
    <w:bookmarkStart w:name="z14" w:id="10"/>
    <w:p>
      <w:pPr>
        <w:spacing w:after="0"/>
        <w:ind w:left="0"/>
        <w:jc w:val="both"/>
      </w:pPr>
      <w:r>
        <w:rPr>
          <w:rFonts w:ascii="Times New Roman"/>
          <w:b w:val="false"/>
          <w:i w:val="false"/>
          <w:color w:val="000000"/>
          <w:sz w:val="28"/>
        </w:rPr>
        <w:t>
      бюджеттік кредиттер – 6 576 614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65 866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-6 689 763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6 689 763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6 576 384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65 866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179 245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 Қазақстан Республикасының "2020-2022 жылдарға арналған республикалық бюджет туралы" Заңының </w:t>
      </w:r>
      <w:r>
        <w:rPr>
          <w:rFonts w:ascii="Times New Roman"/>
          <w:b w:val="false"/>
          <w:i w:val="false"/>
          <w:color w:val="000000"/>
          <w:sz w:val="28"/>
        </w:rPr>
        <w:t>7-бабы</w:t>
      </w:r>
      <w:r>
        <w:rPr>
          <w:rFonts w:ascii="Times New Roman"/>
          <w:b w:val="false"/>
          <w:i w:val="false"/>
          <w:color w:val="000000"/>
          <w:sz w:val="28"/>
        </w:rPr>
        <w:t xml:space="preserve">, Қазақстан Республикасы Президентінің 2020 жылғы 8 сәуірдегі "2020 жылға арналған нақтыланған республикалық бюджет туралы" № 299 Жарлығының </w:t>
      </w:r>
      <w:r>
        <w:rPr>
          <w:rFonts w:ascii="Times New Roman"/>
          <w:b w:val="false"/>
          <w:i w:val="false"/>
          <w:color w:val="000000"/>
          <w:sz w:val="28"/>
        </w:rPr>
        <w:t>8-тармағы</w:t>
      </w:r>
      <w:r>
        <w:rPr>
          <w:rFonts w:ascii="Times New Roman"/>
          <w:b w:val="false"/>
          <w:i w:val="false"/>
          <w:color w:val="000000"/>
          <w:sz w:val="28"/>
        </w:rPr>
        <w:t> қаперге және басшылыққа алынсын.";</w:t>
      </w:r>
    </w:p>
    <w:bookmarkEnd w:id="20"/>
    <w:bookmarkStart w:name="z26" w:id="2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бірінші абзац келесі редакцияда жазылсын:</w:t>
      </w:r>
    </w:p>
    <w:bookmarkEnd w:id="22"/>
    <w:bookmarkStart w:name="z28" w:id="23"/>
    <w:p>
      <w:pPr>
        <w:spacing w:after="0"/>
        <w:ind w:left="0"/>
        <w:jc w:val="both"/>
      </w:pPr>
      <w:r>
        <w:rPr>
          <w:rFonts w:ascii="Times New Roman"/>
          <w:b w:val="false"/>
          <w:i w:val="false"/>
          <w:color w:val="000000"/>
          <w:sz w:val="28"/>
        </w:rPr>
        <w:t>
      "1) республикалық бюджеттен жалпы сомасы 2 767 440 мың теңге:";</w:t>
      </w:r>
    </w:p>
    <w:bookmarkEnd w:id="23"/>
    <w:bookmarkStart w:name="z29" w:id="24"/>
    <w:p>
      <w:pPr>
        <w:spacing w:after="0"/>
        <w:ind w:left="0"/>
        <w:jc w:val="both"/>
      </w:pPr>
      <w:r>
        <w:rPr>
          <w:rFonts w:ascii="Times New Roman"/>
          <w:b w:val="false"/>
          <w:i w:val="false"/>
          <w:color w:val="000000"/>
          <w:sz w:val="28"/>
        </w:rPr>
        <w:t>
      жиырма үшінші абзац келесі редакцияда жазылсын:</w:t>
      </w:r>
    </w:p>
    <w:bookmarkEnd w:id="24"/>
    <w:bookmarkStart w:name="z30" w:id="25"/>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56 508 мың теңге;";</w:t>
      </w:r>
    </w:p>
    <w:bookmarkEnd w:id="25"/>
    <w:bookmarkStart w:name="z31" w:id="2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бірінші абзац келесі редакцияда жазылсын:</w:t>
      </w:r>
    </w:p>
    <w:bookmarkEnd w:id="27"/>
    <w:bookmarkStart w:name="z33" w:id="28"/>
    <w:p>
      <w:pPr>
        <w:spacing w:after="0"/>
        <w:ind w:left="0"/>
        <w:jc w:val="both"/>
      </w:pPr>
      <w:r>
        <w:rPr>
          <w:rFonts w:ascii="Times New Roman"/>
          <w:b w:val="false"/>
          <w:i w:val="false"/>
          <w:color w:val="000000"/>
          <w:sz w:val="28"/>
        </w:rPr>
        <w:t>
      "2) облыстық бюджеттен жалпы сомасы 6 620 547 мың теңге:";</w:t>
      </w:r>
    </w:p>
    <w:bookmarkEnd w:id="28"/>
    <w:bookmarkStart w:name="z34" w:id="29"/>
    <w:p>
      <w:pPr>
        <w:spacing w:after="0"/>
        <w:ind w:left="0"/>
        <w:jc w:val="both"/>
      </w:pPr>
      <w:r>
        <w:rPr>
          <w:rFonts w:ascii="Times New Roman"/>
          <w:b w:val="false"/>
          <w:i w:val="false"/>
          <w:color w:val="000000"/>
          <w:sz w:val="28"/>
        </w:rPr>
        <w:t>
      екінші абзац келесі редакцияда жазылсын:</w:t>
      </w:r>
    </w:p>
    <w:bookmarkEnd w:id="29"/>
    <w:bookmarkStart w:name="z35" w:id="30"/>
    <w:p>
      <w:pPr>
        <w:spacing w:after="0"/>
        <w:ind w:left="0"/>
        <w:jc w:val="both"/>
      </w:pPr>
      <w:r>
        <w:rPr>
          <w:rFonts w:ascii="Times New Roman"/>
          <w:b w:val="false"/>
          <w:i w:val="false"/>
          <w:color w:val="000000"/>
          <w:sz w:val="28"/>
        </w:rPr>
        <w:t>
      "жаңа бизнес-идеяларды іске асыруға мемлекеттік гранттарға – 21 928 мың теңге;";</w:t>
      </w:r>
    </w:p>
    <w:bookmarkEnd w:id="30"/>
    <w:bookmarkStart w:name="z36" w:id="31"/>
    <w:p>
      <w:pPr>
        <w:spacing w:after="0"/>
        <w:ind w:left="0"/>
        <w:jc w:val="both"/>
      </w:pPr>
      <w:r>
        <w:rPr>
          <w:rFonts w:ascii="Times New Roman"/>
          <w:b w:val="false"/>
          <w:i w:val="false"/>
          <w:color w:val="000000"/>
          <w:sz w:val="28"/>
        </w:rPr>
        <w:t>
      үшінші абзац келесі редакцияда жазылсын:</w:t>
      </w:r>
    </w:p>
    <w:bookmarkEnd w:id="31"/>
    <w:bookmarkStart w:name="z37" w:id="3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3 279 мың теңге;";</w:t>
      </w:r>
    </w:p>
    <w:bookmarkEnd w:id="32"/>
    <w:bookmarkStart w:name="z38" w:id="33"/>
    <w:p>
      <w:pPr>
        <w:spacing w:after="0"/>
        <w:ind w:left="0"/>
        <w:jc w:val="both"/>
      </w:pPr>
      <w:r>
        <w:rPr>
          <w:rFonts w:ascii="Times New Roman"/>
          <w:b w:val="false"/>
          <w:i w:val="false"/>
          <w:color w:val="000000"/>
          <w:sz w:val="28"/>
        </w:rPr>
        <w:t>
      он бірінші абзац келесі редакцияда жазылсын:</w:t>
      </w:r>
    </w:p>
    <w:bookmarkEnd w:id="33"/>
    <w:bookmarkStart w:name="z39" w:id="34"/>
    <w:p>
      <w:pPr>
        <w:spacing w:after="0"/>
        <w:ind w:left="0"/>
        <w:jc w:val="both"/>
      </w:pPr>
      <w:r>
        <w:rPr>
          <w:rFonts w:ascii="Times New Roman"/>
          <w:b w:val="false"/>
          <w:i w:val="false"/>
          <w:color w:val="000000"/>
          <w:sz w:val="28"/>
        </w:rPr>
        <w:t>
      "Батыс Қазақстан облысы Теректі ауданының Жаңа Өмір ауылындағы 3 қабатты көппәтерлі тұрғын үй құрылысына (сыртқы инженерлік желілер және абаттандырусыз) – 300 181 мың теңге;";</w:t>
      </w:r>
    </w:p>
    <w:bookmarkEnd w:id="34"/>
    <w:bookmarkStart w:name="z40" w:id="35"/>
    <w:p>
      <w:pPr>
        <w:spacing w:after="0"/>
        <w:ind w:left="0"/>
        <w:jc w:val="both"/>
      </w:pPr>
      <w:r>
        <w:rPr>
          <w:rFonts w:ascii="Times New Roman"/>
          <w:b w:val="false"/>
          <w:i w:val="false"/>
          <w:color w:val="000000"/>
          <w:sz w:val="28"/>
        </w:rPr>
        <w:t>
      он бесінші абзац келесі редакцияда жазылсын:</w:t>
      </w:r>
    </w:p>
    <w:bookmarkEnd w:id="35"/>
    <w:bookmarkStart w:name="z41" w:id="36"/>
    <w:p>
      <w:pPr>
        <w:spacing w:after="0"/>
        <w:ind w:left="0"/>
        <w:jc w:val="both"/>
      </w:pPr>
      <w:r>
        <w:rPr>
          <w:rFonts w:ascii="Times New Roman"/>
          <w:b w:val="false"/>
          <w:i w:val="false"/>
          <w:color w:val="000000"/>
          <w:sz w:val="28"/>
        </w:rPr>
        <w:t>
      "Батыс Қазақстан облысы Теректі ауданы Жаңа Өмір ауылында 300 орынға арналған мәдениет үйінің құрылысына – 290 259 мың теңге;";</w:t>
      </w:r>
    </w:p>
    <w:bookmarkEnd w:id="36"/>
    <w:bookmarkStart w:name="z42" w:id="37"/>
    <w:p>
      <w:pPr>
        <w:spacing w:after="0"/>
        <w:ind w:left="0"/>
        <w:jc w:val="both"/>
      </w:pPr>
      <w:r>
        <w:rPr>
          <w:rFonts w:ascii="Times New Roman"/>
          <w:b w:val="false"/>
          <w:i w:val="false"/>
          <w:color w:val="000000"/>
          <w:sz w:val="28"/>
        </w:rPr>
        <w:t>
      он алтыншы абзац келесі редакцияда жазылсын:</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Абай ауылында ауылдық клубын күрделі жөндеуге – 65 962 мың теңге;";</w:t>
      </w:r>
    </w:p>
    <w:bookmarkEnd w:id="38"/>
    <w:bookmarkStart w:name="z44" w:id="39"/>
    <w:p>
      <w:pPr>
        <w:spacing w:after="0"/>
        <w:ind w:left="0"/>
        <w:jc w:val="both"/>
      </w:pPr>
      <w:r>
        <w:rPr>
          <w:rFonts w:ascii="Times New Roman"/>
          <w:b w:val="false"/>
          <w:i w:val="false"/>
          <w:color w:val="000000"/>
          <w:sz w:val="28"/>
        </w:rPr>
        <w:t>
      он жетінші абзац келесі редакцияда жазылсын:</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 Федоровка ауылының Рабочая көшесінің жолын күрделі жөндеуге – 55 033 мың теңге;";</w:t>
      </w:r>
    </w:p>
    <w:bookmarkEnd w:id="40"/>
    <w:bookmarkStart w:name="z46" w:id="41"/>
    <w:p>
      <w:pPr>
        <w:spacing w:after="0"/>
        <w:ind w:left="0"/>
        <w:jc w:val="both"/>
      </w:pPr>
      <w:r>
        <w:rPr>
          <w:rFonts w:ascii="Times New Roman"/>
          <w:b w:val="false"/>
          <w:i w:val="false"/>
          <w:color w:val="000000"/>
          <w:sz w:val="28"/>
        </w:rPr>
        <w:t>
      он сегізінші абзац келесі редакцияда жазылсын:</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 Федоровка ауылының Молодежная көшесінің жолын күрделі жөндеуге – 49 719 мың теңге;";</w:t>
      </w:r>
    </w:p>
    <w:bookmarkEnd w:id="42"/>
    <w:bookmarkStart w:name="z48" w:id="43"/>
    <w:p>
      <w:pPr>
        <w:spacing w:after="0"/>
        <w:ind w:left="0"/>
        <w:jc w:val="both"/>
      </w:pPr>
      <w:r>
        <w:rPr>
          <w:rFonts w:ascii="Times New Roman"/>
          <w:b w:val="false"/>
          <w:i w:val="false"/>
          <w:color w:val="000000"/>
          <w:sz w:val="28"/>
        </w:rPr>
        <w:t>
      он тоғызыншы абзац келесі редакцияда жазылсын:</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 Ақжайық ауылы Ақжайық көшесінің жолын күрделі жөндеуге – 124 690 мың теңге;";</w:t>
      </w:r>
    </w:p>
    <w:bookmarkEnd w:id="44"/>
    <w:bookmarkStart w:name="z50" w:id="45"/>
    <w:p>
      <w:pPr>
        <w:spacing w:after="0"/>
        <w:ind w:left="0"/>
        <w:jc w:val="both"/>
      </w:pPr>
      <w:r>
        <w:rPr>
          <w:rFonts w:ascii="Times New Roman"/>
          <w:b w:val="false"/>
          <w:i w:val="false"/>
          <w:color w:val="000000"/>
          <w:sz w:val="28"/>
        </w:rPr>
        <w:t>
      жиырмасыншы абзац келесі редакцияда жазылсын:</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 Подстепное ауылының № 17 көшесінің жолын күрделі жөндеуге – 67 008 мың теңге;";</w:t>
      </w:r>
    </w:p>
    <w:bookmarkEnd w:id="46"/>
    <w:bookmarkStart w:name="z52" w:id="47"/>
    <w:p>
      <w:pPr>
        <w:spacing w:after="0"/>
        <w:ind w:left="0"/>
        <w:jc w:val="both"/>
      </w:pPr>
      <w:r>
        <w:rPr>
          <w:rFonts w:ascii="Times New Roman"/>
          <w:b w:val="false"/>
          <w:i w:val="false"/>
          <w:color w:val="000000"/>
          <w:sz w:val="28"/>
        </w:rPr>
        <w:t>
      жиырма бірінші абзац келесі редакцияда жазылсын:</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 Подстепное ауылының № 48 көшесінің жолын күрделі жөндеуге – 298 125 мың теңге;";</w:t>
      </w:r>
    </w:p>
    <w:bookmarkEnd w:id="48"/>
    <w:bookmarkStart w:name="z54" w:id="49"/>
    <w:p>
      <w:pPr>
        <w:spacing w:after="0"/>
        <w:ind w:left="0"/>
        <w:jc w:val="both"/>
      </w:pPr>
      <w:r>
        <w:rPr>
          <w:rFonts w:ascii="Times New Roman"/>
          <w:b w:val="false"/>
          <w:i w:val="false"/>
          <w:color w:val="000000"/>
          <w:sz w:val="28"/>
        </w:rPr>
        <w:t>
      келесі мазмұндағы жиырма үшінші абзацпен толықтырылсын:</w:t>
      </w:r>
    </w:p>
    <w:bookmarkEnd w:id="49"/>
    <w:bookmarkStart w:name="z55" w:id="50"/>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8 252 мың теңге;";</w:t>
      </w:r>
    </w:p>
    <w:bookmarkEnd w:id="50"/>
    <w:bookmarkStart w:name="z56" w:id="51"/>
    <w:p>
      <w:pPr>
        <w:spacing w:after="0"/>
        <w:ind w:left="0"/>
        <w:jc w:val="both"/>
      </w:pPr>
      <w:r>
        <w:rPr>
          <w:rFonts w:ascii="Times New Roman"/>
          <w:b w:val="false"/>
          <w:i w:val="false"/>
          <w:color w:val="000000"/>
          <w:sz w:val="28"/>
        </w:rPr>
        <w:t>
      келесі мазмұндағы жиырма төртінші абзацпен толықтырылсын:</w:t>
      </w:r>
    </w:p>
    <w:bookmarkEnd w:id="51"/>
    <w:bookmarkStart w:name="z57" w:id="52"/>
    <w:p>
      <w:pPr>
        <w:spacing w:after="0"/>
        <w:ind w:left="0"/>
        <w:jc w:val="both"/>
      </w:pPr>
      <w:r>
        <w:rPr>
          <w:rFonts w:ascii="Times New Roman"/>
          <w:b w:val="false"/>
          <w:i w:val="false"/>
          <w:color w:val="000000"/>
          <w:sz w:val="28"/>
        </w:rPr>
        <w:t>
      "Алғашқы жұмыс орны" жобасына – 1 389 мың теңге;";</w:t>
      </w:r>
    </w:p>
    <w:bookmarkEnd w:id="52"/>
    <w:bookmarkStart w:name="z58" w:id="53"/>
    <w:p>
      <w:pPr>
        <w:spacing w:after="0"/>
        <w:ind w:left="0"/>
        <w:jc w:val="both"/>
      </w:pPr>
      <w:r>
        <w:rPr>
          <w:rFonts w:ascii="Times New Roman"/>
          <w:b w:val="false"/>
          <w:i w:val="false"/>
          <w:color w:val="000000"/>
          <w:sz w:val="28"/>
        </w:rPr>
        <w:t>
      келесі мазмұндағы жиырма бесінші абзацпен толықтырылсын:</w:t>
      </w:r>
    </w:p>
    <w:bookmarkEnd w:id="53"/>
    <w:bookmarkStart w:name="z59" w:id="54"/>
    <w:p>
      <w:pPr>
        <w:spacing w:after="0"/>
        <w:ind w:left="0"/>
        <w:jc w:val="both"/>
      </w:pPr>
      <w:r>
        <w:rPr>
          <w:rFonts w:ascii="Times New Roman"/>
          <w:b w:val="false"/>
          <w:i w:val="false"/>
          <w:color w:val="000000"/>
          <w:sz w:val="28"/>
        </w:rPr>
        <w:t>
      "Ұрпақтар келісімшарты" жобасына – 556 мың теңге.";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p>
    <w:bookmarkStart w:name="z61" w:id="55"/>
    <w:p>
      <w:pPr>
        <w:spacing w:after="0"/>
        <w:ind w:left="0"/>
        <w:jc w:val="both"/>
      </w:pPr>
      <w:r>
        <w:rPr>
          <w:rFonts w:ascii="Times New Roman"/>
          <w:b w:val="false"/>
          <w:i w:val="false"/>
          <w:color w:val="000000"/>
          <w:sz w:val="28"/>
        </w:rPr>
        <w:t>
      "12.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p>
    <w:bookmarkStart w:name="z63" w:id="56"/>
    <w:p>
      <w:pPr>
        <w:spacing w:after="0"/>
        <w:ind w:left="0"/>
        <w:jc w:val="both"/>
      </w:pPr>
      <w:r>
        <w:rPr>
          <w:rFonts w:ascii="Times New Roman"/>
          <w:b w:val="false"/>
          <w:i w:val="false"/>
          <w:color w:val="000000"/>
          <w:sz w:val="28"/>
        </w:rPr>
        <w:t>
      "13.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ақы және тұрғын үй сатып алу және салу үшін әлеуметтік көмек көзделсін.";</w:t>
      </w:r>
    </w:p>
    <w:bookmarkEnd w:id="56"/>
    <w:bookmarkStart w:name="z64"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5" w:id="58"/>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58"/>
    <w:bookmarkStart w:name="z66" w:id="59"/>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№37-1 шешіміне 1-қосымша</w:t>
            </w:r>
          </w:p>
        </w:tc>
      </w:tr>
    </w:tbl>
    <w:bookmarkStart w:name="z71" w:id="60"/>
    <w:p>
      <w:pPr>
        <w:spacing w:after="0"/>
        <w:ind w:left="0"/>
        <w:jc w:val="left"/>
      </w:pPr>
      <w:r>
        <w:rPr>
          <w:rFonts w:ascii="Times New Roman"/>
          <w:b/>
          <w:i w:val="false"/>
          <w:color w:val="000000"/>
        </w:rPr>
        <w:t xml:space="preserve"> 2020 жылға арналған аудандық бюджет</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10 225 920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8 905 747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8 905 747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8 905 747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10 404 935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6 562 517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5 653 966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5 581 621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6 510 748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6 576 614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-6 689 763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6 689 763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6 576 384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6 576 384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