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4d0a" w14:textId="c0f4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№38-2 "2020-2022 жылдарға арналған Теректі ауданының Ақжайық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26 қазандағы № 46-3 шешімі. Батыс Қазақстан облысының Әділет департаментінде 2020 жылғы 28 қазанда № 6442 болып тіркелді. Күші жойылды - Батыс Қазақстан облысы Теректі аудандық мәслихатының 2021 жылғы 24 ақпандағы №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№38-2 "2020-2022 жылдарға арналған Теректі ауданының Ақжайық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5974 тіркелген, 2020 жылы 20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49 069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41 298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- 1 086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1 086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қазандағы № 46-3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Ақжайық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