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26dc" w14:textId="8e02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№38-9 "2020-2022 жылдарға арналған Теректі ауданының Подстепный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26 қазандағы № 46-6 шешімі. Батыс Қазақстан облысының Әділет департаментінде 2020 жылғы 28 қазанда № 6447 болып тіркелді. Күші жойылды - Батыс Қазақстан облысы Теректі аудандық мәслихатының 2021 жылғы 24 ақпандағы № 3-4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№38-9 "2020-2022 жылдарға арналған Теректі ауданының Подстепный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№5938 тіркелген, 2020 жылы 17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Подстепный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84 845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28 131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56 714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86 932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2 087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2 087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қазандағы № 46-6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38-9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Подстепный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