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0718" w14:textId="c400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Подстепный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48-16 шешімі. Батыс Қазақстан облысының Әділет департаментінде 2020 жылғы 29 желтоқсанда № 6708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Подстепный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100 783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75 463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100 969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186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000000"/>
          <w:sz w:val="28"/>
        </w:rPr>
        <w:t>№ 16-6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Подстепный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Подстепный ауылдық округінің бюджетіне аудандық бюджеттен берілетін субвенциялар түсімдері - 39 430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48-16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Подстепный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ff0000"/>
          <w:sz w:val="28"/>
        </w:rPr>
        <w:t>№ 16-6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48-16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Подстепный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48-16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Подстепный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