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ea08" w14:textId="b22e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Новопавлов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48-15 шешімі. Батыс Қазақстан облысының Әділет департаментінде 2020 жылғы 29 желтоқсанда № 6709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Новопавлов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41 454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40 602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Новопавлов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Новопавлов ауылдық округінің бюджетіне аудандық бюджеттен берілетін субвенциялар түсімдері - 22 855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48-15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Новопавлов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ff0000"/>
          <w:sz w:val="28"/>
        </w:rPr>
        <w:t>№ 13-7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48-15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Новопавлов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48-15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Новопавлов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