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a55" w14:textId="00f0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48-11 шешімі. Батыс Қазақстан облысының Әділет департаментінде 2020 жылғы 29 желтоқсанда № 6714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38 562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32 532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43 678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-5 116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5 116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Ақсуат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Ақсуат ауылдық округінің бюджетіне аудандық бюджеттен берілетін субвенциялар түсімдері - 12 923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 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48-11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02.12.2021 </w:t>
      </w:r>
      <w:r>
        <w:rPr>
          <w:rFonts w:ascii="Times New Roman"/>
          <w:b w:val="false"/>
          <w:i w:val="false"/>
          <w:color w:val="ff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№48-11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№48-11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