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0725" w14:textId="dd70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2020 жылғы 11 ақпандағы № 50-3 шешімі. Батыс Қазақстан облысының Әділет департаментінде 2020 жылғы 14 ақпанда № 6028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 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Шыңғырлау аудандық мәслихаты аппаратының басшысына (С.Шагиров)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Камзаева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11 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№50-3 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2016 жылғы 21 сәуірдегі № 2-2 "Шыңғырлау ауданында жиналыстар, митингілер, шерулер, пикеттер мен демонстрациялар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№4353 тіркелген, 2016 жылы 13 мамырда "Әділет" ақпараттық-құқықтық жүйесінде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Шыңғырлау аудандық мәслихатының 2016 жылғы 20 мамырдағы №3-7 "Шыңғырлау аудандық мәслихатының 2016 жылғы 21 сәуірдегі № 2-2 "Шыңғырлау ауданында жиналыстар, митингілер, шерулер, пикеттер мен демонстрациялар өткізу тәртібін қосымша реттеу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№4446 тіркелген, 2016 жылы 6 маусымда "Әділет" ақпараттық-құқықтық жүйесінде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Шыңғырлау аудандық мәслихатының 2018 жылғы 24 желтоқсандағы №33-2 "2019-2021 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№5478 тіркелген, 2019 жылы 10 қаңтарда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Шыңғырлау аудандық мәслихатының 2018 жылғы 29 желтоқсандағы №34-1 "2019-2021 жылдарға арналған Шыңғырлау ауданы Шыңғырлау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№5519 тіркелген, 2019 жылы 28 қаңтарда Қазақстан Республикасының нормативтік құқықтық актілерінің эталондық бақылау банкінде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Шыңғырлау аудандық мәслихатының 2019 жылғы 26 наурыздағы №38-2 "Шыңғырлау аудандық мәслихатының 2018 жылғы 24 желтоқсандағы №33-2 "2019-2021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№5590 тіркелген, 2019 жылы 4 сәуірде Қазақстан Республикасының нормативтік құқықтық актілерінің эталондық бақылау банкінде жарияланған).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Шыңғырлау аудандық мәслихатының 2019 жылғы 2 сәуірдегі №39-1 "Шыңғырлау аудандық мәслихатының 2018 жылғы 29 желтоқсандағы №34-1 "2019-2021 жылдарға арналған Шыңғырлау ауданы Шыңғырлау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№5612 тіркелген, 2019 жылы 16 сәуірде Қазақстан Республикасының нормативтік құқықтық актілерінің эталондық бақылау банкінде жарияланған).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Шыңғырлау аудандық мәслихатының 2019 жылғы 6 маусымдағы №41-1 "Шыңғырлау аудандық мәслихатының 2018 жылғы 24 желтоқсандағы №33-2 "2019-2021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№5713 тіркелген, 2019 жылы 24 маусымда Қазақстан Республикасының нормативтік құқықтық актілерінің эталондық бақылау банкінде жарияланған).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Шыңғырлау аудандық мәслихатының 2019 жылғы 11 маусымдағы №42-1 "Шыңғырлау аудандық мәслихатының 2018 жылғы 29 желтоқсандағы №34-1 "2019-2021 жылдарға арналған Шыңғырлау ауданы Шыңғырлау ауылдық округінің бюджеті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№5719 тіркелген, 2019 жылы 24 маусымда Қазақстан Республикасының нормативтік құқықтық актілерінің эталондық бақылау банкінде жарияланған).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Шыңғырлау аудандық мәслихатының 2019 жылғы 10 қазандағы №45-3 "Шыңғырлау аудандық мәслихатының 2018 жылғы 24 желтоқсандағы №33-2 "2019-2021 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№5825 тіркелген, 2019 жылы 17 қазанда Қазақстан Республикасының нормативтік құқықтық актілерінің эталондық бақылау банкінде жарияланған).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Шыңғырлау аудандық мәслихатының 2019 жылғы 21 қазандағы №46-1 "Шыңғырлау аудандық мәслихатының 2018 жылғы 29 желтоқсандағы №34-1 "2019-2021 жылдарға арналған Шыңғырлау ауданы Шыңғырлау ауылдық округінің бюджеті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№5840 тіркелген, 2019 жылы 25 қазанда Қазақстан Республикасының нормативтік құқықтық актілерінің эталондық бақылау банкінде жарияланған).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Шыңғырлау аудандық мәслихатының 2019 жылғы 6 желтоқсандағы №47-1 "Шыңғырлау аудандық мәслихатының 2018 жылғы 24 желтоқсандағы №33-2 "2019-2021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№5883 тіркелген, 2019 жылы 12 желтоқсанда Қазақстан Республикасының нормативтік құқықтық актілерінің эталондық бақылау банкінде жарияланған).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