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5107a" w14:textId="f4510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ауданы әкімдігінің 2019 жылғы 21 қазандағы № 182 "Шыңғырлау ауданының жергілікті атқарушы органдарының қызметкерлерін қызметтік, оның ішінде шет мемлекеттерге іссапарларға арналған шығыстарды өтеудің қағидаларын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ауданы әкімдігінің 2020 жылғы 24 ақпандағы № 20 қаулысы. Батыс Қазақстан облысының Әділет департаментінде 2020 жылғы 25 ақпанда № 6055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Шыңғырлау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Шыңғырлау ауданы әкімдігінің 2019 жылғы 21 қазандағы № 182 "Шыңғырлау ауданының жергілікті атқарушы органдарының қызметкерлерін қызметтік, оның ішінде шет мемлекеттерге іссапарларға арналған шығыстарды өтеудің қағидаларын бекіту туралы" (Нормативтік құқықтық актілерді мемлекеттік тіркеу тізілімінде №5844 тіркелген, 2019 жылы 28 қазанда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Шыңғырлау ауданы әкімі аппаратының басшысы (Т.М.Сағынгереев) осы қаулының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Шыңғырлау ауданы әкімінің орынбасары Ғ.С.Бейсенге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алғашқы ресми жарияланған күнінен бастап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Әкімнің уақытша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Бисембаев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