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4b74" w14:textId="44c4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6 қаңтардағы №49-6 "2020-2022 жылдарға арналған Шыңғырлау ауданы ауылдық округтерінің бюджеттері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2020 жылғы 24 қарашадағы № 62-1 шешімі. Батыс Қазақстан облысының Әділет департаментінде 2020 жылғы 25 қарашада № 6494 болып тіркелді. Күші жойылды - Батыс Қазақстан облысы Шыңғырлау аудандық мәслихатының 2021 жылғы 8 ақпандағы № 3-1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08.02.2021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2020 жылғы 6 қаңтардағы №49-6 "2020-2022 жылдарға арналған Шыңғырлау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№5930 тіркелген, 2020 жылы 14 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 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62 314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61 923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62 314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2020-2022 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49 881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49 462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49 881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2020-2022 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66 793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66 142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66 793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2020-2022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25 063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24 383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25 063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2020-2022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35 014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581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34 385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35 014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2020-2022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27 946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907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26 935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27 946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2020-2022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31 482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332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31 065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31 482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2020-2022 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315 098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7 401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307 697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316 966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- 1 868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1 868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1 868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 Ауылдық бюджетте 2020 жылға арналған аудандық бюджеттен берілетін нысаналы трансферттердің жалпы сомасы 101 177 мың теңге ескерілсін:";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маңызы бар қала, ауыл, кент, ауылдық округ әкімінің қызметін қамтамасыз ету жөніндегі қызметтерге – 15 779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– 2 966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– 253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 ауылдық округі – 1 070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 ауылдық округі – 1 063 мың теңге;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Ардақ ауылдық округі – 4 242 мың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ауылдық округі – 1 000 мың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ауылдық округі – 3 809 мың теңге;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ауылдық округі – 1 376 мың теңге;";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жерлерде оқушыларды жақын жердегі мектепке дейін тегін алып баруды және одан алып қайтуды ұйымдастыруға – 2 125 мың теңге: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– 1 150 мың теңге;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– 625 мың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Ардақ ауылдық округі – 350 мың теңге;";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мынадай редакцияда жазылсын: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мекендердің санитариясын қамтамасыз етуге – 19 257 мың теңге: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– 2 500 мың теңге;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– 1 800 мың теңге;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 ауылдық округі – 3 100 мың теңге;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 ауылдық округі – 4 200 мың теңге;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Ардақ ауылдық округі – 3 500 мың теңге;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ауылдық округі – 957 мың теңге;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ауылдық округі – 3 200 мың теңге;";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 мынадай редакцияда жазылсын: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абаттандыру мен көгалдандыруға – 20 117 мың теңге: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– 3 250 мың теңге;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– 2 551 мың теңге;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 ауылдық округі – 300 мың теңге;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 ауылдық округі – 500 мың теңге;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Ардақ ауылдық округі – 2 357 мың теңге;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ауылдық округі – 500 мың теңге;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ауылдық округі – 10 659 мың теңге;";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 мынадай редакцияда жазылсын: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органның күрделі шығыстары – 398 мың теңге: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Ардақ ауылдық округі – 188 мың теңге;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ауылдық округі – 210 мың теңге;";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маңызы бар қалаларда, ауылдарда, кенттерде, ауылдық округтерде автомобиль жолдарын күрделі және орташа жөндеуге – 8 334 мың теңге: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ауылдық округі – 8 334 мың теңге;";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екінші абзацпен толықтырылсын: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тәрбиелеу және оқыту және мектепке дейінгі тәрбиелеу және оқыту ұйымдарында медициналық қызмет көрсетуді ұйымдастыруға – 975 мың теңге: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 ауылдық округі – 975мың теңге.";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22 -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Аудандық мәслихат аппаратының басшысы (С.Шагиров) осы шешімнің әділет органдарында мемлекеттік тіркелуін қамтамасыз етсін.      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62-1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49-6 шешіміне 1-қосымша</w:t>
            </w:r>
          </w:p>
        </w:tc>
      </w:tr>
    </w:tbl>
    <w:bookmarkStart w:name="z20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Ақбұлақ ауылдық округінің бюджеті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 теңге 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62 314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62 314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62-1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49-6 шешіміне 4-қосымша</w:t>
            </w:r>
          </w:p>
        </w:tc>
      </w:tr>
    </w:tbl>
    <w:bookmarkStart w:name="z21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ауылдық округінің бюджеті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 теңге 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49 881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49 881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62-1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49-6 шешіміне 7-қосымша</w:t>
            </w:r>
          </w:p>
        </w:tc>
      </w:tr>
    </w:tbl>
    <w:bookmarkStart w:name="z21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Ақшат ауылдық округінің бюджеті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 теңге 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66 793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66 793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№49-6 шешіміне 10-қосымша</w:t>
            </w:r>
          </w:p>
        </w:tc>
      </w:tr>
    </w:tbl>
    <w:bookmarkStart w:name="z22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Алмаз ауылдық округінің бюджеті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 теңге 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49-6 шешіміне 13-қосымша</w:t>
            </w:r>
          </w:p>
        </w:tc>
      </w:tr>
    </w:tbl>
    <w:bookmarkStart w:name="z22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Ардақ ауылдық округінің бюджеті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 теңге 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35 014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35 014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62-1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49-6 шешіміне 16-қосымша</w:t>
            </w:r>
          </w:p>
        </w:tc>
      </w:tr>
    </w:tbl>
    <w:bookmarkStart w:name="z22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Ащысай ауылдық округінің бюджеті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 теңге 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№49-6 шешіміне 19-қосымша</w:t>
            </w:r>
          </w:p>
        </w:tc>
      </w:tr>
    </w:tbl>
    <w:bookmarkStart w:name="z23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Қарағаш ауылдық округінің бюджеті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 теңге 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31 482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31 482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№49-6 шешіміне 22-қосымша</w:t>
            </w:r>
          </w:p>
        </w:tc>
      </w:tr>
    </w:tbl>
    <w:bookmarkStart w:name="z23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Шыңғырлау ауылдық округінің бюджеті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 теңге 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315 098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316 966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