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fe78" w14:textId="fa3f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Елді мекендегі салық салу объектісінің орналасқан жерін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әкімдігінің 2020 жылғы 9 желтоқсандағы № 189 қаулысы. Батыс Қазақстан облысының Әділет департаментінде 2020 жылғы 9 желтоқсанда № 6518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қаулы 01.01.2021 бастап қолданысқа енгізіледі.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 жылғы 25 желтоқсандағы "Салық және бюджетке төленетін басқа да міндетті төлемдер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Шыңғырлау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Қоса беріліп отырған елді мекендегі салық салу объектісінің орналасқан жерін ескеретін аймаққа бөлу </w:t>
      </w:r>
      <w:r>
        <w:rPr>
          <w:rFonts w:ascii="Times New Roman"/>
          <w:b w:val="false"/>
          <w:i w:val="false"/>
          <w:color w:val="000000"/>
          <w:sz w:val="28"/>
        </w:rPr>
        <w:t>коэффициенттері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Шыңғырлау ауданы әкімдігінің 2019 жылғы 20 қарашадағы № 199 "Елді мекендегі салық салу объектісінің орналасқан жерін ескеретін аймаққа бөлу коэффициентін бекіту туралы" (Нормативтік құқықтық актілерді мемлекеттік тіркеу тізілімінде № 5867 тіркелген, 2018 жылғы 28 қарашада Қазақстан Республикасының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Шыңғырлау ауданы әкімі аппаратының басшысы (Т.М.Сағынгереев) осы қаулының әділет органдарында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аудан әкімінің орынбасары Д.Е.Абдрашитовқа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2021 жылдың 1 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Муханбетжанова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бойынша мемлекеттік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департаментінің Шыңғырлау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бойынша мемлекеттік кірістер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басқармасының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Ж.Абдушев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 қараша 2020 жыл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 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189 қаулысымен бекітілген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мекендегі салық салу объектісінің орналасқан жерін ескеретін аймаққа бөлу коэффициенттері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6"/>
        <w:gridCol w:w="4105"/>
        <w:gridCol w:w="4639"/>
      </w:tblGrid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Жаңакүш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Қызылкөл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Қотантал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Мырзағара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Торыатбас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