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e7185" w14:textId="dce71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аудандық бюджет туралы</w:t>
      </w:r>
    </w:p>
    <w:p>
      <w:pPr>
        <w:spacing w:after="0"/>
        <w:ind w:left="0"/>
        <w:jc w:val="both"/>
      </w:pPr>
      <w:r>
        <w:rPr>
          <w:rFonts w:ascii="Times New Roman"/>
          <w:b w:val="false"/>
          <w:i w:val="false"/>
          <w:color w:val="000000"/>
          <w:sz w:val="28"/>
        </w:rPr>
        <w:t>Батыс Қазақстан облысы Шыңғырлау аудандық мәслихатының 2020 жылғы 23 желтоқсандағы № 64-1 шешімі. Батыс Қазақстан облысының Әділет департаментінде 2020 жылғы 23 желтоқсанда № 6595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2021-2023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2021 жылға мынадай көлемдерде бекітілсін:</w:t>
      </w:r>
    </w:p>
    <w:bookmarkEnd w:id="1"/>
    <w:bookmarkStart w:name="z5" w:id="2"/>
    <w:p>
      <w:pPr>
        <w:spacing w:after="0"/>
        <w:ind w:left="0"/>
        <w:jc w:val="both"/>
      </w:pPr>
      <w:r>
        <w:rPr>
          <w:rFonts w:ascii="Times New Roman"/>
          <w:b w:val="false"/>
          <w:i w:val="false"/>
          <w:color w:val="000000"/>
          <w:sz w:val="28"/>
        </w:rPr>
        <w:t>
      1) кірістер – 4 848 168 мың теңге:</w:t>
      </w:r>
    </w:p>
    <w:bookmarkEnd w:id="2"/>
    <w:bookmarkStart w:name="z6" w:id="3"/>
    <w:p>
      <w:pPr>
        <w:spacing w:after="0"/>
        <w:ind w:left="0"/>
        <w:jc w:val="both"/>
      </w:pPr>
      <w:r>
        <w:rPr>
          <w:rFonts w:ascii="Times New Roman"/>
          <w:b w:val="false"/>
          <w:i w:val="false"/>
          <w:color w:val="000000"/>
          <w:sz w:val="28"/>
        </w:rPr>
        <w:t>
      салықтық түсімдер – 421 367 мың теңге;</w:t>
      </w:r>
    </w:p>
    <w:bookmarkEnd w:id="3"/>
    <w:bookmarkStart w:name="z7" w:id="4"/>
    <w:p>
      <w:pPr>
        <w:spacing w:after="0"/>
        <w:ind w:left="0"/>
        <w:jc w:val="both"/>
      </w:pPr>
      <w:r>
        <w:rPr>
          <w:rFonts w:ascii="Times New Roman"/>
          <w:b w:val="false"/>
          <w:i w:val="false"/>
          <w:color w:val="000000"/>
          <w:sz w:val="28"/>
        </w:rPr>
        <w:t>
      салықтық емес түсімдер – 13 620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12 286 мың теңге;</w:t>
      </w:r>
    </w:p>
    <w:bookmarkEnd w:id="5"/>
    <w:bookmarkStart w:name="z9" w:id="6"/>
    <w:p>
      <w:pPr>
        <w:spacing w:after="0"/>
        <w:ind w:left="0"/>
        <w:jc w:val="both"/>
      </w:pPr>
      <w:r>
        <w:rPr>
          <w:rFonts w:ascii="Times New Roman"/>
          <w:b w:val="false"/>
          <w:i w:val="false"/>
          <w:color w:val="000000"/>
          <w:sz w:val="28"/>
        </w:rPr>
        <w:t>
      трансферттер түсімі – 4 400 895 мың теңге;</w:t>
      </w:r>
    </w:p>
    <w:bookmarkEnd w:id="6"/>
    <w:bookmarkStart w:name="z10" w:id="7"/>
    <w:p>
      <w:pPr>
        <w:spacing w:after="0"/>
        <w:ind w:left="0"/>
        <w:jc w:val="both"/>
      </w:pPr>
      <w:r>
        <w:rPr>
          <w:rFonts w:ascii="Times New Roman"/>
          <w:b w:val="false"/>
          <w:i w:val="false"/>
          <w:color w:val="000000"/>
          <w:sz w:val="28"/>
        </w:rPr>
        <w:t>
      2) шығындар – 5 044 542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42 241 мың теңге:</w:t>
      </w:r>
    </w:p>
    <w:bookmarkEnd w:id="8"/>
    <w:bookmarkStart w:name="z12" w:id="9"/>
    <w:p>
      <w:pPr>
        <w:spacing w:after="0"/>
        <w:ind w:left="0"/>
        <w:jc w:val="both"/>
      </w:pPr>
      <w:r>
        <w:rPr>
          <w:rFonts w:ascii="Times New Roman"/>
          <w:b w:val="false"/>
          <w:i w:val="false"/>
          <w:color w:val="000000"/>
          <w:sz w:val="28"/>
        </w:rPr>
        <w:t>
      бюджеттік кредиттер – 92 225 мың теңге;</w:t>
      </w:r>
    </w:p>
    <w:bookmarkEnd w:id="9"/>
    <w:bookmarkStart w:name="z13" w:id="10"/>
    <w:p>
      <w:pPr>
        <w:spacing w:after="0"/>
        <w:ind w:left="0"/>
        <w:jc w:val="both"/>
      </w:pPr>
      <w:r>
        <w:rPr>
          <w:rFonts w:ascii="Times New Roman"/>
          <w:b w:val="false"/>
          <w:i w:val="false"/>
          <w:color w:val="000000"/>
          <w:sz w:val="28"/>
        </w:rPr>
        <w:t>
      бюджеттік кредиттерді өтеу – 49 984 мың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-238 615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238 615 мың теңге:</w:t>
      </w:r>
    </w:p>
    <w:bookmarkEnd w:id="15"/>
    <w:bookmarkStart w:name="z19" w:id="16"/>
    <w:p>
      <w:pPr>
        <w:spacing w:after="0"/>
        <w:ind w:left="0"/>
        <w:jc w:val="both"/>
      </w:pPr>
      <w:r>
        <w:rPr>
          <w:rFonts w:ascii="Times New Roman"/>
          <w:b w:val="false"/>
          <w:i w:val="false"/>
          <w:color w:val="000000"/>
          <w:sz w:val="28"/>
        </w:rPr>
        <w:t>
      қарыздар түсімі – 174 617 мың теңге;</w:t>
      </w:r>
    </w:p>
    <w:bookmarkEnd w:id="16"/>
    <w:bookmarkStart w:name="z20" w:id="17"/>
    <w:p>
      <w:pPr>
        <w:spacing w:after="0"/>
        <w:ind w:left="0"/>
        <w:jc w:val="both"/>
      </w:pPr>
      <w:r>
        <w:rPr>
          <w:rFonts w:ascii="Times New Roman"/>
          <w:b w:val="false"/>
          <w:i w:val="false"/>
          <w:color w:val="000000"/>
          <w:sz w:val="28"/>
        </w:rPr>
        <w:t>
      қарыздарды өтеу – 43 677 мың теңге;</w:t>
      </w:r>
    </w:p>
    <w:bookmarkEnd w:id="17"/>
    <w:bookmarkStart w:name="z21" w:id="18"/>
    <w:p>
      <w:pPr>
        <w:spacing w:after="0"/>
        <w:ind w:left="0"/>
        <w:jc w:val="both"/>
      </w:pPr>
      <w:r>
        <w:rPr>
          <w:rFonts w:ascii="Times New Roman"/>
          <w:b w:val="false"/>
          <w:i w:val="false"/>
          <w:color w:val="000000"/>
          <w:sz w:val="28"/>
        </w:rPr>
        <w:t>
      бюджет қаражатын пайдаланылатын қалдықтары – 107 675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Шыңғырлау аудандық мәслихатының 03.11.2021 </w:t>
      </w:r>
      <w:r>
        <w:rPr>
          <w:rFonts w:ascii="Times New Roman"/>
          <w:b w:val="false"/>
          <w:i w:val="false"/>
          <w:color w:val="000000"/>
          <w:sz w:val="28"/>
        </w:rPr>
        <w:t>№ 12-1</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2021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2020 жылғы 2 желтоқсандағы "2021-2023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және осы шешімнің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6-тармақтарына</w:t>
      </w:r>
      <w:r>
        <w:rPr>
          <w:rFonts w:ascii="Times New Roman"/>
          <w:b w:val="false"/>
          <w:i w:val="false"/>
          <w:color w:val="000000"/>
          <w:sz w:val="28"/>
        </w:rPr>
        <w:t xml:space="preserve"> сәйкес қалыптастырылады.</w:t>
      </w:r>
    </w:p>
    <w:bookmarkEnd w:id="19"/>
    <w:bookmarkStart w:name="z23" w:id="20"/>
    <w:p>
      <w:pPr>
        <w:spacing w:after="0"/>
        <w:ind w:left="0"/>
        <w:jc w:val="both"/>
      </w:pPr>
      <w:r>
        <w:rPr>
          <w:rFonts w:ascii="Times New Roman"/>
          <w:b w:val="false"/>
          <w:i w:val="false"/>
          <w:color w:val="000000"/>
          <w:sz w:val="28"/>
        </w:rPr>
        <w:t xml:space="preserve">
      3. Қазақстан Республикасының "2021-2023 жылдарға арналған республикалық бюджет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 – баптары</w:t>
      </w:r>
      <w:r>
        <w:rPr>
          <w:rFonts w:ascii="Times New Roman"/>
          <w:b w:val="false"/>
          <w:i w:val="false"/>
          <w:color w:val="000000"/>
          <w:sz w:val="28"/>
        </w:rPr>
        <w:t xml:space="preserve"> қаперге және басшылыққа алынсын. </w:t>
      </w:r>
    </w:p>
    <w:bookmarkEnd w:id="20"/>
    <w:bookmarkStart w:name="z24" w:id="21"/>
    <w:p>
      <w:pPr>
        <w:spacing w:after="0"/>
        <w:ind w:left="0"/>
        <w:jc w:val="both"/>
      </w:pPr>
      <w:r>
        <w:rPr>
          <w:rFonts w:ascii="Times New Roman"/>
          <w:b w:val="false"/>
          <w:i w:val="false"/>
          <w:color w:val="000000"/>
          <w:sz w:val="28"/>
        </w:rPr>
        <w:t>
      4. Аудандық бюджетте 2021 жылға арналған республикалық бюджеттен берілетін нысаналы трансферттердің және кредиттердің жалпы сомасы 345 512 мың теңге ескерілсін:</w:t>
      </w:r>
    </w:p>
    <w:bookmarkEnd w:id="21"/>
    <w:bookmarkStart w:name="z25" w:id="22"/>
    <w:p>
      <w:pPr>
        <w:spacing w:after="0"/>
        <w:ind w:left="0"/>
        <w:jc w:val="both"/>
      </w:pPr>
      <w:r>
        <w:rPr>
          <w:rFonts w:ascii="Times New Roman"/>
          <w:b w:val="false"/>
          <w:i w:val="false"/>
          <w:color w:val="000000"/>
          <w:sz w:val="28"/>
        </w:rPr>
        <w:t>
      мемлекеттік мәдениет ұйымдарының басқарушы және негізгі персоналына ерекше еңбек жағдайлары үшін лауазымдык айлықақысына қосымша ақылар белгілеуге – 39 693 мың теңге;</w:t>
      </w:r>
    </w:p>
    <w:bookmarkEnd w:id="22"/>
    <w:bookmarkStart w:name="z26" w:id="23"/>
    <w:p>
      <w:pPr>
        <w:spacing w:after="0"/>
        <w:ind w:left="0"/>
        <w:jc w:val="both"/>
      </w:pPr>
      <w:r>
        <w:rPr>
          <w:rFonts w:ascii="Times New Roman"/>
          <w:b w:val="false"/>
          <w:i w:val="false"/>
          <w:color w:val="000000"/>
          <w:sz w:val="28"/>
        </w:rPr>
        <w:t>
      кепілдендірілген әлеуметтік пакетке – 3 066 мың теңге;</w:t>
      </w:r>
    </w:p>
    <w:bookmarkEnd w:id="23"/>
    <w:bookmarkStart w:name="z27" w:id="24"/>
    <w:p>
      <w:pPr>
        <w:spacing w:after="0"/>
        <w:ind w:left="0"/>
        <w:jc w:val="both"/>
      </w:pPr>
      <w:r>
        <w:rPr>
          <w:rFonts w:ascii="Times New Roman"/>
          <w:b w:val="false"/>
          <w:i w:val="false"/>
          <w:color w:val="000000"/>
          <w:sz w:val="28"/>
        </w:rPr>
        <w:t>
      жастар практикасына – 30 628 мың теңге;</w:t>
      </w:r>
    </w:p>
    <w:bookmarkEnd w:id="24"/>
    <w:bookmarkStart w:name="z28" w:id="25"/>
    <w:p>
      <w:pPr>
        <w:spacing w:after="0"/>
        <w:ind w:left="0"/>
        <w:jc w:val="both"/>
      </w:pPr>
      <w:r>
        <w:rPr>
          <w:rFonts w:ascii="Times New Roman"/>
          <w:b w:val="false"/>
          <w:i w:val="false"/>
          <w:color w:val="000000"/>
          <w:sz w:val="28"/>
        </w:rPr>
        <w:t>
      жалақыны ішінара субсидиялауға – 5 688 мың теңге;</w:t>
      </w:r>
    </w:p>
    <w:bookmarkEnd w:id="25"/>
    <w:bookmarkStart w:name="z29" w:id="26"/>
    <w:p>
      <w:pPr>
        <w:spacing w:after="0"/>
        <w:ind w:left="0"/>
        <w:jc w:val="both"/>
      </w:pPr>
      <w:r>
        <w:rPr>
          <w:rFonts w:ascii="Times New Roman"/>
          <w:b w:val="false"/>
          <w:i w:val="false"/>
          <w:color w:val="000000"/>
          <w:sz w:val="28"/>
        </w:rPr>
        <w:t>
      мемлекеттік атаулы әлеуметтік көмек төлеуге – 11 257 мың теңге;</w:t>
      </w:r>
    </w:p>
    <w:bookmarkEnd w:id="26"/>
    <w:bookmarkStart w:name="z30" w:id="27"/>
    <w:p>
      <w:pPr>
        <w:spacing w:after="0"/>
        <w:ind w:left="0"/>
        <w:jc w:val="both"/>
      </w:pPr>
      <w:r>
        <w:rPr>
          <w:rFonts w:ascii="Times New Roman"/>
          <w:b w:val="false"/>
          <w:i w:val="false"/>
          <w:color w:val="000000"/>
          <w:sz w:val="28"/>
        </w:rPr>
        <w:t>
      ымдау тілі маманының қызметтерін көрсетуіне – 1 339 мың теңге;</w:t>
      </w:r>
    </w:p>
    <w:bookmarkEnd w:id="27"/>
    <w:bookmarkStart w:name="z31" w:id="28"/>
    <w:p>
      <w:pPr>
        <w:spacing w:after="0"/>
        <w:ind w:left="0"/>
        <w:jc w:val="both"/>
      </w:pPr>
      <w:r>
        <w:rPr>
          <w:rFonts w:ascii="Times New Roman"/>
          <w:b w:val="false"/>
          <w:i w:val="false"/>
          <w:color w:val="000000"/>
          <w:sz w:val="28"/>
        </w:rPr>
        <w:t>
      NEET санатындағы жастарға, аз қамтылған көпбалалы отбасы мүшелері, аз қамтылған еңбекке қабілетті мүгедектерге жаңа бизнес-идеяларды жүзеге асыру үшін мемлекеттік гранттар беруге – 35 004 мың теңге;</w:t>
      </w:r>
    </w:p>
    <w:bookmarkEnd w:id="28"/>
    <w:bookmarkStart w:name="z32" w:id="29"/>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3 602 мың теңге;</w:t>
      </w:r>
    </w:p>
    <w:bookmarkEnd w:id="29"/>
    <w:bookmarkStart w:name="z33" w:id="30"/>
    <w:p>
      <w:pPr>
        <w:spacing w:after="0"/>
        <w:ind w:left="0"/>
        <w:jc w:val="both"/>
      </w:pPr>
      <w:r>
        <w:rPr>
          <w:rFonts w:ascii="Times New Roman"/>
          <w:b w:val="false"/>
          <w:i w:val="false"/>
          <w:color w:val="000000"/>
          <w:sz w:val="28"/>
        </w:rPr>
        <w:t>
      техникалық көмекшi құралдар тiзбесiн кеңейтуге – 1 620 мың теңге;</w:t>
      </w:r>
    </w:p>
    <w:bookmarkEnd w:id="30"/>
    <w:bookmarkStart w:name="z34" w:id="31"/>
    <w:p>
      <w:pPr>
        <w:spacing w:after="0"/>
        <w:ind w:left="0"/>
        <w:jc w:val="both"/>
      </w:pPr>
      <w:r>
        <w:rPr>
          <w:rFonts w:ascii="Times New Roman"/>
          <w:b w:val="false"/>
          <w:i w:val="false"/>
          <w:color w:val="000000"/>
          <w:sz w:val="28"/>
        </w:rPr>
        <w:t>
      есту қабілетібұзылған мүгедектерді жұмысқа орналастыру үшін арнайы жұмыс орындарын құруға жұмыс берушінің шығындарын субсидиялауға – 454 мың теңге;</w:t>
      </w:r>
    </w:p>
    <w:bookmarkEnd w:id="31"/>
    <w:bookmarkStart w:name="z35" w:id="32"/>
    <w:p>
      <w:pPr>
        <w:spacing w:after="0"/>
        <w:ind w:left="0"/>
        <w:jc w:val="both"/>
      </w:pPr>
      <w:r>
        <w:rPr>
          <w:rFonts w:ascii="Times New Roman"/>
          <w:b w:val="false"/>
          <w:i w:val="false"/>
          <w:color w:val="000000"/>
          <w:sz w:val="28"/>
        </w:rPr>
        <w:t>
      қоғамдық жұмысқа – 45 863 мың теңге;</w:t>
      </w:r>
    </w:p>
    <w:bookmarkEnd w:id="32"/>
    <w:bookmarkStart w:name="z36" w:id="33"/>
    <w:p>
      <w:pPr>
        <w:spacing w:after="0"/>
        <w:ind w:left="0"/>
        <w:jc w:val="both"/>
      </w:pPr>
      <w:r>
        <w:rPr>
          <w:rFonts w:ascii="Times New Roman"/>
          <w:b w:val="false"/>
          <w:i w:val="false"/>
          <w:color w:val="000000"/>
          <w:sz w:val="28"/>
        </w:rPr>
        <w:t>
      мемлекеттік халықты әлеуметтік қорғау ұйымдарында арнаулы әлеуметтік қызмет көрсететін жұмыскерлердің жалақысына қосымша ақылар белгілеуге – 10 215 мың теңге;</w:t>
      </w:r>
    </w:p>
    <w:bookmarkEnd w:id="33"/>
    <w:bookmarkStart w:name="z37" w:id="34"/>
    <w:p>
      <w:pPr>
        <w:spacing w:after="0"/>
        <w:ind w:left="0"/>
        <w:jc w:val="both"/>
      </w:pPr>
      <w:r>
        <w:rPr>
          <w:rFonts w:ascii="Times New Roman"/>
          <w:b w:val="false"/>
          <w:i w:val="false"/>
          <w:color w:val="000000"/>
          <w:sz w:val="28"/>
        </w:rPr>
        <w:t xml:space="preserve">
      санаторийлы-курорттық емдеуге – 840 мың теңге; </w:t>
      </w:r>
    </w:p>
    <w:bookmarkEnd w:id="34"/>
    <w:bookmarkStart w:name="z38" w:id="35"/>
    <w:p>
      <w:pPr>
        <w:spacing w:after="0"/>
        <w:ind w:left="0"/>
        <w:jc w:val="both"/>
      </w:pPr>
      <w:r>
        <w:rPr>
          <w:rFonts w:ascii="Times New Roman"/>
          <w:b w:val="false"/>
          <w:i w:val="false"/>
          <w:color w:val="000000"/>
          <w:sz w:val="28"/>
        </w:rPr>
        <w:t>
      тифлотехникалық құралдарға – 1 178 мың теңге;</w:t>
      </w:r>
    </w:p>
    <w:bookmarkEnd w:id="35"/>
    <w:p>
      <w:pPr>
        <w:spacing w:after="0"/>
        <w:ind w:left="0"/>
        <w:jc w:val="both"/>
      </w:pPr>
      <w:r>
        <w:rPr>
          <w:rFonts w:ascii="Times New Roman"/>
          <w:b w:val="false"/>
          <w:i w:val="false"/>
          <w:color w:val="000000"/>
          <w:sz w:val="28"/>
        </w:rPr>
        <w:t>
      сурдотехникалық құралдарға – 116 мың теңге;</w:t>
      </w:r>
    </w:p>
    <w:p>
      <w:pPr>
        <w:spacing w:after="0"/>
        <w:ind w:left="0"/>
        <w:jc w:val="both"/>
      </w:pPr>
      <w:r>
        <w:rPr>
          <w:rFonts w:ascii="Times New Roman"/>
          <w:b w:val="false"/>
          <w:i w:val="false"/>
          <w:color w:val="000000"/>
          <w:sz w:val="28"/>
        </w:rPr>
        <w:t>
      Шыңғырлау ауданы Ащысай ауылына кіреберіс жолды күрделі жөндеуге – 62 724 мың теңге;</w:t>
      </w:r>
    </w:p>
    <w:p>
      <w:pPr>
        <w:spacing w:after="0"/>
        <w:ind w:left="0"/>
        <w:jc w:val="both"/>
      </w:pPr>
      <w:r>
        <w:rPr>
          <w:rFonts w:ascii="Times New Roman"/>
          <w:b w:val="false"/>
          <w:i w:val="false"/>
          <w:color w:val="000000"/>
          <w:sz w:val="28"/>
        </w:rPr>
        <w:t>
      мамандарды әлеуметтік қолдау шараларын іске асыруға берілетін бюджеттік кредиттер – 92 225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Батыс Қазақстан облысы Шыңғырлау аудандық мәслихатының 03.11.2021 </w:t>
      </w:r>
      <w:r>
        <w:rPr>
          <w:rFonts w:ascii="Times New Roman"/>
          <w:b w:val="false"/>
          <w:i w:val="false"/>
          <w:color w:val="000000"/>
          <w:sz w:val="28"/>
        </w:rPr>
        <w:t>№ 12-1</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39" w:id="36"/>
    <w:p>
      <w:pPr>
        <w:spacing w:after="0"/>
        <w:ind w:left="0"/>
        <w:jc w:val="both"/>
      </w:pPr>
      <w:r>
        <w:rPr>
          <w:rFonts w:ascii="Times New Roman"/>
          <w:b w:val="false"/>
          <w:i w:val="false"/>
          <w:color w:val="000000"/>
          <w:sz w:val="28"/>
        </w:rPr>
        <w:t>
      5. Аудандық бюджетте 2021 жылға арналған Қазақстан Республикасының Ұлттық Қордан қарастырылған нысаналы даму трансферттерінің жалпы сомасы 507 664 мың теңге ескерілсін:</w:t>
      </w:r>
    </w:p>
    <w:bookmarkEnd w:id="36"/>
    <w:bookmarkStart w:name="z40" w:id="37"/>
    <w:p>
      <w:pPr>
        <w:spacing w:after="0"/>
        <w:ind w:left="0"/>
        <w:jc w:val="both"/>
      </w:pPr>
      <w:r>
        <w:rPr>
          <w:rFonts w:ascii="Times New Roman"/>
          <w:b w:val="false"/>
          <w:i w:val="false"/>
          <w:color w:val="000000"/>
          <w:sz w:val="28"/>
        </w:rPr>
        <w:t>
      Шыңғырлау ауданы Шыңғырлау ауылындағы 3 қабатты көппәтерлі тұрғын үйдің құрылысына – 322 182 мың теңге;</w:t>
      </w:r>
    </w:p>
    <w:bookmarkEnd w:id="37"/>
    <w:bookmarkStart w:name="z41" w:id="38"/>
    <w:p>
      <w:pPr>
        <w:spacing w:after="0"/>
        <w:ind w:left="0"/>
        <w:jc w:val="both"/>
      </w:pPr>
      <w:r>
        <w:rPr>
          <w:rFonts w:ascii="Times New Roman"/>
          <w:b w:val="false"/>
          <w:i w:val="false"/>
          <w:color w:val="000000"/>
          <w:sz w:val="28"/>
        </w:rPr>
        <w:t>
      Шыңғырлау ауданы Шыңғырлау ауылының орталық бөлігінің егжей-тегжейлі жоспарлау жоспарына сәйкес жаңа "Атамекен" шағын ауданын электрмен жабдықтау құрылысына – 0 теңге;</w:t>
      </w:r>
    </w:p>
    <w:bookmarkEnd w:id="38"/>
    <w:bookmarkStart w:name="z42" w:id="39"/>
    <w:p>
      <w:pPr>
        <w:spacing w:after="0"/>
        <w:ind w:left="0"/>
        <w:jc w:val="both"/>
      </w:pPr>
      <w:r>
        <w:rPr>
          <w:rFonts w:ascii="Times New Roman"/>
          <w:b w:val="false"/>
          <w:i w:val="false"/>
          <w:color w:val="000000"/>
          <w:sz w:val="28"/>
        </w:rPr>
        <w:t>
      Шыңғырлау ауданы Шыңғырлау ауылының орталық бөлігінің егжей-тегжейлі жоспарлау жоспарына сәйкес жаңа "Атамекен" шағын ауданын газбен жабдықтау құрылысына – 0 теңге;</w:t>
      </w:r>
    </w:p>
    <w:bookmarkEnd w:id="39"/>
    <w:bookmarkStart w:name="z43" w:id="40"/>
    <w:p>
      <w:pPr>
        <w:spacing w:after="0"/>
        <w:ind w:left="0"/>
        <w:jc w:val="both"/>
      </w:pPr>
      <w:r>
        <w:rPr>
          <w:rFonts w:ascii="Times New Roman"/>
          <w:b w:val="false"/>
          <w:i w:val="false"/>
          <w:color w:val="000000"/>
          <w:sz w:val="28"/>
        </w:rPr>
        <w:t>
      Шыңғырлау ауданы Шыңғырлау ауылының орталық бөлігінің егжей-тегжейлі жоспарлау жоспарына сәйкес жаңа "Атамекен" шағын ауданын сумен жабдықтау құрылысына – 0 теңге;</w:t>
      </w:r>
    </w:p>
    <w:bookmarkEnd w:id="40"/>
    <w:p>
      <w:pPr>
        <w:spacing w:after="0"/>
        <w:ind w:left="0"/>
        <w:jc w:val="both"/>
      </w:pPr>
      <w:r>
        <w:rPr>
          <w:rFonts w:ascii="Times New Roman"/>
          <w:b w:val="false"/>
          <w:i w:val="false"/>
          <w:color w:val="000000"/>
          <w:sz w:val="28"/>
        </w:rPr>
        <w:t>
      Шыңғырлау ауданының Шоктыбай ауылында су құбырының құрылысына – 185 482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Батыс Қазақстан облысы Шыңғырлау аудандық мәслихатының 26.07.2021 </w:t>
      </w:r>
      <w:r>
        <w:rPr>
          <w:rFonts w:ascii="Times New Roman"/>
          <w:b w:val="false"/>
          <w:i w:val="false"/>
          <w:color w:val="000000"/>
          <w:sz w:val="28"/>
        </w:rPr>
        <w:t>№ 8-1</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44" w:id="41"/>
    <w:p>
      <w:pPr>
        <w:spacing w:after="0"/>
        <w:ind w:left="0"/>
        <w:jc w:val="both"/>
      </w:pPr>
      <w:r>
        <w:rPr>
          <w:rFonts w:ascii="Times New Roman"/>
          <w:b w:val="false"/>
          <w:i w:val="false"/>
          <w:color w:val="000000"/>
          <w:sz w:val="28"/>
        </w:rPr>
        <w:t>
      5-1. Аудандық бюджетте 2021 жылға арналған Қазақстан Республикасының Ұлттық Қордан қарастырылған ағымдағы нысаналы трансферттерінің жалпы сомасы 91 184 мың теңге ескерілсін:</w:t>
      </w:r>
    </w:p>
    <w:bookmarkEnd w:id="41"/>
    <w:p>
      <w:pPr>
        <w:spacing w:after="0"/>
        <w:ind w:left="0"/>
        <w:jc w:val="both"/>
      </w:pPr>
      <w:r>
        <w:rPr>
          <w:rFonts w:ascii="Times New Roman"/>
          <w:b w:val="false"/>
          <w:i w:val="false"/>
          <w:color w:val="000000"/>
          <w:sz w:val="28"/>
        </w:rPr>
        <w:t>
      мемлекеттік ұйымдар: стационарлық және жартылай стационарлық үлгідегі медициналық-әлеуметтік мекемелер, үйде қызмет көрсету, уақытша болу ұйымдары, халықты жұмыспен қамту орталықтары қызметкерлерінің жалақысын көтеруге – 17 680 мың теңге;</w:t>
      </w:r>
    </w:p>
    <w:p>
      <w:pPr>
        <w:spacing w:after="0"/>
        <w:ind w:left="0"/>
        <w:jc w:val="both"/>
      </w:pPr>
      <w:r>
        <w:rPr>
          <w:rFonts w:ascii="Times New Roman"/>
          <w:b w:val="false"/>
          <w:i w:val="false"/>
          <w:color w:val="000000"/>
          <w:sz w:val="28"/>
        </w:rPr>
        <w:t>
      Шыңғырлау ауданы Ащысай ауылы Т.Райымқұлов көшесін күрделі жөндеуге – 73 504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5-1-тармақпен толықтырылды – Батыс Қазақстан облысы Шыңғырлау аудандық мәслихатының 26.07.2021 </w:t>
      </w:r>
      <w:r>
        <w:rPr>
          <w:rFonts w:ascii="Times New Roman"/>
          <w:b w:val="false"/>
          <w:i w:val="false"/>
          <w:color w:val="000000"/>
          <w:sz w:val="28"/>
        </w:rPr>
        <w:t>№ 8-1</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45" w:id="42"/>
    <w:p>
      <w:pPr>
        <w:spacing w:after="0"/>
        <w:ind w:left="0"/>
        <w:jc w:val="both"/>
      </w:pPr>
      <w:r>
        <w:rPr>
          <w:rFonts w:ascii="Times New Roman"/>
          <w:b w:val="false"/>
          <w:i w:val="false"/>
          <w:color w:val="000000"/>
          <w:sz w:val="28"/>
        </w:rPr>
        <w:t>
      6. Аудандық бюджетте 2021 жылға арналған облыстық бюджеттен берілетін нысаналы трансферттердің және кредиттердің жалпы сомасы 294 803 мың теңге ескерілсін:</w:t>
      </w:r>
    </w:p>
    <w:bookmarkEnd w:id="42"/>
    <w:bookmarkStart w:name="z46" w:id="43"/>
    <w:p>
      <w:pPr>
        <w:spacing w:after="0"/>
        <w:ind w:left="0"/>
        <w:jc w:val="both"/>
      </w:pPr>
      <w:r>
        <w:rPr>
          <w:rFonts w:ascii="Times New Roman"/>
          <w:b w:val="false"/>
          <w:i w:val="false"/>
          <w:color w:val="000000"/>
          <w:sz w:val="28"/>
        </w:rPr>
        <w:t>
      еңбек нарығында сұранысқа ие біліктіліктер мен дағдылар бойынша жұмысшы кадрларды қысқа мерзімді кәсіптік оқытуға – 3 025 мың теңге;</w:t>
      </w:r>
    </w:p>
    <w:bookmarkEnd w:id="43"/>
    <w:bookmarkStart w:name="z47" w:id="44"/>
    <w:p>
      <w:pPr>
        <w:spacing w:after="0"/>
        <w:ind w:left="0"/>
        <w:jc w:val="both"/>
      </w:pPr>
      <w:r>
        <w:rPr>
          <w:rFonts w:ascii="Times New Roman"/>
          <w:b w:val="false"/>
          <w:i w:val="false"/>
          <w:color w:val="000000"/>
          <w:sz w:val="28"/>
        </w:rPr>
        <w:t>
      жаңа бизнес идеяларды жүзеге асыруға берілетін мемлекеттік гранттар – 12 835 мың теңге;</w:t>
      </w:r>
    </w:p>
    <w:bookmarkEnd w:id="44"/>
    <w:bookmarkStart w:name="z48" w:id="45"/>
    <w:p>
      <w:pPr>
        <w:spacing w:after="0"/>
        <w:ind w:left="0"/>
        <w:jc w:val="both"/>
      </w:pPr>
      <w:r>
        <w:rPr>
          <w:rFonts w:ascii="Times New Roman"/>
          <w:b w:val="false"/>
          <w:i w:val="false"/>
          <w:color w:val="000000"/>
          <w:sz w:val="28"/>
        </w:rPr>
        <w:t>
      "Ұрпақтар келісімшарты" жобасына – 175 мың теңге;</w:t>
      </w:r>
    </w:p>
    <w:bookmarkEnd w:id="45"/>
    <w:p>
      <w:pPr>
        <w:spacing w:after="0"/>
        <w:ind w:left="0"/>
        <w:jc w:val="both"/>
      </w:pPr>
      <w:r>
        <w:rPr>
          <w:rFonts w:ascii="Times New Roman"/>
          <w:b w:val="false"/>
          <w:i w:val="false"/>
          <w:color w:val="000000"/>
          <w:sz w:val="28"/>
        </w:rPr>
        <w:t>
      "Шыңғырлау-Ақшат-Сегізсай" аудандық маңызы бар автомобиль жолын ағымдағы жөндеуге – 16 243 мың теңге;</w:t>
      </w:r>
    </w:p>
    <w:p>
      <w:pPr>
        <w:spacing w:after="0"/>
        <w:ind w:left="0"/>
        <w:jc w:val="both"/>
      </w:pPr>
      <w:r>
        <w:rPr>
          <w:rFonts w:ascii="Times New Roman"/>
          <w:b w:val="false"/>
          <w:i w:val="false"/>
          <w:color w:val="000000"/>
          <w:sz w:val="28"/>
        </w:rPr>
        <w:t>
      Шыңғырлау ауданы Ардақ ауылы - Ақтау ауылы аудандық маңызы бар автомобиль жолын орташа жөндеуге – 32 230 мың теңге;</w:t>
      </w:r>
    </w:p>
    <w:p>
      <w:pPr>
        <w:spacing w:after="0"/>
        <w:ind w:left="0"/>
        <w:jc w:val="both"/>
      </w:pPr>
      <w:r>
        <w:rPr>
          <w:rFonts w:ascii="Times New Roman"/>
          <w:b w:val="false"/>
          <w:i w:val="false"/>
          <w:color w:val="000000"/>
          <w:sz w:val="28"/>
        </w:rPr>
        <w:t>
      әлеуметтік көмек ретінде тұрғын үй сертификаттарын беруге – 1 500 мың теңге;</w:t>
      </w:r>
    </w:p>
    <w:p>
      <w:pPr>
        <w:spacing w:after="0"/>
        <w:ind w:left="0"/>
        <w:jc w:val="both"/>
      </w:pPr>
      <w:r>
        <w:rPr>
          <w:rFonts w:ascii="Times New Roman"/>
          <w:b w:val="false"/>
          <w:i w:val="false"/>
          <w:color w:val="000000"/>
          <w:sz w:val="28"/>
        </w:rPr>
        <w:t>
      санаторийлы-курорттық емдеуге – 659 мың теңге;</w:t>
      </w:r>
    </w:p>
    <w:p>
      <w:pPr>
        <w:spacing w:after="0"/>
        <w:ind w:left="0"/>
        <w:jc w:val="both"/>
      </w:pPr>
      <w:r>
        <w:rPr>
          <w:rFonts w:ascii="Times New Roman"/>
          <w:b w:val="false"/>
          <w:i w:val="false"/>
          <w:color w:val="000000"/>
          <w:sz w:val="28"/>
        </w:rPr>
        <w:t>
      арнайы қозғалыс құралдарға (кресло-арбалар) – 234 мың теңге;</w:t>
      </w:r>
    </w:p>
    <w:p>
      <w:pPr>
        <w:spacing w:after="0"/>
        <w:ind w:left="0"/>
        <w:jc w:val="both"/>
      </w:pPr>
      <w:r>
        <w:rPr>
          <w:rFonts w:ascii="Times New Roman"/>
          <w:b w:val="false"/>
          <w:i w:val="false"/>
          <w:color w:val="000000"/>
          <w:sz w:val="28"/>
        </w:rPr>
        <w:t>
      сурдотехникалық құралдарға – 116 мың теңге;</w:t>
      </w:r>
    </w:p>
    <w:p>
      <w:pPr>
        <w:spacing w:after="0"/>
        <w:ind w:left="0"/>
        <w:jc w:val="both"/>
      </w:pPr>
      <w:r>
        <w:rPr>
          <w:rFonts w:ascii="Times New Roman"/>
          <w:b w:val="false"/>
          <w:i w:val="false"/>
          <w:color w:val="000000"/>
          <w:sz w:val="28"/>
        </w:rPr>
        <w:t>
      "Алғашқы жұмыс орны" жобасына – 934 мың теңге;</w:t>
      </w:r>
    </w:p>
    <w:p>
      <w:pPr>
        <w:spacing w:after="0"/>
        <w:ind w:left="0"/>
        <w:jc w:val="both"/>
      </w:pPr>
      <w:r>
        <w:rPr>
          <w:rFonts w:ascii="Times New Roman"/>
          <w:b w:val="false"/>
          <w:i w:val="false"/>
          <w:color w:val="000000"/>
          <w:sz w:val="28"/>
        </w:rPr>
        <w:t>
      аутизммен ауыратын балаларға арналған АВА-терапиясының негіздеріне оқытуға– 58 мың теңге;</w:t>
      </w:r>
    </w:p>
    <w:p>
      <w:pPr>
        <w:spacing w:after="0"/>
        <w:ind w:left="0"/>
        <w:jc w:val="both"/>
      </w:pPr>
      <w:r>
        <w:rPr>
          <w:rFonts w:ascii="Times New Roman"/>
          <w:b w:val="false"/>
          <w:i w:val="false"/>
          <w:color w:val="000000"/>
          <w:sz w:val="28"/>
        </w:rPr>
        <w:t>
      2021 жылға арналған факторлық-баллдық шкалаға негізделген мемлекеттік қызметкерлер еңбек ақы төлеудің жаңа жүйесіне арналған шығыстарға – 102 744 мың теңге;</w:t>
      </w:r>
    </w:p>
    <w:p>
      <w:pPr>
        <w:spacing w:after="0"/>
        <w:ind w:left="0"/>
        <w:jc w:val="both"/>
      </w:pPr>
      <w:r>
        <w:rPr>
          <w:rFonts w:ascii="Times New Roman"/>
          <w:b w:val="false"/>
          <w:i w:val="false"/>
          <w:color w:val="000000"/>
          <w:sz w:val="28"/>
        </w:rPr>
        <w:t>
      Шыңғырлау ауданы Қызылкөл ауылына су беру үшін кешенді блок модулін орнатуға – 0 теңге;</w:t>
      </w:r>
    </w:p>
    <w:p>
      <w:pPr>
        <w:spacing w:after="0"/>
        <w:ind w:left="0"/>
        <w:jc w:val="both"/>
      </w:pPr>
      <w:r>
        <w:rPr>
          <w:rFonts w:ascii="Times New Roman"/>
          <w:b w:val="false"/>
          <w:i w:val="false"/>
          <w:color w:val="000000"/>
          <w:sz w:val="28"/>
        </w:rPr>
        <w:t>
      Шыңғырлау ауданының Шоктыбай ауылында су құбырының құрылысына – 41 658 мың теңге;</w:t>
      </w:r>
    </w:p>
    <w:p>
      <w:pPr>
        <w:spacing w:after="0"/>
        <w:ind w:left="0"/>
        <w:jc w:val="both"/>
      </w:pPr>
      <w:r>
        <w:rPr>
          <w:rFonts w:ascii="Times New Roman"/>
          <w:b w:val="false"/>
          <w:i w:val="false"/>
          <w:color w:val="000000"/>
          <w:sz w:val="28"/>
        </w:rPr>
        <w:t>
      Шыңғырлау ауданы Тасмола ауылында ауылдық мәдениет үйінің құрылысы – 40 000 мың теңге;</w:t>
      </w:r>
    </w:p>
    <w:p>
      <w:pPr>
        <w:spacing w:after="0"/>
        <w:ind w:left="0"/>
        <w:jc w:val="both"/>
      </w:pPr>
      <w:r>
        <w:rPr>
          <w:rFonts w:ascii="Times New Roman"/>
          <w:b w:val="false"/>
          <w:i w:val="false"/>
          <w:color w:val="000000"/>
          <w:sz w:val="28"/>
        </w:rPr>
        <w:t>
      Шыңғырлау ауданы Ащысай ауылы Ащысай орта жалпы білім беретін мектеп-балабақшасына қазандық құрылысына – 42 392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Батыс Қазақстан облысы Шыңғырлау аудандық мәслихатының 03.11.2021 </w:t>
      </w:r>
      <w:r>
        <w:rPr>
          <w:rFonts w:ascii="Times New Roman"/>
          <w:b w:val="false"/>
          <w:i w:val="false"/>
          <w:color w:val="000000"/>
          <w:sz w:val="28"/>
        </w:rPr>
        <w:t>№ 12-1</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49" w:id="46"/>
    <w:p>
      <w:pPr>
        <w:spacing w:after="0"/>
        <w:ind w:left="0"/>
        <w:jc w:val="both"/>
      </w:pPr>
      <w:r>
        <w:rPr>
          <w:rFonts w:ascii="Times New Roman"/>
          <w:b w:val="false"/>
          <w:i w:val="false"/>
          <w:color w:val="000000"/>
          <w:sz w:val="28"/>
        </w:rPr>
        <w:t>
      7. Жергілікті бюджеттердің теңгерімдігін қамтамасыз ету үшін 2021 жылдың кірістер бөлу нормативі, келесі ішкі сыныбы кірістері бойынша белгіленсін:</w:t>
      </w:r>
    </w:p>
    <w:bookmarkEnd w:id="46"/>
    <w:bookmarkStart w:name="z50" w:id="47"/>
    <w:p>
      <w:pPr>
        <w:spacing w:after="0"/>
        <w:ind w:left="0"/>
        <w:jc w:val="both"/>
      </w:pPr>
      <w:r>
        <w:rPr>
          <w:rFonts w:ascii="Times New Roman"/>
          <w:b w:val="false"/>
          <w:i w:val="false"/>
          <w:color w:val="000000"/>
          <w:sz w:val="28"/>
        </w:rPr>
        <w:t>
      1) жеке табыс салығы аудандық бюджетке 100 пайыз мөлшерінде енгізіледі;</w:t>
      </w:r>
    </w:p>
    <w:bookmarkEnd w:id="47"/>
    <w:bookmarkStart w:name="z51" w:id="48"/>
    <w:p>
      <w:pPr>
        <w:spacing w:after="0"/>
        <w:ind w:left="0"/>
        <w:jc w:val="both"/>
      </w:pPr>
      <w:r>
        <w:rPr>
          <w:rFonts w:ascii="Times New Roman"/>
          <w:b w:val="false"/>
          <w:i w:val="false"/>
          <w:color w:val="000000"/>
          <w:sz w:val="28"/>
        </w:rPr>
        <w:t>
      2) әлеуметтік салық аудандық бюджетке 100 пайыз мөлшерінде енгізіледі.</w:t>
      </w:r>
    </w:p>
    <w:bookmarkEnd w:id="48"/>
    <w:bookmarkStart w:name="z52" w:id="49"/>
    <w:p>
      <w:pPr>
        <w:spacing w:after="0"/>
        <w:ind w:left="0"/>
        <w:jc w:val="both"/>
      </w:pPr>
      <w:r>
        <w:rPr>
          <w:rFonts w:ascii="Times New Roman"/>
          <w:b w:val="false"/>
          <w:i w:val="false"/>
          <w:color w:val="000000"/>
          <w:sz w:val="28"/>
        </w:rPr>
        <w:t>
      8. Аудандық бюджетте 2021 жылға арналған облыстық бюджеттен берілетін субвенциясы жалпы сомасы 3 336 349 мың теңге көлемінде белгіленсін.</w:t>
      </w:r>
    </w:p>
    <w:bookmarkEnd w:id="49"/>
    <w:bookmarkStart w:name="z53" w:id="50"/>
    <w:p>
      <w:pPr>
        <w:spacing w:after="0"/>
        <w:ind w:left="0"/>
        <w:jc w:val="both"/>
      </w:pPr>
      <w:r>
        <w:rPr>
          <w:rFonts w:ascii="Times New Roman"/>
          <w:b w:val="false"/>
          <w:i w:val="false"/>
          <w:color w:val="000000"/>
          <w:sz w:val="28"/>
        </w:rPr>
        <w:t>
      9. Ауылдық бюджеттерге 2021 жылға арналған аудандық бюджеттен берілетін субвенциясы жалпы сомасы 209 245 мың теңге көлемінде белгіленсін:</w:t>
      </w:r>
    </w:p>
    <w:bookmarkEnd w:id="50"/>
    <w:bookmarkStart w:name="z54" w:id="51"/>
    <w:p>
      <w:pPr>
        <w:spacing w:after="0"/>
        <w:ind w:left="0"/>
        <w:jc w:val="both"/>
      </w:pPr>
      <w:r>
        <w:rPr>
          <w:rFonts w:ascii="Times New Roman"/>
          <w:b w:val="false"/>
          <w:i w:val="false"/>
          <w:color w:val="000000"/>
          <w:sz w:val="28"/>
        </w:rPr>
        <w:t>
      Ақбұлақ ауылдық округі – 26 035 мың теңге;</w:t>
      </w:r>
    </w:p>
    <w:bookmarkEnd w:id="51"/>
    <w:bookmarkStart w:name="z55" w:id="52"/>
    <w:p>
      <w:pPr>
        <w:spacing w:after="0"/>
        <w:ind w:left="0"/>
        <w:jc w:val="both"/>
      </w:pPr>
      <w:r>
        <w:rPr>
          <w:rFonts w:ascii="Times New Roman"/>
          <w:b w:val="false"/>
          <w:i w:val="false"/>
          <w:color w:val="000000"/>
          <w:sz w:val="28"/>
        </w:rPr>
        <w:t>
      Ақтау ауылдық округі – 21 467 мың теңге;</w:t>
      </w:r>
    </w:p>
    <w:bookmarkEnd w:id="52"/>
    <w:bookmarkStart w:name="z56" w:id="53"/>
    <w:p>
      <w:pPr>
        <w:spacing w:after="0"/>
        <w:ind w:left="0"/>
        <w:jc w:val="both"/>
      </w:pPr>
      <w:r>
        <w:rPr>
          <w:rFonts w:ascii="Times New Roman"/>
          <w:b w:val="false"/>
          <w:i w:val="false"/>
          <w:color w:val="000000"/>
          <w:sz w:val="28"/>
        </w:rPr>
        <w:t>
      Ақшат ауылдық округі – 28 362 мың теңге;</w:t>
      </w:r>
    </w:p>
    <w:bookmarkEnd w:id="53"/>
    <w:bookmarkStart w:name="z57" w:id="54"/>
    <w:p>
      <w:pPr>
        <w:spacing w:after="0"/>
        <w:ind w:left="0"/>
        <w:jc w:val="both"/>
      </w:pPr>
      <w:r>
        <w:rPr>
          <w:rFonts w:ascii="Times New Roman"/>
          <w:b w:val="false"/>
          <w:i w:val="false"/>
          <w:color w:val="000000"/>
          <w:sz w:val="28"/>
        </w:rPr>
        <w:t>
      Алмаз ауылдық округі – 19 852 мың теңге;</w:t>
      </w:r>
    </w:p>
    <w:bookmarkEnd w:id="54"/>
    <w:bookmarkStart w:name="z58" w:id="55"/>
    <w:p>
      <w:pPr>
        <w:spacing w:after="0"/>
        <w:ind w:left="0"/>
        <w:jc w:val="both"/>
      </w:pPr>
      <w:r>
        <w:rPr>
          <w:rFonts w:ascii="Times New Roman"/>
          <w:b w:val="false"/>
          <w:i w:val="false"/>
          <w:color w:val="000000"/>
          <w:sz w:val="28"/>
        </w:rPr>
        <w:t>
      Ардақ ауылдық округі – 25 314 мың теңге;</w:t>
      </w:r>
    </w:p>
    <w:bookmarkEnd w:id="55"/>
    <w:bookmarkStart w:name="z59" w:id="56"/>
    <w:p>
      <w:pPr>
        <w:spacing w:after="0"/>
        <w:ind w:left="0"/>
        <w:jc w:val="both"/>
      </w:pPr>
      <w:r>
        <w:rPr>
          <w:rFonts w:ascii="Times New Roman"/>
          <w:b w:val="false"/>
          <w:i w:val="false"/>
          <w:color w:val="000000"/>
          <w:sz w:val="28"/>
        </w:rPr>
        <w:t>
      Ашысай ауылдық округі – 25 805 мың теңге;</w:t>
      </w:r>
    </w:p>
    <w:bookmarkEnd w:id="56"/>
    <w:bookmarkStart w:name="z60" w:id="57"/>
    <w:p>
      <w:pPr>
        <w:spacing w:after="0"/>
        <w:ind w:left="0"/>
        <w:jc w:val="both"/>
      </w:pPr>
      <w:r>
        <w:rPr>
          <w:rFonts w:ascii="Times New Roman"/>
          <w:b w:val="false"/>
          <w:i w:val="false"/>
          <w:color w:val="000000"/>
          <w:sz w:val="28"/>
        </w:rPr>
        <w:t>
      Қарағаш ауылдық округі – 24 671 мың теңге;</w:t>
      </w:r>
    </w:p>
    <w:bookmarkEnd w:id="57"/>
    <w:bookmarkStart w:name="z61" w:id="58"/>
    <w:p>
      <w:pPr>
        <w:spacing w:after="0"/>
        <w:ind w:left="0"/>
        <w:jc w:val="both"/>
      </w:pPr>
      <w:r>
        <w:rPr>
          <w:rFonts w:ascii="Times New Roman"/>
          <w:b w:val="false"/>
          <w:i w:val="false"/>
          <w:color w:val="000000"/>
          <w:sz w:val="28"/>
        </w:rPr>
        <w:t>
      Шыңғырлау ауылдық округі – 37 739 мың теңге.</w:t>
      </w:r>
    </w:p>
    <w:bookmarkEnd w:id="58"/>
    <w:bookmarkStart w:name="z62" w:id="59"/>
    <w:p>
      <w:pPr>
        <w:spacing w:after="0"/>
        <w:ind w:left="0"/>
        <w:jc w:val="both"/>
      </w:pPr>
      <w:r>
        <w:rPr>
          <w:rFonts w:ascii="Times New Roman"/>
          <w:b w:val="false"/>
          <w:i w:val="false"/>
          <w:color w:val="000000"/>
          <w:sz w:val="28"/>
        </w:rPr>
        <w:t>
      10. 2021 жылға арналған ауданның жергілікті атқарушы органдарының резерві 8 600 мың теңге көлемінде бекітілсін:</w:t>
      </w:r>
    </w:p>
    <w:bookmarkEnd w:id="59"/>
    <w:bookmarkStart w:name="z63" w:id="60"/>
    <w:p>
      <w:pPr>
        <w:spacing w:after="0"/>
        <w:ind w:left="0"/>
        <w:jc w:val="both"/>
      </w:pPr>
      <w:r>
        <w:rPr>
          <w:rFonts w:ascii="Times New Roman"/>
          <w:b w:val="false"/>
          <w:i w:val="false"/>
          <w:color w:val="000000"/>
          <w:sz w:val="28"/>
        </w:rPr>
        <w:t>
      табиғи және техногендік сипаттағы төтенше жағдайларды жоюға арналған ауданның жергілікті атқарушы органының төтенше резерві – 2 000 мың теңге;</w:t>
      </w:r>
    </w:p>
    <w:bookmarkEnd w:id="60"/>
    <w:bookmarkStart w:name="z64" w:id="61"/>
    <w:p>
      <w:pPr>
        <w:spacing w:after="0"/>
        <w:ind w:left="0"/>
        <w:jc w:val="both"/>
      </w:pPr>
      <w:r>
        <w:rPr>
          <w:rFonts w:ascii="Times New Roman"/>
          <w:b w:val="false"/>
          <w:i w:val="false"/>
          <w:color w:val="000000"/>
          <w:sz w:val="28"/>
        </w:rPr>
        <w:t>
      шұғыл шығындарға арналған ауданның жергілікті атқарушы органының резерві – 6 600 мың теңге.</w:t>
      </w:r>
    </w:p>
    <w:bookmarkEnd w:id="61"/>
    <w:bookmarkStart w:name="z65" w:id="62"/>
    <w:p>
      <w:pPr>
        <w:spacing w:after="0"/>
        <w:ind w:left="0"/>
        <w:jc w:val="both"/>
      </w:pPr>
      <w:r>
        <w:rPr>
          <w:rFonts w:ascii="Times New Roman"/>
          <w:b w:val="false"/>
          <w:i w:val="false"/>
          <w:color w:val="000000"/>
          <w:sz w:val="28"/>
        </w:rPr>
        <w:t>
      11. Ауданның жергілікті атқарушы органының борыш лимиті 2020 жылдың 31 желтоқсанына 540 664 мың теңгені құрайды.</w:t>
      </w:r>
    </w:p>
    <w:bookmarkEnd w:id="62"/>
    <w:bookmarkStart w:name="z66" w:id="63"/>
    <w:p>
      <w:pPr>
        <w:spacing w:after="0"/>
        <w:ind w:left="0"/>
        <w:jc w:val="both"/>
      </w:pPr>
      <w:r>
        <w:rPr>
          <w:rFonts w:ascii="Times New Roman"/>
          <w:b w:val="false"/>
          <w:i w:val="false"/>
          <w:color w:val="000000"/>
          <w:sz w:val="28"/>
        </w:rPr>
        <w:t xml:space="preserve">
      12. 2021 жылдың 1 қаңтарынан бастап Қазақстан Республикасының еңбек заңнамасымен белгіленген мамандар лауазымдарының тізбесіне сәйкес ауылдық жерлерде қызмет ететін денсаулық сақтау, әлеуметтік қамсыздандыру, білім беру, мәдениет, спорт және ветеринария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25%-ға көтеру қарастырылсын. </w:t>
      </w:r>
    </w:p>
    <w:bookmarkEnd w:id="63"/>
    <w:bookmarkStart w:name="z67" w:id="64"/>
    <w:p>
      <w:pPr>
        <w:spacing w:after="0"/>
        <w:ind w:left="0"/>
        <w:jc w:val="both"/>
      </w:pPr>
      <w:r>
        <w:rPr>
          <w:rFonts w:ascii="Times New Roman"/>
          <w:b w:val="false"/>
          <w:i w:val="false"/>
          <w:color w:val="000000"/>
          <w:sz w:val="28"/>
        </w:rPr>
        <w:t xml:space="preserve">
      13. Аудандық мәслихат аппаратының басшысы (С.Шагиров) осы шешімнің әділет органдарында мемлекеттік тіркелуін қамтамасыз етсін.      </w:t>
      </w:r>
    </w:p>
    <w:bookmarkEnd w:id="64"/>
    <w:bookmarkStart w:name="z68" w:id="65"/>
    <w:p>
      <w:pPr>
        <w:spacing w:after="0"/>
        <w:ind w:left="0"/>
        <w:jc w:val="both"/>
      </w:pPr>
      <w:r>
        <w:rPr>
          <w:rFonts w:ascii="Times New Roman"/>
          <w:b w:val="false"/>
          <w:i w:val="false"/>
          <w:color w:val="000000"/>
          <w:sz w:val="28"/>
        </w:rPr>
        <w:t>
      14. Осы шешім 2021 жылдың 1 қаңтарынан бастап қолданысқа енгізіледі.</w:t>
      </w:r>
    </w:p>
    <w:bookmarkEnd w:id="6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Бисенгалиева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Шыңғырлау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Волкогон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23 желтоқсандағы № 64-1 </w:t>
            </w:r>
            <w:r>
              <w:br/>
            </w:r>
            <w:r>
              <w:rPr>
                <w:rFonts w:ascii="Times New Roman"/>
                <w:b w:val="false"/>
                <w:i w:val="false"/>
                <w:color w:val="000000"/>
                <w:sz w:val="20"/>
              </w:rPr>
              <w:t>шешіміне 1- қосымша</w:t>
            </w:r>
          </w:p>
        </w:tc>
      </w:tr>
    </w:tbl>
    <w:bookmarkStart w:name="z72" w:id="66"/>
    <w:p>
      <w:pPr>
        <w:spacing w:after="0"/>
        <w:ind w:left="0"/>
        <w:jc w:val="left"/>
      </w:pPr>
      <w:r>
        <w:rPr>
          <w:rFonts w:ascii="Times New Roman"/>
          <w:b/>
          <w:i w:val="false"/>
          <w:color w:val="000000"/>
        </w:rPr>
        <w:t xml:space="preserve"> 2021 жылға арналған аудандық бюджеті</w:t>
      </w:r>
    </w:p>
    <w:bookmarkEnd w:id="66"/>
    <w:p>
      <w:pPr>
        <w:spacing w:after="0"/>
        <w:ind w:left="0"/>
        <w:jc w:val="both"/>
      </w:pPr>
      <w:r>
        <w:rPr>
          <w:rFonts w:ascii="Times New Roman"/>
          <w:b w:val="false"/>
          <w:i w:val="false"/>
          <w:color w:val="ff0000"/>
          <w:sz w:val="28"/>
        </w:rPr>
        <w:t xml:space="preserve">
      Ескерту. 1-қосымша жаңа редакцияда – Батыс Қазақстан облысы Шыңғырлау аудандық мәслихатының 03.11.2021 </w:t>
      </w:r>
      <w:r>
        <w:rPr>
          <w:rFonts w:ascii="Times New Roman"/>
          <w:b w:val="false"/>
          <w:i w:val="false"/>
          <w:color w:val="ff0000"/>
          <w:sz w:val="28"/>
        </w:rPr>
        <w:t>№ 12-1</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4 848 168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Корпоративтіқ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4 400 895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5 044 542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107 675</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23 желтоқсандағы №64-1 </w:t>
            </w:r>
            <w:r>
              <w:br/>
            </w:r>
            <w:r>
              <w:rPr>
                <w:rFonts w:ascii="Times New Roman"/>
                <w:b w:val="false"/>
                <w:i w:val="false"/>
                <w:color w:val="000000"/>
                <w:sz w:val="20"/>
              </w:rPr>
              <w:t>шешіміне 2- қосымша</w:t>
            </w:r>
          </w:p>
        </w:tc>
      </w:tr>
    </w:tbl>
    <w:bookmarkStart w:name="z75" w:id="67"/>
    <w:p>
      <w:pPr>
        <w:spacing w:after="0"/>
        <w:ind w:left="0"/>
        <w:jc w:val="left"/>
      </w:pPr>
      <w:r>
        <w:rPr>
          <w:rFonts w:ascii="Times New Roman"/>
          <w:b/>
          <w:i w:val="false"/>
          <w:color w:val="000000"/>
        </w:rPr>
        <w:t xml:space="preserve"> 2022 жылға арналған аудандық бюджеті</w:t>
      </w:r>
    </w:p>
    <w:bookmarkEnd w:id="67"/>
    <w:bookmarkStart w:name="z76" w:id="68"/>
    <w:p>
      <w:pPr>
        <w:spacing w:after="0"/>
        <w:ind w:left="0"/>
        <w:jc w:val="both"/>
      </w:pPr>
      <w:r>
        <w:rPr>
          <w:rFonts w:ascii="Times New Roman"/>
          <w:b w:val="false"/>
          <w:i w:val="false"/>
          <w:color w:val="000000"/>
          <w:sz w:val="28"/>
        </w:rPr>
        <w:t>
      мың теңге</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3 816 424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Корпоративтіқ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3 353 495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3 353 495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3 353 495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3 816 424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2 503 755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2 503 755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2 503 755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2 301 612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23 желтоқсандағы №64-1 </w:t>
            </w:r>
            <w:r>
              <w:br/>
            </w:r>
            <w:r>
              <w:rPr>
                <w:rFonts w:ascii="Times New Roman"/>
                <w:b w:val="false"/>
                <w:i w:val="false"/>
                <w:color w:val="000000"/>
                <w:sz w:val="20"/>
              </w:rPr>
              <w:t>шешіміне 3-қосымша</w:t>
            </w:r>
          </w:p>
        </w:tc>
      </w:tr>
    </w:tbl>
    <w:bookmarkStart w:name="z78" w:id="69"/>
    <w:p>
      <w:pPr>
        <w:spacing w:after="0"/>
        <w:ind w:left="0"/>
        <w:jc w:val="left"/>
      </w:pPr>
      <w:r>
        <w:rPr>
          <w:rFonts w:ascii="Times New Roman"/>
          <w:b/>
          <w:i w:val="false"/>
          <w:color w:val="000000"/>
        </w:rPr>
        <w:t xml:space="preserve"> 2023 жылға арналған аудандық бюджеті</w:t>
      </w:r>
    </w:p>
    <w:bookmarkEnd w:id="69"/>
    <w:bookmarkStart w:name="z79" w:id="70"/>
    <w:p>
      <w:pPr>
        <w:spacing w:after="0"/>
        <w:ind w:left="0"/>
        <w:jc w:val="both"/>
      </w:pPr>
      <w:r>
        <w:rPr>
          <w:rFonts w:ascii="Times New Roman"/>
          <w:b w:val="false"/>
          <w:i w:val="false"/>
          <w:color w:val="000000"/>
          <w:sz w:val="28"/>
        </w:rPr>
        <w:t>
      мың теңге</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3 868 664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Корпоративтіқ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3 487 018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3 868 664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2 501 515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2 501 515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2 501 515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2 289 680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