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35d4f" w14:textId="f235d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препараттардың құрамына кіретін әсер етуші заттарды ескере отырып, оларды рецептісіз және рецепт бойынша босатылатын дәрілік препараттардың санаттарына жатқызу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6 қаңтардағы № ҚР ДСМ-4 бұйрығы. Қазақстан Республикасының Әділет министрлігінде 2021 жылғы 8 қаңтарда № 22042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2020 жылғы 7 шілдедегі Қазақстан Республикасының Кодексі 233-бабының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дәрілік препараттардың құрамына кіретін әсер етуші заттарды ескере отырып, оларды рецептісіз және рецепт бойынша босатылатын дәрілік препараттардың санаттарына жатқызу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Күші жойылды деп танылсын: </w:t>
      </w:r>
    </w:p>
    <w:bookmarkEnd w:id="2"/>
    <w:bookmarkStart w:name="z4" w:id="3"/>
    <w:p>
      <w:pPr>
        <w:spacing w:after="0"/>
        <w:ind w:left="0"/>
        <w:jc w:val="both"/>
      </w:pPr>
      <w:r>
        <w:rPr>
          <w:rFonts w:ascii="Times New Roman"/>
          <w:b w:val="false"/>
          <w:i w:val="false"/>
          <w:color w:val="000000"/>
          <w:sz w:val="28"/>
        </w:rPr>
        <w:t xml:space="preserve">
      1) "Дәрілік заттарды рецептімен босатуға жатқызу қағидаларын бекіту туралы" Қазақстан Республикасы Денсаулық сақтау және әлеуметтік даму министрінің 2015 жылғы 28 сәуірдегі № 288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11233 болып тіркелген, 2015 жылғы 5 маусымда "Әділет" ақпараттық-құқықтық жүйесінде жарияланған);</w:t>
      </w:r>
    </w:p>
    <w:bookmarkEnd w:id="3"/>
    <w:bookmarkStart w:name="z5" w:id="4"/>
    <w:p>
      <w:pPr>
        <w:spacing w:after="0"/>
        <w:ind w:left="0"/>
        <w:jc w:val="both"/>
      </w:pPr>
      <w:r>
        <w:rPr>
          <w:rFonts w:ascii="Times New Roman"/>
          <w:b w:val="false"/>
          <w:i w:val="false"/>
          <w:color w:val="000000"/>
          <w:sz w:val="28"/>
        </w:rPr>
        <w:t xml:space="preserve">
      2) "Дәрілік заттарды рецептімен босатуға жатқызу қағидаларын бекіту туралы" Қазақстан Республикасы Денсаулық сақтау және әлеуметтік даму министрінің 2015 жылғы 28 сәуірдегі № 288 бұйрығына өзгерістер енгізу туралы" Қазақстан Республикасы Денсаулық сақтау министрінің 2019 жылғы 24 сәуірдегі № ҚР ДСМ-49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18585 болып тіркелген, 2019 жылғы 30 сәуірде Қазақстан Республикасы нормативтік құқықтық актілерінің эталондық бақылау банкі жүйесінде жарияланған).</w:t>
      </w:r>
    </w:p>
    <w:bookmarkEnd w:id="4"/>
    <w:bookmarkStart w:name="z6" w:id="5"/>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6"/>
    <w:bookmarkStart w:name="z8" w:id="7"/>
    <w:p>
      <w:pPr>
        <w:spacing w:after="0"/>
        <w:ind w:left="0"/>
        <w:jc w:val="both"/>
      </w:pPr>
      <w:r>
        <w:rPr>
          <w:rFonts w:ascii="Times New Roman"/>
          <w:b w:val="false"/>
          <w:i w:val="false"/>
          <w:color w:val="000000"/>
          <w:sz w:val="28"/>
        </w:rPr>
        <w:t>
      2) осы бұйрықты ресми жарияланғаннан кейін Қазақстан Республикасы Денсаулық сақтау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мәліметті ұсынуды қамтамасыз етсін. </w:t>
      </w:r>
    </w:p>
    <w:bookmarkEnd w:id="8"/>
    <w:bookmarkStart w:name="z10" w:id="9"/>
    <w:p>
      <w:pPr>
        <w:spacing w:after="0"/>
        <w:ind w:left="0"/>
        <w:jc w:val="both"/>
      </w:pPr>
      <w:r>
        <w:rPr>
          <w:rFonts w:ascii="Times New Roman"/>
          <w:b w:val="false"/>
          <w:i w:val="false"/>
          <w:color w:val="000000"/>
          <w:sz w:val="28"/>
        </w:rPr>
        <w:t>
      4. Осы бұйрықтың орындалуын жетекшілік ететін Қазақстан Республикасының Денсаулық сақтау вице-министріне жүктелсін.</w:t>
      </w:r>
    </w:p>
    <w:bookmarkEnd w:id="9"/>
    <w:bookmarkStart w:name="z11" w:id="10"/>
    <w:p>
      <w:pPr>
        <w:spacing w:after="0"/>
        <w:ind w:left="0"/>
        <w:jc w:val="both"/>
      </w:pPr>
      <w:r>
        <w:rPr>
          <w:rFonts w:ascii="Times New Roman"/>
          <w:b w:val="false"/>
          <w:i w:val="false"/>
          <w:color w:val="000000"/>
          <w:sz w:val="28"/>
        </w:rPr>
        <w:t xml:space="preserve">
      5. Осы бұйрық алғашқы ресми жарияланған күнінен кейін күнтізбелік он күн өткен соң қолданысқа енгізіледі. </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6 қаңтардағы</w:t>
            </w:r>
            <w:r>
              <w:br/>
            </w:r>
            <w:r>
              <w:rPr>
                <w:rFonts w:ascii="Times New Roman"/>
                <w:b w:val="false"/>
                <w:i w:val="false"/>
                <w:color w:val="000000"/>
                <w:sz w:val="20"/>
              </w:rPr>
              <w:t xml:space="preserve">№ ҚР ДСМ-4 бұйрығымен </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Дәрілік препараттардың құрамына кіретін әсер етуші заттарды ескере отырып, оларды рецептісіз және рецепт бойынша босатылатын дәрілік препараттардың санаттарына жатқызу қағидалары</w:t>
      </w:r>
    </w:p>
    <w:bookmarkEnd w:id="11"/>
    <w:bookmarkStart w:name="z14" w:id="12"/>
    <w:p>
      <w:pPr>
        <w:spacing w:after="0"/>
        <w:ind w:left="0"/>
        <w:jc w:val="both"/>
      </w:pPr>
      <w:r>
        <w:rPr>
          <w:rFonts w:ascii="Times New Roman"/>
          <w:b w:val="false"/>
          <w:i w:val="false"/>
          <w:color w:val="000000"/>
          <w:sz w:val="28"/>
        </w:rPr>
        <w:t xml:space="preserve">
      1. Осы Дәрілік препараттардың құрамына кіретін әсер етуші заттарды ескере отырып, оларды рецептісіз және рецепт бойынша босатылатын дәрілік препараттардың санаттарына жатқызу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2020 жылғы 7 шілдедегі Кодексінің 233-бабының </w:t>
      </w:r>
      <w:r>
        <w:rPr>
          <w:rFonts w:ascii="Times New Roman"/>
          <w:b w:val="false"/>
          <w:i w:val="false"/>
          <w:color w:val="000000"/>
          <w:sz w:val="28"/>
        </w:rPr>
        <w:t>5-тармағына</w:t>
      </w:r>
      <w:r>
        <w:rPr>
          <w:rFonts w:ascii="Times New Roman"/>
          <w:b w:val="false"/>
          <w:i w:val="false"/>
          <w:color w:val="000000"/>
          <w:sz w:val="28"/>
        </w:rPr>
        <w:t xml:space="preserve"> (бұдан әрі – Кодекс) сәйкес әзірленді және дәрілік заттарды рецептсіз және рецепт бойынша босатылатын дәрілік препараттар санатына жатқызу тәртібі мен өлшемдерін айқындайды.</w:t>
      </w:r>
    </w:p>
    <w:bookmarkEnd w:id="12"/>
    <w:bookmarkStart w:name="z15" w:id="13"/>
    <w:p>
      <w:pPr>
        <w:spacing w:after="0"/>
        <w:ind w:left="0"/>
        <w:jc w:val="both"/>
      </w:pPr>
      <w:r>
        <w:rPr>
          <w:rFonts w:ascii="Times New Roman"/>
          <w:b w:val="false"/>
          <w:i w:val="false"/>
          <w:color w:val="000000"/>
          <w:sz w:val="28"/>
        </w:rPr>
        <w:t>
      2. Осы Қағидаларда мынадай терминдер мен анықтамалар пайдаланылады:</w:t>
      </w:r>
    </w:p>
    <w:bookmarkEnd w:id="13"/>
    <w:bookmarkStart w:name="z16" w:id="14"/>
    <w:p>
      <w:pPr>
        <w:spacing w:after="0"/>
        <w:ind w:left="0"/>
        <w:jc w:val="both"/>
      </w:pPr>
      <w:r>
        <w:rPr>
          <w:rFonts w:ascii="Times New Roman"/>
          <w:b w:val="false"/>
          <w:i w:val="false"/>
          <w:color w:val="000000"/>
          <w:sz w:val="28"/>
        </w:rPr>
        <w:t>
      1) дәрілік заттар мен медициналық бұйымдардың айналысы саласындағы мемлекеттік сараптама ұйымы (бұдан әрі – Мемлекеттік сараптама ұйымы) – дәрілік заттар мен медициналық бұйымдардың қауіпсіздігін, тиімділігі мен сапасын қамтамасыз ету бойынша денсаулық сақтау саласындағы өндірістік-шаруашылық қызметті жүзеге асыратын мемлекеттік монополия субъектісі;</w:t>
      </w:r>
    </w:p>
    <w:bookmarkEnd w:id="14"/>
    <w:bookmarkStart w:name="z17" w:id="15"/>
    <w:p>
      <w:pPr>
        <w:spacing w:after="0"/>
        <w:ind w:left="0"/>
        <w:jc w:val="both"/>
      </w:pPr>
      <w:r>
        <w:rPr>
          <w:rFonts w:ascii="Times New Roman"/>
          <w:b w:val="false"/>
          <w:i w:val="false"/>
          <w:color w:val="000000"/>
          <w:sz w:val="28"/>
        </w:rPr>
        <w:t>
      2) әсер етуші зат – дәрілік препараттың құрамына кіретін белсенді фармацевтикалық субстанция.</w:t>
      </w:r>
    </w:p>
    <w:bookmarkEnd w:id="15"/>
    <w:bookmarkStart w:name="z18" w:id="16"/>
    <w:p>
      <w:pPr>
        <w:spacing w:after="0"/>
        <w:ind w:left="0"/>
        <w:jc w:val="both"/>
      </w:pPr>
      <w:r>
        <w:rPr>
          <w:rFonts w:ascii="Times New Roman"/>
          <w:b w:val="false"/>
          <w:i w:val="false"/>
          <w:color w:val="000000"/>
          <w:sz w:val="28"/>
        </w:rPr>
        <w:t>
      3. Дәрілік препаратты рецептімен босатуға жатқызу үшін мемлекеттік сараптама ұйымы:</w:t>
      </w:r>
    </w:p>
    <w:bookmarkEnd w:id="16"/>
    <w:bookmarkStart w:name="z19" w:id="17"/>
    <w:p>
      <w:pPr>
        <w:spacing w:after="0"/>
        <w:ind w:left="0"/>
        <w:jc w:val="both"/>
      </w:pPr>
      <w:r>
        <w:rPr>
          <w:rFonts w:ascii="Times New Roman"/>
          <w:b w:val="false"/>
          <w:i w:val="false"/>
          <w:color w:val="000000"/>
          <w:sz w:val="28"/>
        </w:rPr>
        <w:t>
      1) компоненттердің фармакологиялық үйлесімділігін;</w:t>
      </w:r>
    </w:p>
    <w:bookmarkEnd w:id="17"/>
    <w:bookmarkStart w:name="z20" w:id="18"/>
    <w:p>
      <w:pPr>
        <w:spacing w:after="0"/>
        <w:ind w:left="0"/>
        <w:jc w:val="both"/>
      </w:pPr>
      <w:r>
        <w:rPr>
          <w:rFonts w:ascii="Times New Roman"/>
          <w:b w:val="false"/>
          <w:i w:val="false"/>
          <w:color w:val="000000"/>
          <w:sz w:val="28"/>
        </w:rPr>
        <w:t>
      2) шығу тегі мен спецификалық белсенділігін;</w:t>
      </w:r>
    </w:p>
    <w:bookmarkEnd w:id="18"/>
    <w:bookmarkStart w:name="z21" w:id="19"/>
    <w:p>
      <w:pPr>
        <w:spacing w:after="0"/>
        <w:ind w:left="0"/>
        <w:jc w:val="both"/>
      </w:pPr>
      <w:r>
        <w:rPr>
          <w:rFonts w:ascii="Times New Roman"/>
          <w:b w:val="false"/>
          <w:i w:val="false"/>
          <w:color w:val="000000"/>
          <w:sz w:val="28"/>
        </w:rPr>
        <w:t>
      3) қолдану тәсілдері мен жанама әсерлерінің бейінін;</w:t>
      </w:r>
    </w:p>
    <w:bookmarkEnd w:id="19"/>
    <w:bookmarkStart w:name="z22" w:id="20"/>
    <w:p>
      <w:pPr>
        <w:spacing w:after="0"/>
        <w:ind w:left="0"/>
        <w:jc w:val="both"/>
      </w:pPr>
      <w:r>
        <w:rPr>
          <w:rFonts w:ascii="Times New Roman"/>
          <w:b w:val="false"/>
          <w:i w:val="false"/>
          <w:color w:val="000000"/>
          <w:sz w:val="28"/>
        </w:rPr>
        <w:t>
      4) фармакологиялық қасиеттерін (фармакокинетика, фармакодинамика);</w:t>
      </w:r>
    </w:p>
    <w:bookmarkEnd w:id="20"/>
    <w:bookmarkStart w:name="z23" w:id="21"/>
    <w:p>
      <w:pPr>
        <w:spacing w:after="0"/>
        <w:ind w:left="0"/>
        <w:jc w:val="both"/>
      </w:pPr>
      <w:r>
        <w:rPr>
          <w:rFonts w:ascii="Times New Roman"/>
          <w:b w:val="false"/>
          <w:i w:val="false"/>
          <w:color w:val="000000"/>
          <w:sz w:val="28"/>
        </w:rPr>
        <w:t>
      5) фармакокинетикалық параметрлеріне сәйкес дозалардың барабарлығын: ұсынылатын дозаларды, фармакокинетикалық қасиеттерін ескере отырып дозалау режимін талдауды және дозасының асырылу қаупін;</w:t>
      </w:r>
    </w:p>
    <w:bookmarkEnd w:id="21"/>
    <w:bookmarkStart w:name="z24" w:id="22"/>
    <w:p>
      <w:pPr>
        <w:spacing w:after="0"/>
        <w:ind w:left="0"/>
        <w:jc w:val="both"/>
      </w:pPr>
      <w:r>
        <w:rPr>
          <w:rFonts w:ascii="Times New Roman"/>
          <w:b w:val="false"/>
          <w:i w:val="false"/>
          <w:color w:val="000000"/>
          <w:sz w:val="28"/>
        </w:rPr>
        <w:t>
      6) асыра пайдалану қаупі дәрежесін (жоғары, болмашы немесе жоқ), сондай-ақ дәрілік заттарда есірткі, психотроптық заттар мен прекурсорлардың барынша жеткілікті құрамын;</w:t>
      </w:r>
    </w:p>
    <w:bookmarkEnd w:id="22"/>
    <w:bookmarkStart w:name="z25" w:id="23"/>
    <w:p>
      <w:pPr>
        <w:spacing w:after="0"/>
        <w:ind w:left="0"/>
        <w:jc w:val="both"/>
      </w:pPr>
      <w:r>
        <w:rPr>
          <w:rFonts w:ascii="Times New Roman"/>
          <w:b w:val="false"/>
          <w:i w:val="false"/>
          <w:color w:val="000000"/>
          <w:sz w:val="28"/>
        </w:rPr>
        <w:t>
      7) уыттылықты, ұрпақты болу функциясына әсерді, эмбриондық уыттылықты, тератогендікті, мутагендікті, канцерогендікті зерттеу нәтижелерін;</w:t>
      </w:r>
    </w:p>
    <w:bookmarkEnd w:id="23"/>
    <w:bookmarkStart w:name="z26" w:id="24"/>
    <w:p>
      <w:pPr>
        <w:spacing w:after="0"/>
        <w:ind w:left="0"/>
        <w:jc w:val="both"/>
      </w:pPr>
      <w:r>
        <w:rPr>
          <w:rFonts w:ascii="Times New Roman"/>
          <w:b w:val="false"/>
          <w:i w:val="false"/>
          <w:color w:val="000000"/>
          <w:sz w:val="28"/>
        </w:rPr>
        <w:t>
      8) дәрілік препараттың қауіпсіздігі мен тиімділігін:</w:t>
      </w:r>
    </w:p>
    <w:bookmarkEnd w:id="24"/>
    <w:p>
      <w:pPr>
        <w:spacing w:after="0"/>
        <w:ind w:left="0"/>
        <w:jc w:val="both"/>
      </w:pPr>
      <w:r>
        <w:rPr>
          <w:rFonts w:ascii="Times New Roman"/>
          <w:b w:val="false"/>
          <w:i w:val="false"/>
          <w:color w:val="000000"/>
          <w:sz w:val="28"/>
        </w:rPr>
        <w:t>
      байқалған асқынуларды, жағымсыз реакциялар, оларды жою шаралары, дәрілік заттың дозасы, концентрациясы мен олардың дәрілік заттың қауіпсіздігімен және тиімділігімен өзара байланысы негізінде клиникалық зерттеулер нәтижесі бойынша;</w:t>
      </w:r>
    </w:p>
    <w:p>
      <w:pPr>
        <w:spacing w:after="0"/>
        <w:ind w:left="0"/>
        <w:jc w:val="both"/>
      </w:pPr>
      <w:r>
        <w:rPr>
          <w:rFonts w:ascii="Times New Roman"/>
          <w:b w:val="false"/>
          <w:i w:val="false"/>
          <w:color w:val="000000"/>
          <w:sz w:val="28"/>
        </w:rPr>
        <w:t>
      қауіпсіздік туралы мерзімділікпен жаңартылып отыратын есептердің деректері – дәрілік препараттың қауіпсіздік бейінін, жаңа жағымсыз реакцияларды анықтау, қарсы көрсетілімдерін анықтауды, басқа елдердегі дәрілік препараттың статусының өзгеруін, қауіпсіздік ұғымы бойынша реттеуші орган немесе өндіруші қабылдаған шаралардың, дәрілік препараттың қауіпсіздігі бойынша жағымсыз реакциялардың, соның ішінде бұрын тіркелмеген жағымсыз реакциялардың сипаты мен саны жөніндегі ақпараттағы өзгерістер туралы жаңартылған деректердің талдауын;</w:t>
      </w:r>
    </w:p>
    <w:bookmarkStart w:name="z27" w:id="25"/>
    <w:p>
      <w:pPr>
        <w:spacing w:after="0"/>
        <w:ind w:left="0"/>
        <w:jc w:val="both"/>
      </w:pPr>
      <w:r>
        <w:rPr>
          <w:rFonts w:ascii="Times New Roman"/>
          <w:b w:val="false"/>
          <w:i w:val="false"/>
          <w:color w:val="000000"/>
          <w:sz w:val="28"/>
        </w:rPr>
        <w:t>
      9) "пайда-тәуекел" күтілетін арақатынасын зерттеу жүргізеді.</w:t>
      </w:r>
    </w:p>
    <w:bookmarkEnd w:id="25"/>
    <w:bookmarkStart w:name="z28" w:id="26"/>
    <w:p>
      <w:pPr>
        <w:spacing w:after="0"/>
        <w:ind w:left="0"/>
        <w:jc w:val="both"/>
      </w:pPr>
      <w:r>
        <w:rPr>
          <w:rFonts w:ascii="Times New Roman"/>
          <w:b w:val="false"/>
          <w:i w:val="false"/>
          <w:color w:val="000000"/>
          <w:sz w:val="28"/>
        </w:rPr>
        <w:t>
      4. Рецептімен босатылатын дәрілік препараттарға:</w:t>
      </w:r>
    </w:p>
    <w:bookmarkEnd w:id="26"/>
    <w:bookmarkStart w:name="z29" w:id="27"/>
    <w:p>
      <w:pPr>
        <w:spacing w:after="0"/>
        <w:ind w:left="0"/>
        <w:jc w:val="both"/>
      </w:pPr>
      <w:r>
        <w:rPr>
          <w:rFonts w:ascii="Times New Roman"/>
          <w:b w:val="false"/>
          <w:i w:val="false"/>
          <w:color w:val="000000"/>
          <w:sz w:val="28"/>
        </w:rPr>
        <w:t>
      1) есірткі, психотроптық заттар, прекурсорлар және олардың заңсыз айналымы мен оларды шектен тыс тұтынуға қарсы іс-қимыл шаралары туралы Қазақстан Республикасының заңнамасына сәйкес Қазақстан Республикасында бақылауға жататын, құрамында есірткі, психотроптық заттар мен прекурсорлар бар дәрілік заттар;</w:t>
      </w:r>
    </w:p>
    <w:bookmarkEnd w:id="27"/>
    <w:bookmarkStart w:name="z30" w:id="28"/>
    <w:p>
      <w:pPr>
        <w:spacing w:after="0"/>
        <w:ind w:left="0"/>
        <w:jc w:val="both"/>
      </w:pPr>
      <w:r>
        <w:rPr>
          <w:rFonts w:ascii="Times New Roman"/>
          <w:b w:val="false"/>
          <w:i w:val="false"/>
          <w:color w:val="000000"/>
          <w:sz w:val="28"/>
        </w:rPr>
        <w:t>
      2) парентералдық енгізуге арналған дәрілік заттар;</w:t>
      </w:r>
    </w:p>
    <w:bookmarkEnd w:id="28"/>
    <w:bookmarkStart w:name="z31" w:id="29"/>
    <w:p>
      <w:pPr>
        <w:spacing w:after="0"/>
        <w:ind w:left="0"/>
        <w:jc w:val="both"/>
      </w:pPr>
      <w:r>
        <w:rPr>
          <w:rFonts w:ascii="Times New Roman"/>
          <w:b w:val="false"/>
          <w:i w:val="false"/>
          <w:color w:val="000000"/>
          <w:sz w:val="28"/>
        </w:rPr>
        <w:t>
      3) стационар жағдайында ғана қолданылатын дәрілік заттар, оның ішінде диагностикалық дәрілік заттар;</w:t>
      </w:r>
    </w:p>
    <w:bookmarkEnd w:id="29"/>
    <w:bookmarkStart w:name="z32" w:id="30"/>
    <w:p>
      <w:pPr>
        <w:spacing w:after="0"/>
        <w:ind w:left="0"/>
        <w:jc w:val="both"/>
      </w:pPr>
      <w:r>
        <w:rPr>
          <w:rFonts w:ascii="Times New Roman"/>
          <w:b w:val="false"/>
          <w:i w:val="false"/>
          <w:color w:val="000000"/>
          <w:sz w:val="28"/>
        </w:rPr>
        <w:t>
      4) тағайындау мен одан арғы қабылдау дәрігердің тұрақты бақылауымен жүргізілуі қажет дәрілік заттар;</w:t>
      </w:r>
    </w:p>
    <w:bookmarkEnd w:id="30"/>
    <w:bookmarkStart w:name="z33" w:id="31"/>
    <w:p>
      <w:pPr>
        <w:spacing w:after="0"/>
        <w:ind w:left="0"/>
        <w:jc w:val="both"/>
      </w:pPr>
      <w:r>
        <w:rPr>
          <w:rFonts w:ascii="Times New Roman"/>
          <w:b w:val="false"/>
          <w:i w:val="false"/>
          <w:color w:val="000000"/>
          <w:sz w:val="28"/>
        </w:rPr>
        <w:t>
      5) диагнозы стационар жағдайларында немесе қажетті диагностикалық жабдығы бар мекемелерде қойылатын, ал дәрілік препаратты қолдану және одан арғы бақылау амбулаториялық жағдайларда жүзеге асырылатын ауруларды емдеуге арналған дәрілік препараттар;</w:t>
      </w:r>
    </w:p>
    <w:bookmarkEnd w:id="31"/>
    <w:bookmarkStart w:name="z34" w:id="32"/>
    <w:p>
      <w:pPr>
        <w:spacing w:after="0"/>
        <w:ind w:left="0"/>
        <w:jc w:val="both"/>
      </w:pPr>
      <w:r>
        <w:rPr>
          <w:rFonts w:ascii="Times New Roman"/>
          <w:b w:val="false"/>
          <w:i w:val="false"/>
          <w:color w:val="000000"/>
          <w:sz w:val="28"/>
        </w:rPr>
        <w:t>
      6) құрамында одан әрі зерттеуді талап ететін дәрілік субстанция, белсенділігі және (немесе) кері әсері бар дәрілік заттар:</w:t>
      </w:r>
    </w:p>
    <w:bookmarkEnd w:id="32"/>
    <w:p>
      <w:pPr>
        <w:spacing w:after="0"/>
        <w:ind w:left="0"/>
        <w:jc w:val="both"/>
      </w:pPr>
      <w:r>
        <w:rPr>
          <w:rFonts w:ascii="Times New Roman"/>
          <w:b w:val="false"/>
          <w:i w:val="false"/>
          <w:color w:val="000000"/>
          <w:sz w:val="28"/>
        </w:rPr>
        <w:t>
      алғаш тіркелген, жаңа әсер етуші заты бар дәрілік препараттар;</w:t>
      </w:r>
    </w:p>
    <w:p>
      <w:pPr>
        <w:spacing w:after="0"/>
        <w:ind w:left="0"/>
        <w:jc w:val="both"/>
      </w:pPr>
      <w:r>
        <w:rPr>
          <w:rFonts w:ascii="Times New Roman"/>
          <w:b w:val="false"/>
          <w:i w:val="false"/>
          <w:color w:val="000000"/>
          <w:sz w:val="28"/>
        </w:rPr>
        <w:t>
      қолданылу тәжірибесі шектеулі дәрілік препараттар (дәрілік препараттың басқа елдерде тіркеуден кейінгі қолдану тәжірибесін, соның ішінде жалпы көпшілікте қолданылуы (клиникалық зерттеулер болған кезде) есепке ала отырып);</w:t>
      </w:r>
    </w:p>
    <w:p>
      <w:pPr>
        <w:spacing w:after="0"/>
        <w:ind w:left="0"/>
        <w:jc w:val="both"/>
      </w:pPr>
      <w:r>
        <w:rPr>
          <w:rFonts w:ascii="Times New Roman"/>
          <w:b w:val="false"/>
          <w:i w:val="false"/>
          <w:color w:val="000000"/>
          <w:sz w:val="28"/>
        </w:rPr>
        <w:t>
      жаңа доза, дозалаудың жаңа режимі, енгізудің жаңа тәсілі, қолдануға жаңа көрсетілімдер, жас шамасының жаңа топтары;</w:t>
      </w:r>
    </w:p>
    <w:bookmarkStart w:name="z35" w:id="33"/>
    <w:p>
      <w:pPr>
        <w:spacing w:after="0"/>
        <w:ind w:left="0"/>
        <w:jc w:val="both"/>
      </w:pPr>
      <w:r>
        <w:rPr>
          <w:rFonts w:ascii="Times New Roman"/>
          <w:b w:val="false"/>
          <w:i w:val="false"/>
          <w:color w:val="000000"/>
          <w:sz w:val="28"/>
        </w:rPr>
        <w:t>
      7) дәрілік препаратты медициналық қолдану жөніндегі нұсқаулыққа сәйкес медициналық бақылаусыз қолданған кезде адам денсаулығына қауіп төндіретін (репродуктивті уыттылықты, гендік уыттылықты қоса алғанда уыттылық, тератогенділік, канцерогенділік, дәрілік препараттың әсер етуші затының фармакологиялық белсенділігімен байланысты маңызды жағымсыз реакциялар, болжанбаған маңызды жағымсыз реакциялар, жиі қолданылатын дәрілік препараттармен өзара әрекетінен маңызды көлденең жағымсыз реакциялар, негізгі аурудың бүркемелеуін тудыруы мүмкін дәрілік препараттар);</w:t>
      </w:r>
    </w:p>
    <w:bookmarkEnd w:id="33"/>
    <w:bookmarkStart w:name="z36" w:id="34"/>
    <w:p>
      <w:pPr>
        <w:spacing w:after="0"/>
        <w:ind w:left="0"/>
        <w:jc w:val="both"/>
      </w:pPr>
      <w:r>
        <w:rPr>
          <w:rFonts w:ascii="Times New Roman"/>
          <w:b w:val="false"/>
          <w:i w:val="false"/>
          <w:color w:val="000000"/>
          <w:sz w:val="28"/>
        </w:rPr>
        <w:t>
      8) халықтың дәрілік препараттың медициналық қолдану жөніндегі нұсқаулығының талаптарын сақтамай қолдануы кезінде адам денсаулығына қауіп төндіретін дәрілік заттар (дәрілік препаратты ұзақ қолдану кезіндегі жағымсыз реакциялары: толеранттық, кумулятивтік әсерлер, тоқтату немесе рикошет синдромы, тәуелділіктің дамуы, дәрілік өзара әсері).</w:t>
      </w:r>
    </w:p>
    <w:bookmarkEnd w:id="34"/>
    <w:bookmarkStart w:name="z37" w:id="35"/>
    <w:p>
      <w:pPr>
        <w:spacing w:after="0"/>
        <w:ind w:left="0"/>
        <w:jc w:val="both"/>
      </w:pPr>
      <w:r>
        <w:rPr>
          <w:rFonts w:ascii="Times New Roman"/>
          <w:b w:val="false"/>
          <w:i w:val="false"/>
          <w:color w:val="000000"/>
          <w:sz w:val="28"/>
        </w:rPr>
        <w:t xml:space="preserve">
      9)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клиникалық-фармакологиялық топтар бойынша рецептімен босатуға жататын дәрілік заттар жатады.</w:t>
      </w:r>
    </w:p>
    <w:bookmarkEnd w:id="35"/>
    <w:bookmarkStart w:name="z38" w:id="36"/>
    <w:p>
      <w:pPr>
        <w:spacing w:after="0"/>
        <w:ind w:left="0"/>
        <w:jc w:val="both"/>
      </w:pPr>
      <w:r>
        <w:rPr>
          <w:rFonts w:ascii="Times New Roman"/>
          <w:b w:val="false"/>
          <w:i w:val="false"/>
          <w:color w:val="000000"/>
          <w:sz w:val="28"/>
        </w:rPr>
        <w:t>
      5. Рецептсіз босатылатын жататын дәрілік препараттар мыналармен сипатталады:</w:t>
      </w:r>
    </w:p>
    <w:bookmarkEnd w:id="36"/>
    <w:bookmarkStart w:name="z39" w:id="37"/>
    <w:p>
      <w:pPr>
        <w:spacing w:after="0"/>
        <w:ind w:left="0"/>
        <w:jc w:val="both"/>
      </w:pPr>
      <w:r>
        <w:rPr>
          <w:rFonts w:ascii="Times New Roman"/>
          <w:b w:val="false"/>
          <w:i w:val="false"/>
          <w:color w:val="000000"/>
          <w:sz w:val="28"/>
        </w:rPr>
        <w:t>
      1) кумуляция қабілетінің болмауы, кең терапевтік диапазон (препараттың емдік кеңдігі);</w:t>
      </w:r>
    </w:p>
    <w:bookmarkEnd w:id="37"/>
    <w:bookmarkStart w:name="z40" w:id="38"/>
    <w:p>
      <w:pPr>
        <w:spacing w:after="0"/>
        <w:ind w:left="0"/>
        <w:jc w:val="both"/>
      </w:pPr>
      <w:r>
        <w:rPr>
          <w:rFonts w:ascii="Times New Roman"/>
          <w:b w:val="false"/>
          <w:i w:val="false"/>
          <w:color w:val="000000"/>
          <w:sz w:val="28"/>
        </w:rPr>
        <w:t>
      2) жартылай шығарылу кезеңінің қысқа болуы (12 сағаттан артық емес), плазма ақуыздарымен 90% кем байланысу дәрежесі немесе 35 литрден артық бөлу көлемі, осы дәрілік препаратты немесе онымен өзара іс-қимыл жасайтын дәрілік препараттарды дозалау режимін өзгертуді талап ететін басқа дәрілік препараттармен клиникалық маңызды өзара әрекеттесудің болмауы;</w:t>
      </w:r>
    </w:p>
    <w:bookmarkEnd w:id="38"/>
    <w:bookmarkStart w:name="z41" w:id="39"/>
    <w:p>
      <w:pPr>
        <w:spacing w:after="0"/>
        <w:ind w:left="0"/>
        <w:jc w:val="both"/>
      </w:pPr>
      <w:r>
        <w:rPr>
          <w:rFonts w:ascii="Times New Roman"/>
          <w:b w:val="false"/>
          <w:i w:val="false"/>
          <w:color w:val="000000"/>
          <w:sz w:val="28"/>
        </w:rPr>
        <w:t>
      3) кез-келген жастағы балаларда қолдануға арналған шектеулердің болмауы, осы дәрілік препараттың балаларда қолдануға арналған дозада дәрілік формасы болған жағдайда; егер дәрілік препараттың шектеулері болса, оны дәрігердің нұсқауынсыз өткізуді медициналық қолдану жөніндегі нұсқаулықта (қосымша парақшада) жас мөлшері анық көрсетілген жағдайда ғана мүмкін болады;</w:t>
      </w:r>
    </w:p>
    <w:bookmarkEnd w:id="39"/>
    <w:bookmarkStart w:name="z42" w:id="40"/>
    <w:p>
      <w:pPr>
        <w:spacing w:after="0"/>
        <w:ind w:left="0"/>
        <w:jc w:val="both"/>
      </w:pPr>
      <w:r>
        <w:rPr>
          <w:rFonts w:ascii="Times New Roman"/>
          <w:b w:val="false"/>
          <w:i w:val="false"/>
          <w:color w:val="000000"/>
          <w:sz w:val="28"/>
        </w:rPr>
        <w:t>
      4) жүктілік және лактация кезінде медициналық қарсы көрсетілімдердің болмауы.</w:t>
      </w:r>
    </w:p>
    <w:bookmarkEnd w:id="40"/>
    <w:bookmarkStart w:name="z43" w:id="41"/>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клиникалық-фармакологиялық топтар бойынша рецептісіз босатуға жататын дәрілік заттар жатады.</w:t>
      </w:r>
    </w:p>
    <w:bookmarkEnd w:id="41"/>
    <w:bookmarkStart w:name="z44" w:id="42"/>
    <w:p>
      <w:pPr>
        <w:spacing w:after="0"/>
        <w:ind w:left="0"/>
        <w:jc w:val="both"/>
      </w:pPr>
      <w:r>
        <w:rPr>
          <w:rFonts w:ascii="Times New Roman"/>
          <w:b w:val="false"/>
          <w:i w:val="false"/>
          <w:color w:val="000000"/>
          <w:sz w:val="28"/>
        </w:rPr>
        <w:t>
      6. Дәрілік препаратты рецептуралық босату рецептісіз босату санатына мынадай параметрлер өзгерген жағдайда ауыстырылады:</w:t>
      </w:r>
    </w:p>
    <w:bookmarkEnd w:id="42"/>
    <w:bookmarkStart w:name="z45" w:id="43"/>
    <w:p>
      <w:pPr>
        <w:spacing w:after="0"/>
        <w:ind w:left="0"/>
        <w:jc w:val="both"/>
      </w:pPr>
      <w:r>
        <w:rPr>
          <w:rFonts w:ascii="Times New Roman"/>
          <w:b w:val="false"/>
          <w:i w:val="false"/>
          <w:color w:val="000000"/>
          <w:sz w:val="28"/>
        </w:rPr>
        <w:t>
      1) әсер етуші заттың дозасы немесе концентрациясы және (немесе) құрамында осындай әсер етуші заты бар дәрілік препаратты қолдануға көрсетілімдер;</w:t>
      </w:r>
    </w:p>
    <w:bookmarkEnd w:id="43"/>
    <w:bookmarkStart w:name="z46" w:id="44"/>
    <w:p>
      <w:pPr>
        <w:spacing w:after="0"/>
        <w:ind w:left="0"/>
        <w:jc w:val="both"/>
      </w:pPr>
      <w:r>
        <w:rPr>
          <w:rFonts w:ascii="Times New Roman"/>
          <w:b w:val="false"/>
          <w:i w:val="false"/>
          <w:color w:val="000000"/>
          <w:sz w:val="28"/>
        </w:rPr>
        <w:t>
      2) енгізу жолдары және дәрілік заттың құрамы;</w:t>
      </w:r>
    </w:p>
    <w:bookmarkEnd w:id="44"/>
    <w:bookmarkStart w:name="z47" w:id="45"/>
    <w:p>
      <w:pPr>
        <w:spacing w:after="0"/>
        <w:ind w:left="0"/>
        <w:jc w:val="both"/>
      </w:pPr>
      <w:r>
        <w:rPr>
          <w:rFonts w:ascii="Times New Roman"/>
          <w:b w:val="false"/>
          <w:i w:val="false"/>
          <w:color w:val="000000"/>
          <w:sz w:val="28"/>
        </w:rPr>
        <w:t>
      3) тұтынушы қаптамасында дәрілік заттың жалпы құрамы (дозалардың саны).</w:t>
      </w:r>
    </w:p>
    <w:bookmarkEnd w:id="45"/>
    <w:bookmarkStart w:name="z48" w:id="46"/>
    <w:p>
      <w:pPr>
        <w:spacing w:after="0"/>
        <w:ind w:left="0"/>
        <w:jc w:val="both"/>
      </w:pPr>
      <w:r>
        <w:rPr>
          <w:rFonts w:ascii="Times New Roman"/>
          <w:b w:val="false"/>
          <w:i w:val="false"/>
          <w:color w:val="000000"/>
          <w:sz w:val="28"/>
        </w:rPr>
        <w:t>
      7. Дәрілік препаратты босату санатын өзгерту дәрілік затқа тіркеу куәлігінің қолданысы кезеңінде жүзеге асырылады және дәрілік препараттың пайда-қауіп арақатынасына теріс ықпалын тигізбейді</w:t>
      </w:r>
    </w:p>
    <w:bookmarkEnd w:id="46"/>
    <w:bookmarkStart w:name="z49" w:id="47"/>
    <w:p>
      <w:pPr>
        <w:spacing w:after="0"/>
        <w:ind w:left="0"/>
        <w:jc w:val="both"/>
      </w:pPr>
      <w:r>
        <w:rPr>
          <w:rFonts w:ascii="Times New Roman"/>
          <w:b w:val="false"/>
          <w:i w:val="false"/>
          <w:color w:val="000000"/>
          <w:sz w:val="28"/>
        </w:rPr>
        <w:t xml:space="preserve">
      8. Кодекстің 261-бабының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тәртіпке сәйкес жүзеге асырылатын, фармакологиялық қадағалау шеңберінде дәрілік препараттың қауіпсіздігі мен тиімділігі бойынша жаңа фактілер алынған кезде дәрілік заттар мен медициналық бұйымдардың айналысы саласындағы мемлекеттік орган дәрілік препаратты босату санатын өзгерту туралы шешім қабылдайды және осы Қағидалардың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көзделген тізбелерге тиісті өзгерістер енгізеді.</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препараттардың </w:t>
            </w:r>
            <w:r>
              <w:br/>
            </w:r>
            <w:r>
              <w:rPr>
                <w:rFonts w:ascii="Times New Roman"/>
                <w:b w:val="false"/>
                <w:i w:val="false"/>
                <w:color w:val="000000"/>
                <w:sz w:val="20"/>
              </w:rPr>
              <w:t xml:space="preserve">құрамына кіретін әсер етуші </w:t>
            </w:r>
            <w:r>
              <w:br/>
            </w:r>
            <w:r>
              <w:rPr>
                <w:rFonts w:ascii="Times New Roman"/>
                <w:b w:val="false"/>
                <w:i w:val="false"/>
                <w:color w:val="000000"/>
                <w:sz w:val="20"/>
              </w:rPr>
              <w:t xml:space="preserve">заттарды ескере отырып, оларды </w:t>
            </w:r>
            <w:r>
              <w:br/>
            </w:r>
            <w:r>
              <w:rPr>
                <w:rFonts w:ascii="Times New Roman"/>
                <w:b w:val="false"/>
                <w:i w:val="false"/>
                <w:color w:val="000000"/>
                <w:sz w:val="20"/>
              </w:rPr>
              <w:t xml:space="preserve">рецептісіз және рецепт бойынша </w:t>
            </w:r>
            <w:r>
              <w:br/>
            </w:r>
            <w:r>
              <w:rPr>
                <w:rFonts w:ascii="Times New Roman"/>
                <w:b w:val="false"/>
                <w:i w:val="false"/>
                <w:color w:val="000000"/>
                <w:sz w:val="20"/>
              </w:rPr>
              <w:t xml:space="preserve">босатылатын дәрілік </w:t>
            </w:r>
            <w:r>
              <w:br/>
            </w:r>
            <w:r>
              <w:rPr>
                <w:rFonts w:ascii="Times New Roman"/>
                <w:b w:val="false"/>
                <w:i w:val="false"/>
                <w:color w:val="000000"/>
                <w:sz w:val="20"/>
              </w:rPr>
              <w:t>препараттардың санаттарына</w:t>
            </w:r>
            <w:r>
              <w:br/>
            </w:r>
            <w:r>
              <w:rPr>
                <w:rFonts w:ascii="Times New Roman"/>
                <w:b w:val="false"/>
                <w:i w:val="false"/>
                <w:color w:val="000000"/>
                <w:sz w:val="20"/>
              </w:rPr>
              <w:t>жатқызу қағидаларына</w:t>
            </w:r>
            <w:r>
              <w:br/>
            </w:r>
            <w:r>
              <w:rPr>
                <w:rFonts w:ascii="Times New Roman"/>
                <w:b w:val="false"/>
                <w:i w:val="false"/>
                <w:color w:val="000000"/>
                <w:sz w:val="20"/>
              </w:rPr>
              <w:t>1-қосымша</w:t>
            </w:r>
          </w:p>
        </w:tc>
      </w:tr>
    </w:tbl>
    <w:bookmarkStart w:name="z51" w:id="48"/>
    <w:p>
      <w:pPr>
        <w:spacing w:after="0"/>
        <w:ind w:left="0"/>
        <w:jc w:val="left"/>
      </w:pPr>
      <w:r>
        <w:rPr>
          <w:rFonts w:ascii="Times New Roman"/>
          <w:b/>
          <w:i w:val="false"/>
          <w:color w:val="000000"/>
        </w:rPr>
        <w:t xml:space="preserve"> Клиникалық-фармакологиялық топтар бойынша рецептімен босатуға жататын дәрілік заттар</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9"/>
        <w:gridCol w:w="1"/>
        <w:gridCol w:w="7428"/>
        <w:gridCol w:w="231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препараттардың анатомо-терапиялық -химиялық жіктеу жүйесі</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препараттардың анатомиялық-терапиялық-химиялық сыныптау жүйесінің терапиялық кіші тобы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Ас қорыту жолы және зат алмасу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A01 Стоматологиялық препараттар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A01AВ11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 Қышқылдықтың бұзылуымен байланысты ауруларды емдеуге арналған препараттар</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A02BA02 Ранитидин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Ранитидин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A02BA03 Фамотидин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A02BB01 Мизопростол</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Мизопростол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A02BD05 Омепразол, амоксициллин және кларитромицин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 Протон сорғысының ингибиторлары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Илапразол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 Пантопразол</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A02BC03 Лансопразол</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Лансопразол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A02BC04 Рабепразол</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A02BX Басқалар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Ребамипид</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А03 Функционалдық асқазан-ішек бұзылыстарын емдеуге арналған препараттар</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A03AA Синтетикалық холиноблокаторлар-үшінші аминотоптары бар эфирлер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А03АА05 Тримебутин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Тримебутин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А03ВА01 Атропин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A03BB01 Бутилскополамин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 Құсуға және жүрек айнуына қарсы препараттар</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A04AA01 Ондансетрон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A04AA02 Гранисетрон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Гранисетрон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A04AA03 Трописетрон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Трописетрон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A04AD12 Апрепитант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Апрепитант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A04AA05 Палоносетрон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Палоносетрон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A04AA55 Палоносетрон, комбинациялар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 Іш қатуды емдеуге арналған препараттар</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A06AX03 Лубипростон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Лубипростон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A07 Диареяға қарсы, ішек, қабынуға қарсы (микробқа қарсы препараттар)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A07AA02 Нистатин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A07AA03 Натамицин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Натамицин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A07AA11 Рифаксимин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Рифаксимин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A07AB02 Фталилсульфатиазол</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Фталилсульфатиазол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A07EC01 Сульфасалазин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Сульфасалазин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 Месалазин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A07EA06 Будесонид</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A07XA04 Рацекадотрил</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Рацекадотрил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 Семіздікті емдеуге арналған препараттар (диеталық өнімдерді қоспағанда)</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A08AB01 Орлистат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Орлистат</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 Диабетте қолданылатын дәрілік препараттар</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A10AB01 Инсулин (адам)</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 Инсулин аспарт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A10AB04 Инсулин лизпро</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лизпро</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A10AB06 Инсулин глулизин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глулизин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A10AC01 Инсулин (адам)</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A10AD01 Инсулин (адам)</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A10AD04 Инсулин лизпро</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лизпро</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A10AD05 Инсулин аспарт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A10AE04 Инсулин гларгин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A10AE05 Инсулин детемир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детемир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A10BB01 Глибенкламид</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Глибенкламид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 Гликлазид</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 Глимепирид</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A10BD02 Метформин мен сульфонамидтер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A10BD07 Метформин мен ситаглиптин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A10BD08 Метформин мен қрилдаглиптин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A10BD11 Метформин мен линаглиптин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A10BD13 Метформин мен алоглиптин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A10BD19 Линаглиптин және эмпаглифлозин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A10BD15 Метформин және дапаглифлозин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A10BF01 Акарбоза</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Акарбоза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A10BH01 Ситаглиптин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Ситаглиптин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A10BH02 Вилдаглиптин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A10BH04 Алоглиптин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Алоглиптин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A10BH05 Линаглиптин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Линаглиптин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A10BH06 Гемиглиптин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Гемиглиптин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A10BJ01 Эксенатид</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Эксенатид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A10BJ02 Лираглутид</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Лираглутид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A10BJ05 Дулаглутид</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Дулаглутид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A10BK01 Дапаглифлозин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Дапаглифлозин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A10BK03 Эмпаглифлозин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Эмпаглифлозин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A10BX02 Репаглинид</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Репаглинид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A10BX10 Ликсисенатид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Ликсисенатид</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А11 Витаминдер</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A11DA Витамин B1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Кокарбоксилаза*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A11DA01 Тиамин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Тиамин*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A11CA01 Ретинол</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Ретинол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 Аскорбин қышқылы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A11HA02 Пиридоксин (B6 Витамині)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A12 Минералды қоспалар</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A12BA01 Калий хлориді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А14 Жүйелі пайдалануға арналған анаболикалық стероидты препараттар</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A14AB01 Нандролон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Нандролон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 Асқазан-ішек ауруларын және алмасудың бұзылуын емдеуге арналған препараттар және басқалар</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A16AB02 Имиглюцераза</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Имиглюцераза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A16AB04 Агалсидаза бета</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Агалсидаза бета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A16AB03 Агалсидаза альфа</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Агалсидаза альфа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A16AB05 Ларонидаза</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Ларонидаза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A16AB08 Галсульфаза</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Галсульфаза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A16AB09 Идурсульфаза</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Идурсульфаза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A16AB10 Велаглюцераза альфа</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Велаглюцераза альфа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A16AB12 Элосульфаза альфа</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Элосульфаза альфа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A16AX01 Тиоктол қышқылы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Тиоктол қышқылы*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A16AX04 Нитизинон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Нитизинон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A16AX07 Сапроптерин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Сапроптерин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A16AX Асқазан-ішек ауруларын және алмасудың бұзылуын емдеуге арналған басқа препараттар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Қан және қан түзу ағзалары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 Антитромботикалық препараттар</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 Гепарин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натрий</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B01AB02 Антитромбин III</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Антитромбин III</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B01AA03 Варфарин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 Эноксапарин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Эноксапарин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B01AB06 Надропарин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Надропарин кальций</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B01AB11 Сулодексид</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Сулодексид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B01AB12 Бемипарин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Бемипарин натрий</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 Тромбоциттер агрегациясының ингибиторлары, гепаринді қоспағанда</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 Клопидогрел</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B01AC11 Илопрост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Илопрост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B01AC18 Трифлусал</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Трифлусал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B01AC24 Тикагрелор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 Ферментті препараттар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Батроксобин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B01AD01 Стрептокиназа</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Стрептокиназа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 Алтеплаза</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Алтеплаза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B01AD04 Урокиназа</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Урокиназа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B01AE07 Дабигатран этексилат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 этексилат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 Ривароксабан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B01AF02 Апиксабан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B01AX05 Натрий фондапаринукс</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фондапаринукс</w:t>
            </w:r>
          </w:p>
        </w:tc>
      </w:tr>
      <w:tr>
        <w:trPr>
          <w:trHeight w:val="30" w:hRule="atLeast"/>
        </w:trPr>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 Антигеморрагиялық препараттар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B02AA01 Аминокапрон қышқылы,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Аминокапрон қышқылы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B02AA02 Транексам қышқылы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B02AB01 Апротинин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Апротинин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B02AB02 Альфа -1 антитрипсин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B02BA01 Фитоменадион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Фитоменадион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B02BA02 Менадион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Менадиона натрия бисульфит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B02BD01 Қан ұю факторы II, VII, IX және X комбинацияда</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 Қан ұю факторы VIII</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Симоктоког альфа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 Қан ұю факторы VIII</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Октоког альфа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 Қан ұю факторы VIII</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Бероктоког альфа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 Қан ұю факторы VIII</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Эфмороктоког альфа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 Қан ұю факторы VIII</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Мороктоког альфа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B02BD03 Қанның ұю факторын бұзу ингибиторы VIII</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 Қан ұю факторы IX</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Эфтренонаког альфа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 Қан ұю факторы IX</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Нонаког альфа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 Виллебранд факторы және біріктірілген VIII қан ұю факторы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B02BD08 Эптаког альфа (белсендірілген)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(белсендірілген)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B02BX01 Этамзилат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B02BX04 Ромиплостим</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Ромиплостим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B02BX05 Элтромбопаг</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B02BX06 Эмицизумаб</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r>
      <w:tr>
        <w:trPr>
          <w:trHeight w:val="30" w:hRule="atLeast"/>
        </w:trPr>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 Анемияға қарсы препараттар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B03AB09 Темір протеинсукцинат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 Парентеральды темір препараттары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 Парентеральды темір препараттары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карбоксимальтоза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B03AC02 Сахарат темір оксиді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B03AC06 Темір оксиді декстран кешені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B03AD01 Аминқышқылдарымен бірге темір препараттары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B03AD03 Темір сульфаты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B03AE01 Темір қоспалары, В12 дәрумені және фолий қышқылы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B03AE10 Басқа комбинациялар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B03BA01 Цианокобаламин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B03BA05 Мекобаламин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Мекобаламин*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 Эритропоэтин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 Эритропоэтин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бета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 Эритропоэтин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B03XA02 Дарбэпоэтин альфа</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Дарбэпоэтин альфа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B03XA03 Метокси полиэтилен гликоль-эпоэтин бета</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r>
      <w:tr>
        <w:trPr>
          <w:trHeight w:val="30" w:hRule="atLeast"/>
        </w:trPr>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 Қан алмастырғыштар және перфузиялық ерітінділер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 Қан алмастырғыштар және қан плазмасындағы ақуыз фракциялары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 Альбумин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 Альбумин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 Декстран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B05AA06 Препараттар желатин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B05AA07 Гидроксиэтилкрахмал</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В05В Көктамыр ішіне енгізуге арналған ерітінділер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B05BA01 Амин қышқылдары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B05BA01 Амин қышқылы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Аргинин*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B05BA02 Майлы эмульсиялар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 Парентеральды тамақтануға арналған препараттар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 Су-электролиттік теңгерімге әсер ететін ерітінділер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 Электролиттер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B05BB04 Басқа препараттармен бірге электролиттер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B05BC01 Маннитол</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B02BX05 Элтромбопаг</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В05С Суаруға арналған ерітінділер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 Перитонеальді диализге арналған препараттар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В05Х Көктамыр ішіне енгізуге арналған ерітінділерге қоспалар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B05XA01 Калий хлориді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B05XA05 Магния сульфат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B05XA07 Кальций хлориді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B05XA30 Комбинациясы әр түрлі электролиттер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B05XA31 Басқа препараттармен бірге электролиттер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B05ZB Гемофильтраты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В06А Басқа гематологиялық құралдар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B06AA03 Гиалуронидаза</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Гиалуронидаза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B06AA55 Стрептокиназа, комбинация</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B06AB Басқа гематологиялық препараттар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Жүрек-қан тамыр жүйесі</w:t>
            </w:r>
          </w:p>
        </w:tc>
      </w:tr>
      <w:tr>
        <w:trPr>
          <w:trHeight w:val="30" w:hRule="atLeast"/>
        </w:trPr>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 Кардиологиялық препараттар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C01AA05 Дигоксин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C01BC03 Пропафенон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Пропафенон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C01BC09 Этацизин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Этацизин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 Амиодарон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Амиодарон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C01CA04 Допамин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C01CA06 Фенилэфрин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Фенилэфрин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C01CA24 Эпинефрин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Эпинефрин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C01CX08 Левосимендан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Левосимендан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C01DA02 Глицерил тринитрат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C01EA01 Алпростадил</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Алпростадил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 Басқа кардиологиялық препараттар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C01EB06 Фосфокреатин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Фосфокреатин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C01EB07 Фруктоза 1,6-дифосфат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Фосфруктоза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C01EB17 Ивабрадин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C01EB18 Ранолазин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Ранолазин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C01EB22 Мельдоний</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C01EB23 Тиазот қышқылы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Тиазот қышқылы</w:t>
            </w:r>
          </w:p>
        </w:tc>
      </w:tr>
      <w:tr>
        <w:trPr>
          <w:trHeight w:val="30" w:hRule="atLeast"/>
        </w:trPr>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С02А Орталықтан әсер ететін антиадренергиялық препараттар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C02AA04 Алкалоидтардың раувольфия сомасы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C02AB01 Метилдопа (солға айналатын)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Метилдопа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C02AC01 Клонидин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Клонидин</w:t>
            </w:r>
          </w:p>
        </w:tc>
      </w:tr>
      <w:tr>
        <w:trPr>
          <w:trHeight w:val="30" w:hRule="atLeast"/>
        </w:trPr>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С02С Шеткергі әсер ететін антиадренергиялық препараттар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C02CA04 Доксазозин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Доксазозин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C02CA06 Урапидил</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Урапидил</w:t>
            </w:r>
          </w:p>
        </w:tc>
      </w:tr>
      <w:tr>
        <w:trPr>
          <w:trHeight w:val="30" w:hRule="atLeast"/>
        </w:trPr>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С02К Гипертензияға қарсы басқа препараттар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C02KX01 Босентан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C02KX02 Амбризентан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Амбризентан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C02KX05 Риоцигуат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w:t>
            </w:r>
          </w:p>
        </w:tc>
      </w:tr>
      <w:tr>
        <w:trPr>
          <w:trHeight w:val="30" w:hRule="atLeast"/>
        </w:trPr>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С03 Диуретиктер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C03AA03 Гидрохлоротиазид</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Гидрохлоротиазид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C03BA04 Хлорталидон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Хлорталидон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 Индапамид</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C03CA01 Фуросемид</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 Торасемид</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 Спиронолактон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C03DA04 Эплеренон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C03EA01 Калий жинақтаушы препараттармен біріктірілген гидрохлоротиазид</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C03EB01 Калий жинақтаушы препараттармен біріктірілген фуросемид</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 Перифериялық вазодилататорлар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C04AE02 Ницерголин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Ницерголин</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С05 Вазопротекторлар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C05BB02 Полидоканол</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Лауромакрогол 400*</w:t>
            </w:r>
          </w:p>
        </w:tc>
      </w:tr>
      <w:tr>
        <w:trPr>
          <w:trHeight w:val="30" w:hRule="atLeast"/>
        </w:trPr>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С07 Бета-адреноблокаторлар, комбинациядағы бета-адреноблокаторлар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C07AA05 Пропранолол</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 Метопролол</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C07AB03 Атенолол</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Атенолол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C07AB05 Бетаксолол</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Бетаксолол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 Бисопролол</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C07AB12 Небиволол</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 Карведилол</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C07BB07 Бисопролол тиазидтермен біріктірілімде</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C07CB03 Атенолол басқа диуретиктермен біріктірілімде</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C07fb бета-адреноблокаторлар басқалармен біріктірілімде селективті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C07fb02 Метопролол басқа гипотензивті дәрілермен біріктірілімде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C07fb07 Бисопролол басқа гипотензивті препараттармен біріктірілімде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С08 Кальций арналарын блокаторлар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 Амлодипин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C08CA05 Нифедипин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C08CA06 Нимодипин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Нимодипин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C08CA08 Нитрендипин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Нитрендипин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C08CA13 Лерканидипин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Лерканидипин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C08CA16 Клевидипин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Клевидипин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C08DA01 Верапамил</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Верапамил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C08DB01 Дилтиазем</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Дилтиазем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C08GA02 Амлодипин және диуретики</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С09А ангиотензин-I-түрлендіретін фермент тежегіштері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C09АА Ангиотензин-түрлендіретін фермент (АКФ) ингибиторлары, қарапайым</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C09AA15 Зофеноприл</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Зофеноприл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 Ренин-ангиотензин жүйесіне әсер ететін препараттар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Ирбесартан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 Лизиноприл</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 Периндоприл</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 Рамиприл</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C09AA09 Фозиноприл</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r>
      <w:tr>
        <w:trPr>
          <w:trHeight w:val="30" w:hRule="atLeast"/>
        </w:trPr>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С09В Ангиотензин-I-түрлендіретін ферменттің тежегіштері басқа дәрілермен біріктірілімде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C09BA01 Каптоприл диуретиктермен біріктірілімде</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C09BA02 Эналаприл диуретиктермен біріктірілімде</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C09BA03 Лизиноприл диуретиктермен біріктірілімде</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 Периндоприл диуретиктермен біріктірілімде</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C09BA06 Диуретиктермен біріктіріп Хинаприл</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C09BA09 Фозиноприл диуретиктермен біріктірілімде</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C09BA15 Зофеноприл және диуретиктер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 Ангиотензин-түрлендіретін фермент (АКФ) кальций арналарын тежегіштер мен блокаторлар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C09BB02 Эналаприл және лерканидипин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C09BB03 Лизиноприл және амлодипин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C09BB04 Периндоприл және амлодипин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C09BB07 Рамиприл және амлодипин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C09BB10 Трандолаприл және верапамил</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C09BX01 Периндоприл, амлодипин және индапамид</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C09BX02 Периндоприл және бисопролол</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С09С Ангиотензин II антагонистері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 Лозартан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C09CA02 Эпросартан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Эпросартан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 Валсартан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 Ирбесартан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 Кандесартан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 Телмисартан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C09CA09 Азилсартан медоксомил</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Азилсартана медоксомил</w:t>
            </w:r>
          </w:p>
        </w:tc>
      </w:tr>
      <w:tr>
        <w:trPr>
          <w:trHeight w:val="30" w:hRule="atLeast"/>
        </w:trPr>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С09D Ангиотензин II антагонистер, біріктірілімдер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C09DA01 Лозартан диуретиктермен біріктірілімде</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C09DA02 Эпросартан және диуретиктер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 Валсартан диуретиктермен біріктірілімде</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C09DA04 Ирбесартан диуретиктермен біріктірілімде</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C09DA06 Диуретиктермен біріктіріп Кандесартан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C09DA07 Телмисартан және диуретиктер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C09DA08 Олмесартан медоксомил және диуретиктер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C09DA09 Азилсартан медоксомила және диуретиктер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 Валсартан және амлодипин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C09DB04 Телмисартан және амлодипин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C09DB05 Ирбесартан және Амлодипин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C09DB06 Лозартан және амлодипин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C09DX04 Сакубитрил (валсартан)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 Липид-модификациялайтын препараттар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 Симвастатин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 Аторвастатин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 Розувастатин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C10AA08 Питавастатин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Питавастатин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C10AB05 Фенофибрат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C10AX06 Омега-3-триглицеридтер, оның ішінде басқа эфирлер мен қышқылдар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C10AX09 Эзетимиб</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Эзетимиб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C10BA06 Розувастатин және эзетимиб</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C10BX06 Аторвастатин, ацетилсалицил қышқылы және рамиприл</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C10BX07 Розувастатин, амлодипин және лизиноприл</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C10BX11 Аторвастатин, амлодипин және периндоприл</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Дерматологиялық құралдар</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 Дерматовенерологияда қолдануға арналған зеңге қарсы дәрілік заттар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D01BA02 Тербинафин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 Псориазды емдеуге арналған құралдар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D05AX03 Кальцитриол</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Кальцитриол</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D05AX52 Кальципотриол, комбинации</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 Кортикостероидтар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D07AA02 Гидрокортизон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D07AA03 Преднизолон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D07AB01 Клобетазон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Клобетазон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D07AB08 Десонид</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Десонид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D07AB09 Триамцинолон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Триамцинолон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D07AB10 Алклометазон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Алклометазон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 Бетаметазон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D07AC04 Флуоцинолона ацетонид</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Флуоцинолона ацетонид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 Мометазон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D07AC14 Метилпреднизолона ацепонат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Метилпреднизолона ацепонат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D07AD01 Клобетазол</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Клобетазол</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D07B Антисептикалық дәрілермен біріктірілген кортикостероидтар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D07BB01 Флуметазон антисептиктермен біріктірілімде</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D07С Антибиотиктермен біріктірілімдегі кортикостероидтар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D07CA01 Антибиотиктермен біріктірілімдегі Гидрокортизон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D07CB01 Антибиотиктермен біріктірілімдегі Триамцинолон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D07CB04 Антибиотиктермен біріктірілімдегі Дексаметазон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D07CC01 Антибиотиктермен біріктірілімдегі Бетаметазон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D07CC02 Антибиотиктермен біріктірілімдегі Флуоцинолона ацетонид</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 Басқа дәрілермен біріктіріп кортикостероидтар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D07XB01 Антибиотиктермен біріктірілімдегі Флуметазон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D07XB05 Басқа препараттармен біріктірілімде Дексаметазон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 Күшті әсер ететін кортикостероидтар, басқа комбинациялар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 Басқа препараттармен біріктірілімде Бетаметазон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D07XC03 Мометазон басқа препараттармен біріктірілімде</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 Антисептикалық және дезинфекциялық құралдар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 Антисептиктер және басқа да дезинфекциялық препараттар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 Этанол***</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 Емдеу үшін дәрілік заттарды безеу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D10AD01 Третиноин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Третиноин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D10AD53 Адапален, комбинациялар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D10AD54 Басқа препараттармен біріктірілімдегі Изотретиноин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D10AF51 Клиндамицин, комбинациялар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D10BA01 Изотретиноин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w:t>
            </w:r>
          </w:p>
        </w:tc>
      </w:tr>
      <w:tr>
        <w:trPr>
          <w:trHeight w:val="30" w:hRule="atLeast"/>
        </w:trPr>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 Дерматовенерологияда қолдануға арналған өзге де Дәрілік заттар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D11AH02 Пимекролимус</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Пимекролимус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D11AX21 Бримонидин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Бримонидин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Жыныс жүйесі және жыныс гормондары</w:t>
            </w:r>
          </w:p>
        </w:tc>
      </w:tr>
      <w:tr>
        <w:trPr>
          <w:trHeight w:val="30" w:hRule="atLeast"/>
        </w:trPr>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G02 Гинекологиялық ауруларды емдеу үшін басқа да препараттар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G02AD02 Динопростон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Динопростон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G02AD06 Мизопростол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Мизопростол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G02AX Утеротонизациялық басқа препараттар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G02BB01 Прогестогенмен және эстрогенмен қынаптық сақина</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G02CA Токолитикалық препараттар - симпатомиметиктер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Гексопреналин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G02CB01 Бромокриптин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Бромокриптин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G02CB03 Каберголин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Каберголин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G02CC01 Ибупрофен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G02CX Гинекологиялық ауруларды емдеу үшін басқа да препараттар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G02CX01 Атосибан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Атосибан</w:t>
            </w:r>
          </w:p>
        </w:tc>
      </w:tr>
      <w:tr>
        <w:trPr>
          <w:trHeight w:val="30" w:hRule="atLeast"/>
        </w:trPr>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G03 Жыныс гормондары және жыныс жүйесінің модуляторлары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 Прогестогены және эстрогендер тіркелген комбинациясы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G03AA07 Левоноргестрел және этинилэстрадиол</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G03AA09 Дезогестрел және этинилэстрадиол</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G03AA10 Гестоден және этинилэстрадиол</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 Дроспиренон және этинилэстрадиол</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G03AA13 Норелгестромин және эстрогендер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G03AA14 Номегестрол және эстрадиол</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G03AA15 Хлормадинон және этинилэстрадиол</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G03AA16 Диеногест және этинилэстрадиол</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G03AB03 Левоноргестрел және этинилэстрадиол</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G03AB08 Диеногест және эстрадиол</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G03AC09 Дезогестрел</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Дезогестрел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G03AD02 Улипристал</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Улипристал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G03BA03 Тестостерон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Тестостерон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G03BB01 Местеролон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Местеролон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G03CA03 Эстрадиол</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Эстрадиол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G03CA04 Эстриол</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Эстриола сукцинат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G03DA03 Гидроксипрогестерон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Гидроксипро-гестерон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 Прогестерон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Прогестерон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G03DB01 Дидрогестерон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Дидрогестерон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G03DB08 Диеногест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Диеногест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G03DC02 Норэтистерон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Норэтистерон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G03DC05 Тиболон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Тиболон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G03FA14 Дидрогестерон және эстрогендер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G03FA17 Дроспиренон және эстрогендер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G03FB08 Дидрогестерон және эстрогендер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G03FB09 Левоноргестрел және эстрогендер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G03GA01 Хорионикалық Гонадотропин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Хорионикалық Гонадотропин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G03GA02 Менопаузалық Гонадотропин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G03GA04 Урофоллитропин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Урофоллитропин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G03GA05 Фоллитропин альфа</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альфа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G03GA06 Фоллитропин бета</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бета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G03GA08 Хориогонадотропин альфа</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Хориогонадотропин альфа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G03GA09 Корифоллитропин альфа</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Корифоллитропин альфа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G03GA10 Фоллитропин дельта</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дельта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G03GA30 Комбинациясы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G03GB02 Кломифен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Кломифен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G03HA01 Ципротерон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Ципротерон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G03HB01 Ципротерон және эстрогендер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G03XB01 Мифепристон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Мифепристон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G03XB02 Улипристал</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Улипристал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G03XC01 Ралоксифен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Ралоксифен</w:t>
            </w:r>
          </w:p>
        </w:tc>
      </w:tr>
      <w:tr>
        <w:trPr>
          <w:trHeight w:val="30" w:hRule="atLeast"/>
        </w:trPr>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 Урологиялық препараттар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G04BD04 Оксибутинин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Оксибутинин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G04BD08 Солифенацин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Солифенацин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G04BD09 Троспиум</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Троспия хлориді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 Силденафил</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G04BE04 Йохимбин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 Тадалафил</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G04BE09 Варденафил</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Варденафил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G04BE10 Аванафил</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Аванафил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G04BE30 Эрекцияның бұзылуында қолданылатын біріктірілген препараттар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G04BX Урологиялық ауруларды емдеуге арналған басқа да препараттар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G04BX14 Дапоксетин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Дапоксетин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G04CA02 Тамсулозин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G04CA04 Силодозин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Силодозин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G04CA52 Тамсулозин және Дутастерид</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G04CA53 Тамсулозин және солифенацин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G04CB01 Финастерид</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Финастерид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G04CB02 Дутастерид</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Дутастерид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жүйелі әсер ететін гормональді препараттар (жыныс гормондарын және инсулиндерді қоспағанда)</w:t>
            </w:r>
          </w:p>
        </w:tc>
      </w:tr>
      <w:tr>
        <w:trPr>
          <w:trHeight w:val="30" w:hRule="atLeast"/>
        </w:trPr>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 гипоталамус гормондары және олардың аналогтары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 Соматропин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 Десмопрессин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H01BA04 Терлипрессин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Терлипрессин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H01BB01 Демокситоцин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Демокситоцин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H01BB02 Окситоцин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H01BB03 Карбетоцин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Карбетоцин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 Октреотид</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 Ланреотид</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H01CC01 Ганереликс</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Ганереликс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H01CC02 Цетрореликс</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Цетрореликс</w:t>
            </w:r>
          </w:p>
        </w:tc>
      </w:tr>
      <w:tr>
        <w:trPr>
          <w:trHeight w:val="30" w:hRule="atLeast"/>
        </w:trPr>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 Жүйелі қолдануға арналған кортикостероидтар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H02AB01 Бетаметазон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 Дексаметазон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 Метилпреднизолон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 Преднизолон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H02AB08 Триамцинолон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Триамцинолон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H02AB09 Гидрокортизон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H02BX Жүйелі қолдануға арналған глюкортикостероидтардың біріктірілімдері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 Қалқанша бездің ауруларын емдеуге арналған препараттар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 Левотироксин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Левотироксин натрия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H03BB02 Тиамазол</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H04 Ұйқы безі гормондары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H04AA01 Глюкагон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Глюкагон</w:t>
            </w:r>
          </w:p>
        </w:tc>
      </w:tr>
      <w:tr>
        <w:trPr>
          <w:trHeight w:val="30" w:hRule="atLeast"/>
        </w:trPr>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 Кальций алмасуын реттейтін препараттар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H05AA02 Терипаратид</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Терипаратид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H05BX01 Цинакальцет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Цинакальцет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H05BX04 Этелкальцетид</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Этелкальцетид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Жүйелі пайдалануға арналған инфекцияға қарсы препараттар</w:t>
            </w:r>
          </w:p>
        </w:tc>
      </w:tr>
      <w:tr>
        <w:trPr>
          <w:trHeight w:val="30" w:hRule="atLeast"/>
        </w:trPr>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 Жүйелі пайдалануға арналған бактерияға қарсы препараттар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J01AA02 Доксициклин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J01AA07 Тетрациклин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J01BA01 Хлорамфеникол</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J01BA52 Тиамфеникол басқа препараттармен біріктірілімде</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J01CA01 Ампициллин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 Амоксициллин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J01CE01 Бензилпенициллин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Бензилпенициллин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J01CE30 Біріктірілген препараттар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 Пенициллиндер, бета-лактамаз тежегіштерімен біріктірілімде</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J01CR01 Ампициллин және бета-лактамаза тежегіші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Сультамициллин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 Амоксициллин және бета-лактамаза тежегіші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J01CR04 Сультамициллин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Сультамициллин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J01CR04 Сультамициллин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J01CR05 Пиперациллин және бета-лактамаза тежегіші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J01CR50 Пенициллин комбинациясы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 Бактерияларға қарсы бета-лактамды басқа да препараттар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J01DB01 Цефалексин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Цефалексин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J01DB04 Цефазолин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J01DB05 Цефадроксил</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Цефадроксил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 Цефуроксим</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J01DC03 Цефамандол</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Цефамандол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J01DC10 Цефпрозил</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Цефпрозил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J01DD01 Цефотаксим</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Цефотаксим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 Цефтриаксон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 Цефтазидим</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 Цефиксим</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J01DD12 Цефоперазон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Цефоперазон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J01DD13 Цефподоксим</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J01DD15 Цефдинир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Цефдинир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J01DD52 Цефтазидим және бета-лактамаза тежегіші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J01DD62 Цефоперазон, комбинациясы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 Цефепим</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Цефепим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 Меропенем</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Меропенем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J01DH03 Эртапенем</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J01DH04 Дорипенем</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Дорипенем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J01DH51 Имипенем және циластатин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J01DI02 Цефтаролина фосамил</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Цефтаролина фосамил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J01DI54 Цефтолозан және ферментінің ингибиторы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J01EB06 Сульфаниламид</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Сульфаниламид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 Ко-тримоксазол</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 Ко-тримоксазол</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Ко-тримоксазол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J01FA01 Эритромицин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J01FA02 Спирамицин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Спирамицин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J01FA03 Мидекамицин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Мидекамицин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J01FA06 Рокситромицин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Рокситромицин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J01FA07 Джозамицин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Джозамицин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 Кларитромицин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 Азитромицин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J01FF01 Клиндамицин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Клиндамицин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J01FF02 Линкомицин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Линкомицин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J01GA01 Стрептомицин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J01GB01 Тобрамицин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J01GB03 Гентамицин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J01GB04 Канамицин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Канамицин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J01GB06 Амикацин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 Офлоксацин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 Ципрофлоксацин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J01MA03 Пефлоксацин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Пефлоксацин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J01MA06 Норфлоксацин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Норфлоксацин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J01MA07 Ломефлоксацин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Ломефлоксацин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 Левофлоксацин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 Моксифлоксацин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J01RA Микробқа қарсы препараттарды бірікпесі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J01XA01 Ванкомицин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Ванкомицин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J01XA02 Тейкопланин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Тейкопланин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J01XB01 Колистин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Колистиметат натрия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 Метронидазол</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J01XD02 Тинидазол</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Тинидазол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J01XD03 Орнидазол</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J01XX01 Фосфомицин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J01XX08 Линезолид</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r>
      <w:tr>
        <w:trPr>
          <w:trHeight w:val="30" w:hRule="atLeast"/>
        </w:trPr>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 Жүйелі қолдануға арналған зеңге қарсы препараттар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J02AA01 Амфотерицин В</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Амфотерицин 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J02AB02 Кетоконазол</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 Флуконазол</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J02AC02 Итраконазол</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J02AC03 Вориконазол</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J02AC04 Позаконазол</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Позаконазол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J02AX04 Каспофунгин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Каспофунгин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J02AX05 Микафунгин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Микафунгин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J02AX06 Анидулафунгин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Анидулафунгин</w:t>
            </w:r>
          </w:p>
        </w:tc>
      </w:tr>
      <w:tr>
        <w:trPr>
          <w:trHeight w:val="30" w:hRule="atLeast"/>
        </w:trPr>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 Антимикобактериалды препараттар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J04AA01 аминсалицил қышқылы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J04AA02 Натрий аминосалицилат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аминсалицил қышқылы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J04AA02 Натрий аминосалицилат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J04AB01 Циклосерин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Циклосерин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J04AB02 Рифампицин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J04AB02 Рифампицин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Рифамицин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J04AB30 Капреомицин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Капреомицин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J04AC01 Изониазид</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J04AD01 Протионамид</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Протионамид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J04AD03 Этионамид</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Этионамид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 туберкулезді емдеуге арналған басқа препараттар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J04AK01 Пиразинамид</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Пиразинамид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J04AK02 Этамбутол</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J04AK03 Теризидон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Теризидон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J04AK06 Деламанид</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Деламанид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J04AM02 Рифампицин басқа дәрілермен біріктіріп</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J04AM05 Рифампицин, пиразинамид изониазид және</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J04AM06 Рифампицин, пиразинамид, изониазид және этамбутол</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 Вирусқа қарсы жүйелік қолдану құралдары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 Ацикловир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J05AB04 Рибавирин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Рибавирин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J05AB09 Фамцикловир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Фамцикловир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 Валацикловир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J05AB14 Валганцикловир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J05AC02 Римантадин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Римантадин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J05AE03 Ритонавир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Ритонавир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J05AE07 Фосампренавир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Фосампренавир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J05AE10 Дарунавир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 Нуклеозидті және нуклеотидті кері транскриптаза ингибиторлары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J05AF01 Зидовудин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 Ламивудин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J05AF06 Абакавир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J05AF07 Тенофовира дизопроксил</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J05AF10 Энтекавир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Энтекавир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J05AF13 Тенофовира алафенамид</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 алафенамид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 Ненуклеозидті - кері транскриптаза ингибиторлары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Элсульфавирин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J05AG01 Невирапин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J05AG03 Эфавиренз</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J05AG04 Этравирин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Этравирин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J05AG05 Рилпивирин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Рилпивирин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J05AH01 Занамивир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Занамивир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J05AH02 Осельтамивир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 Вирусқа қарсы емдеу үшін вирусты гепатит С препараттары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 Вирусқа қарсы емдеу үшін вирусты гепатит С препараттары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J05AP51 Софосбувир және ледипасвир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J05AP52 Дасабувир, омбитасвир+паритапревир+ритонавир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 Вирусқа қарсы емдеу үшін АИТВ-инфекциясының препараттар комбинациясы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J05AR01 Зидовудин мен ламивудинді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J05AR02 Ламивудин және абакавир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J05AR03 Тенофовира дизопроксил мен эмтрицитабин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J05AR04 Зидовудин, ламивудин және абакавир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J05AR06 Эмтрицитабин, тенофовир дизопроксил мен эфавиренз</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J05AR08 Эмтрицитабин, тенофовира дизопроксил және рилпивирин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 Лопинавир мен ритонавир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J05AR13 Ламивудин, абакавир мен долутегравир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J05AR14 Дарунавир мен кобицистат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J05AR19 Эмтрицитабин, тенофовира алафенамид және рилпивирин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J05AR22 Эмтрицитабин, тенофовира алафенамид, дарунавир мен кобицистат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 Вирусқа қарсы басқа препараттар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 Вирусқа қарсы өзге де препараттар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Тилорон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J05AX05 Инозин Пранобекс</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J05AX08 Ралтегравир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Ралтегравир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 Долутегравир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J05AX14 Даклатасвир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Даклатасвир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J05AX14 Даклатасвир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J05AX15 Софосбувир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J05AX68 Элбасвир/Гразопревир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 Иммундық сарысулар және иммуноглобулиндер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J06AA06 Құтыруға қарсы сарысу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 Тамырдан тыс енгізуге арналған адамның қалыпты иммуноглобулиндері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 Тамыр ішіне енгізуге арналған адамның қалыпты иммуноглобулиндері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J06BB01 Иммуноглобулин Анти-D(Rh)</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J06BB04 В гепатитіне қарсы Иммуноглобулин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J06BB05 Құтыруға қарсы иммуноглобулин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J06BB09 Цитомегаловирусқа қарсы иммуноглобулин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J06BB16 Паливизумаб</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Паливизумаб</w:t>
            </w:r>
          </w:p>
        </w:tc>
      </w:tr>
      <w:tr>
        <w:trPr>
          <w:trHeight w:val="30" w:hRule="atLeast"/>
        </w:trPr>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 Вакциналар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J07AH08 Менингококкты а, с, Y, W-135 тетравалентті тазартылған полисахаридті конъюгацияланған антиген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J07AH09 В менингококкқа қарсы Вакцина, көп компонентті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J07AJ52 Токсинмен біріктіріп тазартылған көкжөтел антигені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J07AK Обаға қарсы вакцина</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J07AL01 Пневмококкты тазартылған полисахаридті антиген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J07AL02 Пневмококкты тазартылған полисахаридті конъюгацияланған антиген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J07AL52 Пневмококкты тазартылған полисахаридті антиген және Haemophilus influenzae, конъюгацияланған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J07AM51 Сіреспе анатоксині, күл анатоксинімен біріктірілімдері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J07AN01 Тірі әлсіретілген туберкулез вакцинасы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J07AX Бактерияға қарсы басқадай вакциналар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J07BA01 Кене энцефалитінің вирусы-белсенділігі жойылған бүтін вирус</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J07BB02 Тұмау вирусы-белсенділігі жойылған, сплит-вакцина (ыдыратылған) немесе беткейлік антигендер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J07BB02 Ббелсенділігі жойылған, сплит (ыдыратылған) тұмау вирусы немесе беткейлік антиген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J07BC01 В гепатиті вирусы-тазартылған антиген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J07BC02 А гепатиті вирусы-тазартылған антиген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J07BD01 Қызылша вирусы, тірі әлсіретілген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J07BD52 Эпидемиялық паротит және қызамық вирустарымен біріктірілген қызылша вирусы, тірі әлсіретілген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J07BD53 Қызамық вирусымен біріктірілген қызылша вирусы, тірі әлсіретілген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J07BD54 Эпидемиялық паротит, қызамық, желшешек вирустарымен біріктірілген қызылша вирусы, тірі әлсіретілген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J07BF04 Полиомиелитті оральді, бивалентті, тірі аттениурленген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J07BG01 Құтырма вирусы-белсенділігі жойылған бүтін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J07BH01 Вирус, ротавирусты диареяның қоздырғышы-тірі әлсіретілген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J07BK01 Желшешек вирусы- тірі әлсіретілген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J07BM Папилломавирустық вакциналар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J07BM01 Папилломавирусты (адамдағы 6, 11, 16, 18 түрлері)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J07BM02 Папилломавирусты (адамдағы 16, 18 түрлері)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J07CA02 Күл, көкжөтелге, полиомиелитке, сіреспеге қарсы вакцина</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J07CA06 Күл, B типті Haemophilus influenzae, көкжөтелге, полиомиелитке, сіреспеге қарсы вакцина</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J07CA09 Күл, B типті Haemophilus influenzae, көкжөтел, полиомиелит, сіреспе, В гепатитіне қарсы вакцина</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Ј07ВН02 Пентавалентті, тірі, қайта сұрыпталған ротавирус</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Антинеопластикалық және иммуномодуляциялайтын препараттар</w:t>
            </w:r>
          </w:p>
        </w:tc>
      </w:tr>
      <w:tr>
        <w:trPr>
          <w:trHeight w:val="30" w:hRule="atLeast"/>
        </w:trPr>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 Антинеопластикалық препараттар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 Циклофосфамид</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L01AA06 Ифосфамид</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L01AA09 Бендамустин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L01AB02 Треосульфан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Треосульфан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L01AD01 Кармустин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Кармустин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L01AD05 Фотемустин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Фотемустин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 Темозоломид</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L01AX04 Дакарбазин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 Метотрексат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 Пеметрексед</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L01BB04 Кладрибин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Кладрибин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L01BB05 Флударабин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L01BB06 Клофарабин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Клофарабин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L01BC01 Цитарабин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Цитарабин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L01BC02 Фторурацил</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Фторурацил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L01BC03 Тегафур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Тегафур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L01BC05 Gemcitabine</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Gemcitabine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 Капецитабин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L01BC07 Азацитидин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Азацитидин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L01BC08 Децитабин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Децитабин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L01CA01 Винбластин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Винбластин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L01CA04 Винорелбин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L01CB01 Этопозид</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 Паклитаксел</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 Доцетаксел</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L01CD04 Кабазитаксел</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Кабазитаксел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L01CX01 Трабектедин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Трабектедин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L01DB01 Доксорубуцин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L01DB03 Epirubicin</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Epirubicin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L01DB06 Идарубицин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Идарубицин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L01DC01 Bleomycin</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Bleomycin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L01XA01 Цисплатина</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 Карбоплатин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L01XA03 Оксалиплатин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 Моноклональді антиденелер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Нимотузумаб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 Ритуксимаб</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L01XC03 Трастузумаб</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L01XC06 Цетуксимаб</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Цетуксимаб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 Бевацизумаб</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L01XC08 Панитумумаб</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Панитумумаб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L01XC12 Брентуксимаб ведотин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Брентуксимаб ведотин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L01XC13 Пертузумаб</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Пертузумаб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L01XC14 Трастузумаб эмтанзин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эмтанзин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L01XC15 Обинутузумаб</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Обинутузумаб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L01XC18 Пембролизумаб</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Пембролизумаб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L01XC21 Рамуцирумаб</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Рамуцирумаб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L01XC24 Даратумумаб</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Даратумумаб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L01XD03 Метиламинолевулинат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 Иматиниб</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L01XE02 Гефитиниб</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Гефитиниб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L01XE03 Ерлотиниб</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Эрлотиниб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L01XE04 Сунитиниб</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L01XE05 Сорафениб</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Сорафениб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L01XE06 Дазатиниб</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Дазатиниб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L01XE07 Лапатиниб</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Лапатиниб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L01XE08 Нилотиниб</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L01XE10 Эверолимус</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L01XE11 Пазопаниб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Пазопаниб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L01XE13 Афатиниб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L01XE15 Вемурафениб</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Вемурафениб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L01XE16 Кризотиниб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Кризотиниб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L01XE17 Акситиниб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Акситиниб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L01XE18 Руксолитиниб</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Руксолитиниб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L01XE21 Регорафениб</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Регорафениб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L01XE23 Дабрафениб</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Дабрафениб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L01XE25 Траметиниб</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Траметиниб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L01XE27 Ибрутиниб</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Ибрутиниб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L01XE28 Церитиниб</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Церитиниб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L01XE31 Нинтеданиб</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Нинтеданиб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L01XE33 Палбоциклиб</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L01XE35 Осимертиниб</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Осимертиниб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L01XE36 Алектиниб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Алектиниб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L01XE38 Кобиметиниб</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Кобиметиниб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L01XE42 Рибоциклиб</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Рибоциклиб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L01XE43 Бригатиниб</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Бригатиниб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L01XX02 Аспарагиназа</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Аспарагиназа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L01XX05 Гидроксикарбамид</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Гидроксикарбамид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L01XX14 Третиноин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Третиноин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L01XX17 Топотекан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Топотекан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L01XX19 Иринотекан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L01XX24 Пэгаспергаза</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Пэгаспаргаза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 Бортезомиб</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L01XX35 Анагрелид</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Анагрелид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L01XX43 Висмодегиб</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Висмодегиб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L01XX45 Карфилзомиб</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Карфилзомиб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L01XX50 Иксазомиб</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Иксазомиб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L01XX52 Венетоклакс</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Венетоклакс</w:t>
            </w:r>
          </w:p>
        </w:tc>
      </w:tr>
      <w:tr>
        <w:trPr>
          <w:trHeight w:val="30" w:hRule="atLeast"/>
        </w:trPr>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 Эндокриндік 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L02AE02 Лейпрорелин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L02AE03 Гозерелин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 Трипторелин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L02BA01 Тамоксифен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Тамоксифен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L02BA02 Toremifene</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Toremifene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L02BA03 Фулвестрант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Фульвестрант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L02BB03 Бикалутамид</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Бикалутамид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L02BB04 Энзалутамид</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Энзалутамид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L02BG03 Анастрозол</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Анастрозол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L02BG04 Летрозол</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L02BX02 Дегареликс</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Дегареликс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L02BX03 Абиратерон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r>
      <w:tr>
        <w:trPr>
          <w:trHeight w:val="30" w:hRule="atLeast"/>
        </w:trPr>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 Иммуностимуляторлар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 Иммуностимуляторлар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Азоксимера бромид*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L03AA02 Филграстим</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L03AA10 Ленограстим</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L03AB04 Интерферон альфа-2а</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альфа-2а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L03AB05 Интерферон альфа-2b</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альфа-2b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L03AB07 Интерферон бета-1a</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L03AB07 Интерферон бета-1a</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L03AB08 Интерферон бета-1b</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L03AB08 Интерферон бета-1b</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L03AB10 Пэгинтерферон альфа-2b</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Пэгинтерферон альфа-2б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L03AB11 Пэгинтерферон альфа-2а</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Пэгинтерферон альфа-2а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 Басқа иммуностимуляторлар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Тимальфазин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L03AX03 БЦЖ вакцинасы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L03AX13 Глатирамер ацетаты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L03AX15 Мифамуртид</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Мифамуртид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L03АВ13 Пэгинтерферон бета-1а</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Пэгинтерферон бета-1a</w:t>
            </w:r>
          </w:p>
        </w:tc>
      </w:tr>
      <w:tr>
        <w:trPr>
          <w:trHeight w:val="30" w:hRule="atLeast"/>
        </w:trPr>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 Иммуносупрессанттар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L04AA03 Антилимфоцитарлық иммуноглобулин (жылқы)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L04AA04 Антитимоцитарлық иммуноглобулин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 Микофенол қышқылы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L04AA13 Лефлуномид</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Лефлуномид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L04AA18 Эверолимус</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L04AA23 Натализумаб</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Натализумаб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L04AA26 Белимумаб</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Белимумаб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L04AA29 Тофацитиниб</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Тофацитиниб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L04AA31 Терифлуномид</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Терифлуномид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L04AA33 Ведолизумаб</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Ведолизумаб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L04AA36 Окрелизумаб</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Окрелизумаб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L04AA40 Кладрибин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Кладрибин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L04AB01 Этанерцепт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L04AB02 Инфликсимаб</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L04AB04 Адалимумаб</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L04AB06 Голимумаб</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Голимумаб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L04AC02 Базиликсимаб</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Базиликсимаб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 Устекинумаб</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L04AC07 Тоцилизумаб</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L04AC10 Секукинумаб</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Секукинумаб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 Циклоспорин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 Такролимус</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 Леналидомид</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L04AX05 Пирфенидон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Сүйек-бұлшық ет жүйесі</w:t>
            </w:r>
          </w:p>
        </w:tc>
      </w:tr>
      <w:tr>
        <w:trPr>
          <w:trHeight w:val="30" w:hRule="atLeast"/>
        </w:trPr>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М01 Қабынуға қарсы және ревматизмге қарсы препараттар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M01AB01 Индометацин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 Кеторолак</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M01AB55 Басқа препараттармен біріктірілінген диклофенак</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M01AC01 Пироксикам</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Пироксикам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M01AC02 Теноксикам</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 Лорноксикам</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 Мелоксикам</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 Кетопрофен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M01AE09 Флурбипрофен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Флурбипрофен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M01AE17 Декскетопрофен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M01AG Фенаматы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Этофенамат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M01AH01 Целекоксиб</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Целекоксиб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M01AH05 Эторикоксиб</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M01AX05 Глюкозамин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M01AX21 Диацереин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Диацереин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M01AX25 Хондроитина сульфат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Хондроитина сульфат*</w:t>
            </w:r>
          </w:p>
        </w:tc>
      </w:tr>
      <w:tr>
        <w:trPr>
          <w:trHeight w:val="30" w:hRule="atLeast"/>
        </w:trPr>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М02 Буын және бұлшықет ауырулары кезінде жергілікті қолдануға арналған препараттар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M02AA27 Декскетопрофен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M02AX Буын және бұлшықет ауырулары кезінде жергілікті қолдануға арналған препараттар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М03 Миорелаксанттар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M03AB Холиннің туындылары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M03AB01 Суксаметоний хлориді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Суксаметония хлориді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M03AC04 Атракурий</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Атракурия безилат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M03AC06 Пипекурония бромид</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Пипекурония бромид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M03AC09 Рокурония бромид</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Рокурония бромид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M03AX01 ботулиниялық токсин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 Орталықтан әсер ететін басқа препараттар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M03BX02 Тизанидин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Тизанидин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M03BX04 Толперизон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M03BX05 Тиоколхикозид</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Тиоколхикозид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M03BX08 Циклобензаприн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Циклобензаприн</w:t>
            </w:r>
          </w:p>
        </w:tc>
      </w:tr>
      <w:tr>
        <w:trPr>
          <w:trHeight w:val="30" w:hRule="atLeast"/>
        </w:trPr>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М04 Подаграға қарсы препараттар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M04AA01 Аллопуринол</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Аллопуринол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M04AA03 Фебуксостат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Фебуксостат</w:t>
            </w:r>
          </w:p>
        </w:tc>
      </w:tr>
      <w:tr>
        <w:trPr>
          <w:trHeight w:val="30" w:hRule="atLeast"/>
        </w:trPr>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М05 Сүйек ауруралын емдеуге арналған препараттар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M05BA02 Клодрон қышқылы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Клодрон қышқылы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M05BA03 Памидрон қышқылы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 қышқылы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M05BA04 Алендрон қышқылы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Алендрон қышқылы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M05BA06 Ибандрон қышқылы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Ибандрон қышқылы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M05BA07 Ризедрон қышқылы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Ризедрон қышқылы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 Золедрон қышқылы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M05BB03 Алендрон қышқылы және колекальциферол</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M05BX Сүйектердің құрылымы мен минералдануына әсер ететін басқа препараттар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M05BX03 Стронциум ранелат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M05BX04 Денозумаб</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r>
      <w:tr>
        <w:trPr>
          <w:trHeight w:val="30" w:hRule="atLeast"/>
        </w:trPr>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М09 Тірек-қимыл аппаратының ауруларын емдеуге арналған басқа да препараттар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M09AB Ферментті препараттар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 Тірек-қимыл аппаратының ауруларын емдеуге арналған басқа да препараттар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M09AX01 Гуалурон қышқылы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Жүйке жүйесі</w:t>
            </w:r>
          </w:p>
        </w:tc>
      </w:tr>
      <w:tr>
        <w:trPr>
          <w:trHeight w:val="30" w:hRule="atLeast"/>
        </w:trPr>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 Анестетиктер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N01AB01 Галотан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N01AB06 Изофлуран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N01AB08 Севофлуран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Севофлуран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N01AF03 Тиопентал натрий</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Тиопентал натрий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N01AH01 Фентанил</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N01AX03 Кетамин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 Пропофол</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N01AX11 Гидроксибутир қышқылы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оксибат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N01AX63 Азоттың шалатотығы, бірігулер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 Прокаин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N01BB01 Бупивакаин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 Лидокаин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N01BB03 Мепивакаин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Мепивакаин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 Ропивакаин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N01BB52 Басқа препараттармен біріктірілген лидокаин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N01BB58 Басқа препараттармен біріктірілген артикаин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 Морфин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N02AA55 Оксикодон және налоксон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 Фенилпиперидина туындылары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Тримеперидин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 Фентанил</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N02AF02 Налбуфин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Налбуфин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 Трамадол</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N02BG06 Нефопам</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Нефопам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N02CC03 Золмитриптан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Золмитриптан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N02CC04 Ризатриптан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Ризатриптан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N02CC06 Элетриптан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Элетриптан </w:t>
            </w:r>
          </w:p>
        </w:tc>
      </w:tr>
      <w:tr>
        <w:trPr>
          <w:trHeight w:val="30" w:hRule="atLeast"/>
        </w:trPr>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 Эпилепсияға қарсы препараттар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N03AE01 Клоназепам</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Клоназепам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 Карбамазепин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N03AF02 Окскарбазепин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Окскарбазепин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 Вальпроев қышқылы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Вальпроев қышқылы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 Ламотриджин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 Топирамат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N03AX12 Габапентин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Габапентин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 Леветирацетам</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 Прегабалин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N03AX18 Лакосамид</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Лакосамид</w:t>
            </w:r>
          </w:p>
        </w:tc>
      </w:tr>
      <w:tr>
        <w:trPr>
          <w:trHeight w:val="30" w:hRule="atLeast"/>
        </w:trPr>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 Паркинсонға қарсы препараттар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N04AA01 Тригексифенидил</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Тригексифенидил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N04BA02 Леводопа+Карбидопа</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N04BA03 Леводопа, ингибиторлары декарбоксилазы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N04BB01 Амантадин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Амантадин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 Прамипексол</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N04BD02 Разагилин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Разагилин</w:t>
            </w:r>
          </w:p>
        </w:tc>
      </w:tr>
      <w:tr>
        <w:trPr>
          <w:trHeight w:val="30" w:hRule="atLeast"/>
        </w:trPr>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Психолептиктер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 Хлорпромазин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N05AA02 Левомепромазин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Левомепромазин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N05AB02 Флуфеназин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Флуфеназин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N05AB04 Прохлорперазин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Прохлорперазин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N05AB06 Трифлуоперазин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Трифлуоперазин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N05AC02 Тиоридазин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Тиоридазин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N05AD01 Галоперидол</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N05AF03 Хлорпротиксен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Хлорпротиксен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N05AH02 Клозапин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Клозапин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 Оланзапин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N05AH04 Кветиапин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Кветиапин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N05AL01 Сульпирид</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Сульпирид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N05AL03 Тиаприд</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Тиаприд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 Амисульприд</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 Рисперидон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 Арипипразол</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 Палиперидон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N05AX15 Карипразин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 Бензодиазепин туындылары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 Диазепам</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N05BA02 Хлордиазепоксид</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Хлордиазепоксид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N05BA04 Оксазепам</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Оксазепам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N05BA12 Алпразолам</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Алпразолам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N05BA23 Тофизопам</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Тофизопам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N05BB01 Гидроксизин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Гидроксизин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N05BX Басқа анксиолитиктер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N05BX03 Этифоксин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Этифоксин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N05CF01 Зопиклон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Зопиклон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N05CF03 Залеплон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Залеплон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 Дексмедетомидин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r>
      <w:tr>
        <w:trPr>
          <w:trHeight w:val="30" w:hRule="atLeast"/>
        </w:trPr>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 Психоаналептиктер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N06AA09 Амитриптилин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N06AB03 Флуоксетин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Флуоксетин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N06AB04 Циталопрам</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Циталопрам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N06AB05 Пароксетин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Пароксетин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N06AB06 Сертралин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Сертралин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N06AB08 Флувоксамин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Флувоксамин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 Эсциталопрам</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N06AX03 Миансерин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Миансерин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N06AX05 Тразодон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Тразодон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N06AX11 Миртазапин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Миртазапин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N06AX14 Тианептин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Тианептин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 Венлафаксин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N06AX21 Дулоксетин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N06AX22 Агомелатин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Агомелатин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N06BC01 Кофеин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N06BX Басқа психостимуляциялаушы және ноотропты препараттар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N06BX Басқа психостимуляциялаушы және ноотропты препараттар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Гопантен қышқылы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N06BX03 Пирацетам*</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N06BX06 Цитиколин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N06BX13 Идебеноннан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Идебеноннан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N06BX18 Vinpocetine</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Vinpocetine*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N06BX22 Phenibut</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 Донепезил</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N06DA04 Галантамин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N06DA05 Ипидакрин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Ипидакрин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 Мемантин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r>
      <w:tr>
        <w:trPr>
          <w:trHeight w:val="30" w:hRule="atLeast"/>
        </w:trPr>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N07 Жүйке жүйесі ауруларын емдеуге арналған басқа препараттар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N07AA Антихолинэстеразалық препараттар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Ипидакрин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N07AA01 Неостигмин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N07AA02 Пиридостигмина бромид</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Пиридостигмина бромид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N07AX02 Холин альфосцерат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Холин альфосцерат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N07BA03 Варениклин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Варениклин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N07BB01 Дисульфирам</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Дисульфирам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N07BB04 Налтрексон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Налтрексон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N07BC02 Метадон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Метадон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N07X Жүйке жүйесі ауруларын емдеуге арналған басқа препараттар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N07XX Жүйке жүйесі ауруларын емдеуге арналған басқа да препараттар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N07XX Жүйке жүйесі ауруларын емдеуге арналған басқа да препараттар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Диметилфумарат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N07XX Жүйке жүйесі ауруларын емдеуге арналған басқа да препараттар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Глутамин қышқылы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N07XX02 Рилузол</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Рилузол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N07XX06 Тетрабеназин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Тетрабеназин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N07XX09 Диметилфумарат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Диметилфумарат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паразитке қарсы дәрілік заттар, инсектицидтер және репелленттер</w:t>
            </w:r>
          </w:p>
        </w:tc>
      </w:tr>
      <w:tr>
        <w:trPr>
          <w:trHeight w:val="30" w:hRule="atLeast"/>
        </w:trPr>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P01A Амебиазжәне басқа протозой аурулары кезінде қолданылатын препараттар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P01AA05 Тилброхинол</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P01AB06 Ниморазол</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Ниморазол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P01AB07 Секнидазол</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Секнидазол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P01AX08 Тенонитрозол</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Тенонитрозол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P01BA02 Гидроксихлорохин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Гидроксихлорохин</w:t>
            </w:r>
          </w:p>
        </w:tc>
      </w:tr>
      <w:tr>
        <w:trPr>
          <w:trHeight w:val="30" w:hRule="atLeast"/>
        </w:trPr>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 Гельминттерге қарсы препараттар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P02CA01 Мебендазол</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Мебендазол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P02CB01 Пиперазин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P02CC01 Пирантел</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Пирантел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P02CF01 Ивермектин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Ивермектин</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 Эктопаразиттерді жоюға арналған препараттар (қышыма тудыратын кенелерді, инсектицидтерді мен репелленттерді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P03AC04 Перметрин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Перметрин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Тыныс алу жүйесі</w:t>
            </w:r>
          </w:p>
        </w:tc>
      </w:tr>
      <w:tr>
        <w:trPr>
          <w:trHeight w:val="30" w:hRule="atLeast"/>
        </w:trPr>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 Мұрын ауруларын емдеуге арналған препараттар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R01AB Симпатомиметиктер, біріктірілімдер, қоспағанда кортикостероидтар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R01AD Кортикостероидтар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R01AD01 Беклометазон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R01AD08 Флутиказон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R01AD09 Мометазон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R01AD12 Флутиказона фуроат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R01AD53 Басқадай препараттармен біріктірілген дексаметазон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R01AX Мұрын ауруларында жергілікті қолдануға арналған басқа препараттар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R01AX08 Фрамицетин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Фрамицетин</w:t>
            </w:r>
          </w:p>
        </w:tc>
      </w:tr>
      <w:tr>
        <w:trPr>
          <w:trHeight w:val="30" w:hRule="atLeast"/>
        </w:trPr>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 Ингаляциялық қолдануға арналған адренергиялық препараттар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R03AC </w:t>
            </w:r>
            <w:r>
              <w:rPr>
                <w:rFonts w:ascii="Times New Roman"/>
                <w:b w:val="false"/>
                <w:i w:val="false"/>
                <w:color w:val="000000"/>
                <w:sz w:val="20"/>
              </w:rPr>
              <w:t>B</w:t>
            </w:r>
            <w:r>
              <w:rPr>
                <w:rFonts w:ascii="Times New Roman"/>
                <w:b w:val="false"/>
                <w:i w:val="false"/>
                <w:color w:val="000000"/>
                <w:sz w:val="20"/>
              </w:rPr>
              <w:t>2-адреностимуляторы селективті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Олодатерол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R03AC13 Формотерол</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R03AC18 Индакатерол</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Индакатерол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 Сальметерол және флутиказон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 Формотерол және будесонид</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R03AK08 Формотерол және беклометазон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R03AK10 Вилантерол және флутиказона фуроат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R03AL01 Фенотерол және ипратропия бромид</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R03AL03 Вилантерол және умеклидиния бромид</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R03AL04 Индакатерол және гликопиррония бромид</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R03AL05 Формотерол және аклидиния бромид</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R03AL06 Олодатерол және тиотропия бромид</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 Тыныс алу жолдарының тарылмалы</w:t>
            </w:r>
            <w:r>
              <w:br/>
            </w:r>
            <w:r>
              <w:rPr>
                <w:rFonts w:ascii="Times New Roman"/>
                <w:b w:val="false"/>
                <w:i w:val="false"/>
                <w:color w:val="000000"/>
                <w:sz w:val="20"/>
              </w:rPr>
              <w:t>
ауруларын емдеуге арналған ингаляциялық басқадай препараттар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R03BA01 Беклометазон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R03BA02 Будесонид</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R03BA05 Флутиказон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R03BA07 Мометазон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R03BA08 Циклезонид</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Циклезонид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 Холиноблокаторлар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Аклидиния бромид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R03BB01 Ипратропия бромид</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Ипратропия бромид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R03BB04 Тиотропия бромид</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Тиотропия бромид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R03BB06 Гликопиррония бромид</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Гликопиррония бромид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R03BB07 Умеклидиния бромид</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Умеклидиния бромид</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R03C Жүйелі қолдануға арналған адренергиялық препараттар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R03CK Тыныс алу жолдарының обструкциялық ауруларын емдеуге арналған басқа препараттармен біріктірілген симпатомиметиктер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 Жүйелі қолданудың басқа да препараттар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R03DA04 Теофиллин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R03DA04 Теофиллин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Теофиллин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R03DA05 Эуфиллин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Эуфиллин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 Монтелукаст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R03DX05 Омализумаб</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Омализумаб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R03DX07 Рофлумиласт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Рофлумиласт</w:t>
            </w:r>
          </w:p>
        </w:tc>
      </w:tr>
      <w:tr>
        <w:trPr>
          <w:trHeight w:val="30" w:hRule="atLeast"/>
        </w:trPr>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 Жөтел және суық тию кезінде қолданылатын препараттар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R05CB15 Эрдостеин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Эрдостеин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R05DA20 Комбинациясы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R05DB21 Клоперастин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Клоперастин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R05DB27 Леводропропизин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Леводропропизин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R05X Суық тию кезінде қолданылатын басқа да препараттар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 Жүйелі әсер ететін антигистаминді препараттар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 Жүйелі әсер ететін антигистаминді препараттар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Эпинастин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R06AK Антигистаминдік препараттар біріктірілімі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R06AX17 Кетотифен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R06AX22 Эбастин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Эбастин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R06AX26 Фексофенадин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Фексофенадин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R06AX28 Рупатадин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Рупатадин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R06AX29 Биластин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Биластин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R06AX32 Секвифенадин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Секвифенадин</w:t>
            </w:r>
          </w:p>
        </w:tc>
      </w:tr>
      <w:tr>
        <w:trPr>
          <w:trHeight w:val="30" w:hRule="atLeast"/>
        </w:trPr>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 Тыныс алу жүйесінің ауруларын емдеуге арналған басқа да препараттар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R07AA02 Табиғи фосфолипидтер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R07AA30 Біріктірілген препараттар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R07AB Тыныс алу орталығының стимуляторлары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R07AX Тыныс алу ағзаларының ауруларын емдеуге арналған басқа да препараттар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Сезім ағзалары</w:t>
            </w:r>
          </w:p>
        </w:tc>
      </w:tr>
      <w:tr>
        <w:trPr>
          <w:trHeight w:val="30" w:hRule="atLeast"/>
        </w:trPr>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 Поливитаминді препараттар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 микробқа қарсы препараттар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S01AA01 Хлорамфеникол</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S01AA03 Неомицин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Неомицин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S01AA12 Тобрамицин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S01AA13 Фузидовая қышқылы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Фузидовая қышқылы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S01AA17 Эритромицин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S01AB04 Сульфацетамид</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Сульфацетамид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S01AE01 Офлоксацин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S01AE05 Левофлоксацин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S01AE07 Моксифлоксацин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S01AX микробқа қарсы препараттар басқада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S01AX11 Офлоксацин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S01AX13 Ципрофлоксацин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S01AX19 Левофлоксацин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S01AX21 Гатифлоксацин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Гатифлоксацин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S01AX22 Моксифлоксацин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S01BA01 Дексаметазон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S01BA02 Гидрокортизон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S01BC05 Кеторолак</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S01BC10 Непафенак</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Непафенак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S01BC11 Бромфенак</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Бромфенак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S01CA01 Инфекцияға қарсы препараттармен комбинациядағы Дексаметазон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S01CA02 Инфекцияға қарсы препараттармен комбинациядағы Преднизолон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S01EA05 Бримонидин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Бримонидин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S01EB01 Пилокарпин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Пилокарпин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S01EB51 Басқа дәрілермен біріктірілген Пилокарпин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S01EC01 Ацетазоламид</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Ацетазоламид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S01EC03 Дорзоламид</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Дорзоламид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S01EC04 Бринзоламид</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Бринзоламид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S01EC54 Басқа дәрілермен біріктірілген Бринзоламид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S01ED01 Тимолол</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S01ED02 Бетаксолол</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Бетаксолол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 Басқа дәрілермен біріктірілген Тимолол</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S01EE01 Латанопрост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S01EE04 Травопрост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Травопрост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S01EE05 Тафлупрост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Тафлупрост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S01FA01 Атропин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S01FA04 Циклопентолат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Циклопентолат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S01FA06 Тропикамид</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S01FA56 Басқа дәрілермен біріктірілген Тропикамид</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S01FB01 Фенилэфрин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Фенилэфрин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S01GA51 Басқа дәрілермен біріктірілген Нафазолин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S01GX08 Кетотифен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S01HA02 Оксибупрокаин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Оксибупрокаин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S01HA04 Проксиметакаин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Проксиметакаин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S01LA04 Ранибизумаб</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Ранибизумаб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S01LA05 Афлиберцепт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Афлиберцепт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S01XA Офтальмологиялық басқа да препараттар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S01XA Офтальмологиялық басқа да препараттар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r>
      <w:tr>
        <w:trPr>
          <w:trHeight w:val="30" w:hRule="atLeast"/>
        </w:trPr>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 Отологиялық ауруларды емдеуге арналған препараттар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S02AA12 Рифамицин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Рифамицин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S02AA15 Ципрофлоксацин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S02AA30 Микробқа қарсы препараттардың біріктірілімдері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S02CA Микробқа қарсы препараттармен біріктірілген глюкокортикостероидтар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S02CA06 Микробқа қарсы препараттармен біріктірілген дексаметазон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S02DA30 Біріктірілген препараттар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 Офтальмологиялық және отологиялық ауруларды емдеуге арналған препараттар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S03A Микробқа қарсы препараттар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S03AA Микробқа қарсы препараттар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Норфлоксацин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S03AA07 Ципрофлоксацин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S03CA01 Микробқа қарсы препараттармен біріктірілген дексаметазон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Басқа препараттар</w:t>
            </w:r>
          </w:p>
        </w:tc>
      </w:tr>
      <w:tr>
        <w:trPr>
          <w:trHeight w:val="30" w:hRule="atLeast"/>
        </w:trPr>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V01 Аллергендер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V01AA02 Шөптер тозаның аллергендері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V01AA03 Үй шанның аллергендері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V01AA04 Зендік және ашытқылық аллергендері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V01AA05 Ағаштар тозаңының аллергендері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V01AA20 Басқа аллергендер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03 Басқа емдік препараттар,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V03AB06 Натрий тиосульфат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V03AB14 Протамин сульфаты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Протамин сульфаты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V03AB32 Глутадион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V03AB35 Сугаммадекс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Сугаммадекс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V03AB37 Идаруцизумаб</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Идаруцизумаб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 Деферазирокс</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V03AE02 Севеламер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V03AF01 Месна</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V03AF03 Кальция фолинат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фолинат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V03AF06 Натрий фолинат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V03AX Басқа да препараттар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V03AX Басқа да препараттар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Бовгиалуронидаза азоксимер</w:t>
            </w:r>
          </w:p>
        </w:tc>
      </w:tr>
      <w:tr>
        <w:trPr>
          <w:trHeight w:val="30" w:hRule="atLeast"/>
        </w:trPr>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V04 Диагностикалық препараттар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V04CF01 Туберкулин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V04CL Аллергиялық ауруларды анықтауға арналған тесттер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V06 Қорек заттар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V06DD Амин қышқылдары, полипептидтер кешені қоса алғанда</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V07 Басқадай емдемейтін заттар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V07AB Еріткіштер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V07AC Гемотрансфузияға арналған қосымша заттар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 Контрастылы заттар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V08AA01 Натрий амидотризоат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амидотризоат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 Йогексол</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 Йопромид</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 Иодиксанол</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V08CA01 Гадопентет қышқылы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Гадопентетқышқылы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V08CA03 Гадодиамид</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Гадодиамид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V08CA09 Гадобутрол</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Гадобутрол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V08CA10 Гадоксет қышқылы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Гадоксет қышқылы</w:t>
            </w:r>
          </w:p>
        </w:tc>
      </w:tr>
      <w:tr>
        <w:trPr>
          <w:trHeight w:val="30" w:hRule="atLeast"/>
        </w:trPr>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V09 Радиофармацевтикалық диагностикалық заттар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V09AA Құрамында технеций 99m бар препараттар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V09XA Құрамында Йод-131 бар препараттар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V10 Радиотерапевтические заттар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V10XX03 Радий (223Ra) дихлориді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bookmarkStart w:name="z52" w:id="49"/>
    <w:p>
      <w:pPr>
        <w:spacing w:after="0"/>
        <w:ind w:left="0"/>
        <w:jc w:val="both"/>
      </w:pPr>
      <w:r>
        <w:rPr>
          <w:rFonts w:ascii="Times New Roman"/>
          <w:b w:val="false"/>
          <w:i w:val="false"/>
          <w:color w:val="000000"/>
          <w:sz w:val="28"/>
        </w:rPr>
        <w:t>
      Ескертпе: * - энтералдық қолдану үшін рецептісіз босатуға жатады.</w:t>
      </w:r>
    </w:p>
    <w:bookmarkEnd w:id="49"/>
    <w:p>
      <w:pPr>
        <w:spacing w:after="0"/>
        <w:ind w:left="0"/>
        <w:jc w:val="both"/>
      </w:pPr>
      <w:r>
        <w:rPr>
          <w:rFonts w:ascii="Times New Roman"/>
          <w:b w:val="false"/>
          <w:i w:val="false"/>
          <w:color w:val="000000"/>
          <w:sz w:val="28"/>
        </w:rPr>
        <w:t>
      ** - сыртқа қолдану үшін рецептісіз босатуға жатады.</w:t>
      </w:r>
    </w:p>
    <w:p>
      <w:pPr>
        <w:spacing w:after="0"/>
        <w:ind w:left="0"/>
        <w:jc w:val="both"/>
      </w:pPr>
      <w:r>
        <w:rPr>
          <w:rFonts w:ascii="Times New Roman"/>
          <w:b w:val="false"/>
          <w:i w:val="false"/>
          <w:color w:val="000000"/>
          <w:sz w:val="28"/>
        </w:rPr>
        <w:t>
      *** - 50 мл-ден аз көлемдегі Этанол рецептісіз босатуға жатады.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препараттардың </w:t>
            </w:r>
            <w:r>
              <w:br/>
            </w:r>
            <w:r>
              <w:rPr>
                <w:rFonts w:ascii="Times New Roman"/>
                <w:b w:val="false"/>
                <w:i w:val="false"/>
                <w:color w:val="000000"/>
                <w:sz w:val="20"/>
              </w:rPr>
              <w:t xml:space="preserve">құрамына кіретін әсер етуші </w:t>
            </w:r>
            <w:r>
              <w:br/>
            </w:r>
            <w:r>
              <w:rPr>
                <w:rFonts w:ascii="Times New Roman"/>
                <w:b w:val="false"/>
                <w:i w:val="false"/>
                <w:color w:val="000000"/>
                <w:sz w:val="20"/>
              </w:rPr>
              <w:t xml:space="preserve">заттарды ескере отырып, оларды </w:t>
            </w:r>
            <w:r>
              <w:br/>
            </w:r>
            <w:r>
              <w:rPr>
                <w:rFonts w:ascii="Times New Roman"/>
                <w:b w:val="false"/>
                <w:i w:val="false"/>
                <w:color w:val="000000"/>
                <w:sz w:val="20"/>
              </w:rPr>
              <w:t xml:space="preserve">рецептісіз және рецепт бойынша </w:t>
            </w:r>
            <w:r>
              <w:br/>
            </w:r>
            <w:r>
              <w:rPr>
                <w:rFonts w:ascii="Times New Roman"/>
                <w:b w:val="false"/>
                <w:i w:val="false"/>
                <w:color w:val="000000"/>
                <w:sz w:val="20"/>
              </w:rPr>
              <w:t xml:space="preserve">босатылатын дәрілік </w:t>
            </w:r>
            <w:r>
              <w:br/>
            </w:r>
            <w:r>
              <w:rPr>
                <w:rFonts w:ascii="Times New Roman"/>
                <w:b w:val="false"/>
                <w:i w:val="false"/>
                <w:color w:val="000000"/>
                <w:sz w:val="20"/>
              </w:rPr>
              <w:t xml:space="preserve">препараттардың санаттарына </w:t>
            </w:r>
            <w:r>
              <w:br/>
            </w:r>
            <w:r>
              <w:rPr>
                <w:rFonts w:ascii="Times New Roman"/>
                <w:b w:val="false"/>
                <w:i w:val="false"/>
                <w:color w:val="000000"/>
                <w:sz w:val="20"/>
              </w:rPr>
              <w:t>жатқызу қағидаларына</w:t>
            </w:r>
            <w:r>
              <w:br/>
            </w:r>
            <w:r>
              <w:rPr>
                <w:rFonts w:ascii="Times New Roman"/>
                <w:b w:val="false"/>
                <w:i w:val="false"/>
                <w:color w:val="000000"/>
                <w:sz w:val="20"/>
              </w:rPr>
              <w:t>2-қосымша</w:t>
            </w:r>
          </w:p>
        </w:tc>
      </w:tr>
    </w:tbl>
    <w:bookmarkStart w:name="z54" w:id="50"/>
    <w:p>
      <w:pPr>
        <w:spacing w:after="0"/>
        <w:ind w:left="0"/>
        <w:jc w:val="left"/>
      </w:pPr>
      <w:r>
        <w:rPr>
          <w:rFonts w:ascii="Times New Roman"/>
          <w:b/>
          <w:i w:val="false"/>
          <w:color w:val="000000"/>
        </w:rPr>
        <w:t xml:space="preserve"> Клиникалық-фармакологиялық топтар бойынша рецептісіз босатуға жататын дәрілік заттар</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
        <w:gridCol w:w="1880"/>
        <w:gridCol w:w="9966"/>
      </w:tblGrid>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АТХ</w:t>
            </w:r>
            <w:r>
              <w:br/>
            </w:r>
            <w:r>
              <w:rPr>
                <w:rFonts w:ascii="Times New Roman"/>
                <w:b w:val="false"/>
                <w:i w:val="false"/>
                <w:color w:val="000000"/>
                <w:sz w:val="20"/>
              </w:rPr>
              <w:t>
Кодтары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препараттардың анатомо-терапиялық-химиялық жіктеу жүйесі</w:t>
            </w: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Рецептісіз босатуға жататын дәрілік препараттардың фармакологиялық топтары</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жолдары мен зат алмасу ауруларын емдеуге арналған препараттар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Қышқылдықтың бұзылуымен байланысты ауруларды емдеуге арналған препараттар</w:t>
            </w: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Антацидтер</w:t>
            </w:r>
            <w:r>
              <w:br/>
            </w:r>
            <w:r>
              <w:rPr>
                <w:rFonts w:ascii="Times New Roman"/>
                <w:b w:val="false"/>
                <w:i w:val="false"/>
                <w:color w:val="000000"/>
                <w:sz w:val="20"/>
              </w:rPr>
              <w:t>
A02АА01 Магний карбонаты</w:t>
            </w:r>
            <w:r>
              <w:br/>
            </w:r>
            <w:r>
              <w:rPr>
                <w:rFonts w:ascii="Times New Roman"/>
                <w:b w:val="false"/>
                <w:i w:val="false"/>
                <w:color w:val="000000"/>
                <w:sz w:val="20"/>
              </w:rPr>
              <w:t>
A02АА02 Магний оксиді</w:t>
            </w:r>
            <w:r>
              <w:br/>
            </w:r>
            <w:r>
              <w:rPr>
                <w:rFonts w:ascii="Times New Roman"/>
                <w:b w:val="false"/>
                <w:i w:val="false"/>
                <w:color w:val="000000"/>
                <w:sz w:val="20"/>
              </w:rPr>
              <w:t>
A02АА03 Магний пероксиді</w:t>
            </w:r>
            <w:r>
              <w:br/>
            </w:r>
            <w:r>
              <w:rPr>
                <w:rFonts w:ascii="Times New Roman"/>
                <w:b w:val="false"/>
                <w:i w:val="false"/>
                <w:color w:val="000000"/>
                <w:sz w:val="20"/>
              </w:rPr>
              <w:t>
A02АА04 Магний гидроксиді</w:t>
            </w:r>
            <w:r>
              <w:br/>
            </w:r>
            <w:r>
              <w:rPr>
                <w:rFonts w:ascii="Times New Roman"/>
                <w:b w:val="false"/>
                <w:i w:val="false"/>
                <w:color w:val="000000"/>
                <w:sz w:val="20"/>
              </w:rPr>
              <w:t>
A02АА05 Магний силикат</w:t>
            </w:r>
            <w:r>
              <w:br/>
            </w:r>
            <w:r>
              <w:rPr>
                <w:rFonts w:ascii="Times New Roman"/>
                <w:b w:val="false"/>
                <w:i w:val="false"/>
                <w:color w:val="000000"/>
                <w:sz w:val="20"/>
              </w:rPr>
              <w:t>
A02АА10 Магний препараттарының комбинациясы</w:t>
            </w:r>
            <w:r>
              <w:br/>
            </w:r>
            <w:r>
              <w:rPr>
                <w:rFonts w:ascii="Times New Roman"/>
                <w:b w:val="false"/>
                <w:i w:val="false"/>
                <w:color w:val="000000"/>
                <w:sz w:val="20"/>
              </w:rPr>
              <w:t>
А02АВ01 Алюминий гидроксиді</w:t>
            </w:r>
            <w:r>
              <w:br/>
            </w:r>
            <w:r>
              <w:rPr>
                <w:rFonts w:ascii="Times New Roman"/>
                <w:b w:val="false"/>
                <w:i w:val="false"/>
                <w:color w:val="000000"/>
                <w:sz w:val="20"/>
              </w:rPr>
              <w:t>
А02АВ02 Алгедрат</w:t>
            </w:r>
            <w:r>
              <w:br/>
            </w:r>
            <w:r>
              <w:rPr>
                <w:rFonts w:ascii="Times New Roman"/>
                <w:b w:val="false"/>
                <w:i w:val="false"/>
                <w:color w:val="000000"/>
                <w:sz w:val="20"/>
              </w:rPr>
              <w:t>
А02АВ03 Алюминий фосфаты</w:t>
            </w:r>
            <w:r>
              <w:br/>
            </w:r>
            <w:r>
              <w:rPr>
                <w:rFonts w:ascii="Times New Roman"/>
                <w:b w:val="false"/>
                <w:i w:val="false"/>
                <w:color w:val="000000"/>
                <w:sz w:val="20"/>
              </w:rPr>
              <w:t>
A02АВ04 Дигидроксиалюминия натрий карбонат</w:t>
            </w:r>
            <w:r>
              <w:br/>
            </w:r>
            <w:r>
              <w:rPr>
                <w:rFonts w:ascii="Times New Roman"/>
                <w:b w:val="false"/>
                <w:i w:val="false"/>
                <w:color w:val="000000"/>
                <w:sz w:val="20"/>
              </w:rPr>
              <w:t>
A02АВ05 Алюминий ацетоацетат</w:t>
            </w:r>
            <w:r>
              <w:br/>
            </w:r>
            <w:r>
              <w:rPr>
                <w:rFonts w:ascii="Times New Roman"/>
                <w:b w:val="false"/>
                <w:i w:val="false"/>
                <w:color w:val="000000"/>
                <w:sz w:val="20"/>
              </w:rPr>
              <w:t>
A02АВ06 Алоглутамол</w:t>
            </w:r>
            <w:r>
              <w:br/>
            </w:r>
            <w:r>
              <w:rPr>
                <w:rFonts w:ascii="Times New Roman"/>
                <w:b w:val="false"/>
                <w:i w:val="false"/>
                <w:color w:val="000000"/>
                <w:sz w:val="20"/>
              </w:rPr>
              <w:t>
A02АВ07 Алюминий глицинат</w:t>
            </w:r>
            <w:r>
              <w:br/>
            </w:r>
            <w:r>
              <w:rPr>
                <w:rFonts w:ascii="Times New Roman"/>
                <w:b w:val="false"/>
                <w:i w:val="false"/>
                <w:color w:val="000000"/>
                <w:sz w:val="20"/>
              </w:rPr>
              <w:t>
A02АВ10 Алюминий препараттарының комбинациясы</w:t>
            </w:r>
            <w:r>
              <w:br/>
            </w:r>
            <w:r>
              <w:rPr>
                <w:rFonts w:ascii="Times New Roman"/>
                <w:b w:val="false"/>
                <w:i w:val="false"/>
                <w:color w:val="000000"/>
                <w:sz w:val="20"/>
              </w:rPr>
              <w:t>
A02АС01 Кальций карбонаты</w:t>
            </w:r>
            <w:r>
              <w:br/>
            </w:r>
            <w:r>
              <w:rPr>
                <w:rFonts w:ascii="Times New Roman"/>
                <w:b w:val="false"/>
                <w:i w:val="false"/>
                <w:color w:val="000000"/>
                <w:sz w:val="20"/>
              </w:rPr>
              <w:t>
A02АС02 Кальций силикат</w:t>
            </w:r>
            <w:r>
              <w:br/>
            </w:r>
            <w:r>
              <w:rPr>
                <w:rFonts w:ascii="Times New Roman"/>
                <w:b w:val="false"/>
                <w:i w:val="false"/>
                <w:color w:val="000000"/>
                <w:sz w:val="20"/>
              </w:rPr>
              <w:t>
A02АС10 Кальций препараттарының комбинациясы</w:t>
            </w:r>
            <w:r>
              <w:br/>
            </w:r>
            <w:r>
              <w:rPr>
                <w:rFonts w:ascii="Times New Roman"/>
                <w:b w:val="false"/>
                <w:i w:val="false"/>
                <w:color w:val="000000"/>
                <w:sz w:val="20"/>
              </w:rPr>
              <w:t>
A02АD02 Магалдрат</w:t>
            </w:r>
            <w:r>
              <w:br/>
            </w:r>
            <w:r>
              <w:rPr>
                <w:rFonts w:ascii="Times New Roman"/>
                <w:b w:val="false"/>
                <w:i w:val="false"/>
                <w:color w:val="000000"/>
                <w:sz w:val="20"/>
              </w:rPr>
              <w:t>
A02АD03 Алмагат</w:t>
            </w:r>
            <w:r>
              <w:br/>
            </w:r>
            <w:r>
              <w:rPr>
                <w:rFonts w:ascii="Times New Roman"/>
                <w:b w:val="false"/>
                <w:i w:val="false"/>
                <w:color w:val="000000"/>
                <w:sz w:val="20"/>
              </w:rPr>
              <w:t>
A02АD04 Гидроталцит</w:t>
            </w:r>
            <w:r>
              <w:br/>
            </w:r>
            <w:r>
              <w:rPr>
                <w:rFonts w:ascii="Times New Roman"/>
                <w:b w:val="false"/>
                <w:i w:val="false"/>
                <w:color w:val="000000"/>
                <w:sz w:val="20"/>
              </w:rPr>
              <w:t>
A02АD05 Алмасилат</w:t>
            </w:r>
            <w:r>
              <w:br/>
            </w:r>
            <w:r>
              <w:rPr>
                <w:rFonts w:ascii="Times New Roman"/>
                <w:b w:val="false"/>
                <w:i w:val="false"/>
                <w:color w:val="000000"/>
                <w:sz w:val="20"/>
              </w:rPr>
              <w:t>
A02АD01 Тұздардың қарапайым біріктірілімі</w:t>
            </w:r>
            <w:r>
              <w:br/>
            </w:r>
            <w:r>
              <w:rPr>
                <w:rFonts w:ascii="Times New Roman"/>
                <w:b w:val="false"/>
                <w:i w:val="false"/>
                <w:color w:val="000000"/>
                <w:sz w:val="20"/>
              </w:rPr>
              <w:t>
A02АF01 Магалдрат және жел айдағыш препараттар</w:t>
            </w:r>
            <w:r>
              <w:br/>
            </w:r>
            <w:r>
              <w:rPr>
                <w:rFonts w:ascii="Times New Roman"/>
                <w:b w:val="false"/>
                <w:i w:val="false"/>
                <w:color w:val="000000"/>
                <w:sz w:val="20"/>
              </w:rPr>
              <w:t xml:space="preserve">
A02АF02 Тұздардың қарапайым біріктірілімі және жел айдағыш препараттар </w:t>
            </w:r>
            <w:r>
              <w:br/>
            </w:r>
            <w:r>
              <w:rPr>
                <w:rFonts w:ascii="Times New Roman"/>
                <w:b w:val="false"/>
                <w:i w:val="false"/>
                <w:color w:val="000000"/>
                <w:sz w:val="20"/>
              </w:rPr>
              <w:t>
A02АG Спазмолитиктермен біріктірілген антацидтер</w:t>
            </w:r>
            <w:r>
              <w:br/>
            </w:r>
            <w:r>
              <w:rPr>
                <w:rFonts w:ascii="Times New Roman"/>
                <w:b w:val="false"/>
                <w:i w:val="false"/>
                <w:color w:val="000000"/>
                <w:sz w:val="20"/>
              </w:rPr>
              <w:t>
A02АH Натрий карбонатымен біріктірілген антацидтер</w:t>
            </w:r>
            <w:r>
              <w:br/>
            </w:r>
            <w:r>
              <w:rPr>
                <w:rFonts w:ascii="Times New Roman"/>
                <w:b w:val="false"/>
                <w:i w:val="false"/>
                <w:color w:val="000000"/>
                <w:sz w:val="20"/>
              </w:rPr>
              <w:t>
A02АX Басқа да препараттармен біріктірілген антацидтер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Н+-К+-АТФаза тежегіштері</w:t>
            </w:r>
            <w:r>
              <w:br/>
            </w:r>
            <w:r>
              <w:rPr>
                <w:rFonts w:ascii="Times New Roman"/>
                <w:b w:val="false"/>
                <w:i w:val="false"/>
                <w:color w:val="000000"/>
                <w:sz w:val="20"/>
              </w:rPr>
              <w:t>
A02BC01 Омепразол</w:t>
            </w:r>
            <w:r>
              <w:br/>
            </w:r>
            <w:r>
              <w:rPr>
                <w:rFonts w:ascii="Times New Roman"/>
                <w:b w:val="false"/>
                <w:i w:val="false"/>
                <w:color w:val="000000"/>
                <w:sz w:val="20"/>
              </w:rPr>
              <w:t>
A02BC05 Эзомепразол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A02BX Басқа ойық жараға қарсы препараттар және гастроэзофагеальді рефлюкс (gastro-oesophageal reflux disease - GORD) ауруын емдеуге арналған препараттар</w:t>
            </w:r>
            <w:r>
              <w:br/>
            </w:r>
            <w:r>
              <w:rPr>
                <w:rFonts w:ascii="Times New Roman"/>
                <w:b w:val="false"/>
                <w:i w:val="false"/>
                <w:color w:val="000000"/>
                <w:sz w:val="20"/>
              </w:rPr>
              <w:t xml:space="preserve">
A02BX05 Висмут субцитрат </w:t>
            </w:r>
            <w:r>
              <w:br/>
            </w:r>
            <w:r>
              <w:rPr>
                <w:rFonts w:ascii="Times New Roman"/>
                <w:b w:val="false"/>
                <w:i w:val="false"/>
                <w:color w:val="000000"/>
                <w:sz w:val="20"/>
              </w:rPr>
              <w:t>
A02X Қышқылдықтың бұзылуымен байланысты ауруларды емдеуге арналған басқа да препараттар (Жусан жапырақтары, Плантаглюцид, Қызыл май)</w:t>
            </w:r>
          </w:p>
        </w:tc>
      </w:tr>
      <w:tr>
        <w:trPr>
          <w:trHeight w:val="30" w:hRule="atLeast"/>
        </w:trPr>
        <w:tc>
          <w:tcPr>
            <w:tcW w:w="0" w:type="auto"/>
            <w:vMerge/>
            <w:tcBorders>
              <w:top w:val="nil"/>
              <w:left w:val="single" w:color="cfcfcf" w:sz="5"/>
              <w:bottom w:val="single" w:color="cfcfcf" w:sz="5"/>
              <w:right w:val="single" w:color="cfcfcf" w:sz="5"/>
            </w:tcBorders>
          </w:tcP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асқазан-ішек бұзылыстарын емдеуге арналған препараттар</w:t>
            </w: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Миотропные түйілуді</w:t>
            </w:r>
            <w:r>
              <w:br/>
            </w:r>
            <w:r>
              <w:rPr>
                <w:rFonts w:ascii="Times New Roman"/>
                <w:b w:val="false"/>
                <w:i w:val="false"/>
                <w:color w:val="000000"/>
                <w:sz w:val="20"/>
              </w:rPr>
              <w:t>
А03АD01 Папаверина гидрохлорид</w:t>
            </w:r>
            <w:r>
              <w:br/>
            </w:r>
            <w:r>
              <w:rPr>
                <w:rFonts w:ascii="Times New Roman"/>
                <w:b w:val="false"/>
                <w:i w:val="false"/>
                <w:color w:val="000000"/>
                <w:sz w:val="20"/>
              </w:rPr>
              <w:t>
А03АD02 Дротаверин</w:t>
            </w:r>
            <w:r>
              <w:br/>
            </w:r>
            <w:r>
              <w:rPr>
                <w:rFonts w:ascii="Times New Roman"/>
                <w:b w:val="false"/>
                <w:i w:val="false"/>
                <w:color w:val="000000"/>
                <w:sz w:val="20"/>
              </w:rPr>
              <w:t>
А03АХ04 Пинаверий бромид</w:t>
            </w:r>
            <w:r>
              <w:br/>
            </w:r>
            <w:r>
              <w:rPr>
                <w:rFonts w:ascii="Times New Roman"/>
                <w:b w:val="false"/>
                <w:i w:val="false"/>
                <w:color w:val="000000"/>
                <w:sz w:val="20"/>
              </w:rPr>
              <w:t>
А03АА04 Мебеверин</w:t>
            </w:r>
            <w:r>
              <w:br/>
            </w:r>
            <w:r>
              <w:rPr>
                <w:rFonts w:ascii="Times New Roman"/>
                <w:b w:val="false"/>
                <w:i w:val="false"/>
                <w:color w:val="000000"/>
                <w:sz w:val="20"/>
              </w:rPr>
              <w:t>
А03АВ06 Отилониум бромид</w:t>
            </w:r>
            <w:r>
              <w:br/>
            </w:r>
            <w:r>
              <w:rPr>
                <w:rFonts w:ascii="Times New Roman"/>
                <w:b w:val="false"/>
                <w:i w:val="false"/>
                <w:color w:val="000000"/>
                <w:sz w:val="20"/>
              </w:rPr>
              <w:t>
А03АХ08 Альверин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Прокинетиктер (АІЖ моторикасын стимуляторлар)</w:t>
            </w:r>
            <w:r>
              <w:br/>
            </w:r>
            <w:r>
              <w:rPr>
                <w:rFonts w:ascii="Times New Roman"/>
                <w:b w:val="false"/>
                <w:i w:val="false"/>
                <w:color w:val="000000"/>
                <w:sz w:val="20"/>
              </w:rPr>
              <w:t xml:space="preserve">
А03FA01 Метоклопрамид </w:t>
            </w:r>
            <w:r>
              <w:br/>
            </w:r>
            <w:r>
              <w:rPr>
                <w:rFonts w:ascii="Times New Roman"/>
                <w:b w:val="false"/>
                <w:i w:val="false"/>
                <w:color w:val="000000"/>
                <w:sz w:val="20"/>
              </w:rPr>
              <w:t xml:space="preserve">
А03FA02 Цизаприд </w:t>
            </w:r>
            <w:r>
              <w:br/>
            </w:r>
            <w:r>
              <w:rPr>
                <w:rFonts w:ascii="Times New Roman"/>
                <w:b w:val="false"/>
                <w:i w:val="false"/>
                <w:color w:val="000000"/>
                <w:sz w:val="20"/>
              </w:rPr>
              <w:t xml:space="preserve">
А03FA03 Домперидон </w:t>
            </w:r>
          </w:p>
        </w:tc>
      </w:tr>
      <w:tr>
        <w:trPr>
          <w:trHeight w:val="30" w:hRule="atLeast"/>
        </w:trPr>
        <w:tc>
          <w:tcPr>
            <w:tcW w:w="0" w:type="auto"/>
            <w:vMerge/>
            <w:tcBorders>
              <w:top w:val="nil"/>
              <w:left w:val="single" w:color="cfcfcf" w:sz="5"/>
              <w:bottom w:val="single" w:color="cfcfcf" w:sz="5"/>
              <w:right w:val="single" w:color="cfcfcf" w:sz="5"/>
            </w:tcBorders>
          </w:tcP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және өт шығару жолдарының ауруларын емдеуге арналған препараттар</w:t>
            </w: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айдайтын препараттар</w:t>
            </w:r>
            <w:r>
              <w:br/>
            </w:r>
            <w:r>
              <w:rPr>
                <w:rFonts w:ascii="Times New Roman"/>
                <w:b w:val="false"/>
                <w:i w:val="false"/>
                <w:color w:val="000000"/>
                <w:sz w:val="20"/>
              </w:rPr>
              <w:t xml:space="preserve">
А05АА01 Хенодезоксих қышқылы </w:t>
            </w:r>
            <w:r>
              <w:br/>
            </w:r>
            <w:r>
              <w:rPr>
                <w:rFonts w:ascii="Times New Roman"/>
                <w:b w:val="false"/>
                <w:i w:val="false"/>
                <w:color w:val="000000"/>
                <w:sz w:val="20"/>
              </w:rPr>
              <w:t xml:space="preserve">
А05АА02 Урсодезоксихол қышқылы </w:t>
            </w:r>
            <w:r>
              <w:br/>
            </w:r>
            <w:r>
              <w:rPr>
                <w:rFonts w:ascii="Times New Roman"/>
                <w:b w:val="false"/>
                <w:i w:val="false"/>
                <w:color w:val="000000"/>
                <w:sz w:val="20"/>
              </w:rPr>
              <w:t xml:space="preserve">
А05АХ01 Пипрозолин </w:t>
            </w:r>
            <w:r>
              <w:br/>
            </w:r>
            <w:r>
              <w:rPr>
                <w:rFonts w:ascii="Times New Roman"/>
                <w:b w:val="false"/>
                <w:i w:val="false"/>
                <w:color w:val="000000"/>
                <w:sz w:val="20"/>
              </w:rPr>
              <w:t>
А05АХ02 Гимекромон</w:t>
            </w:r>
            <w:r>
              <w:br/>
            </w:r>
            <w:r>
              <w:rPr>
                <w:rFonts w:ascii="Times New Roman"/>
                <w:b w:val="false"/>
                <w:i w:val="false"/>
                <w:color w:val="000000"/>
                <w:sz w:val="20"/>
              </w:rPr>
              <w:t xml:space="preserve">
А05АХ03 Циклобутирол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Поливитаминдер</w:t>
            </w:r>
            <w:r>
              <w:br/>
            </w:r>
            <w:r>
              <w:rPr>
                <w:rFonts w:ascii="Times New Roman"/>
                <w:b w:val="false"/>
                <w:i w:val="false"/>
                <w:color w:val="000000"/>
                <w:sz w:val="20"/>
              </w:rPr>
              <w:t>
А05ВА01 Аргинин</w:t>
            </w:r>
            <w:r>
              <w:br/>
            </w:r>
            <w:r>
              <w:rPr>
                <w:rFonts w:ascii="Times New Roman"/>
                <w:b w:val="false"/>
                <w:i w:val="false"/>
                <w:color w:val="000000"/>
                <w:sz w:val="20"/>
              </w:rPr>
              <w:t>
А05ВА03 Силимарин</w:t>
            </w:r>
            <w:r>
              <w:br/>
            </w:r>
            <w:r>
              <w:rPr>
                <w:rFonts w:ascii="Times New Roman"/>
                <w:b w:val="false"/>
                <w:i w:val="false"/>
                <w:color w:val="000000"/>
                <w:sz w:val="20"/>
              </w:rPr>
              <w:t xml:space="preserve">
А05ВА04 Цитиолон </w:t>
            </w:r>
            <w:r>
              <w:br/>
            </w:r>
            <w:r>
              <w:rPr>
                <w:rFonts w:ascii="Times New Roman"/>
                <w:b w:val="false"/>
                <w:i w:val="false"/>
                <w:color w:val="000000"/>
                <w:sz w:val="20"/>
              </w:rPr>
              <w:t xml:space="preserve">
А05ВА05 Эпомедиол </w:t>
            </w:r>
            <w:r>
              <w:br/>
            </w:r>
            <w:r>
              <w:rPr>
                <w:rFonts w:ascii="Times New Roman"/>
                <w:b w:val="false"/>
                <w:i w:val="false"/>
                <w:color w:val="000000"/>
                <w:sz w:val="20"/>
              </w:rPr>
              <w:t xml:space="preserve">
А05ВА06 Орнитин оксоглурат </w:t>
            </w:r>
          </w:p>
        </w:tc>
      </w:tr>
      <w:tr>
        <w:trPr>
          <w:trHeight w:val="30" w:hRule="atLeast"/>
        </w:trPr>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қатуды емдеуге арналған препараттар</w:t>
            </w:r>
            <w:r>
              <w:br/>
            </w:r>
            <w:r>
              <w:rPr>
                <w:rFonts w:ascii="Times New Roman"/>
                <w:b w:val="false"/>
                <w:i w:val="false"/>
                <w:color w:val="000000"/>
                <w:sz w:val="20"/>
              </w:rPr>
              <w:t>
(Іш жүргізетін препараттар)</w:t>
            </w: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 Іш қатуды емдеуге арналған препараттар</w:t>
            </w:r>
            <w:r>
              <w:br/>
            </w:r>
            <w:r>
              <w:rPr>
                <w:rFonts w:ascii="Times New Roman"/>
                <w:b w:val="false"/>
                <w:i w:val="false"/>
                <w:color w:val="000000"/>
                <w:sz w:val="20"/>
              </w:rPr>
              <w:t xml:space="preserve">
A06AB02 Бисакодил </w:t>
            </w:r>
            <w:r>
              <w:br/>
            </w:r>
            <w:r>
              <w:rPr>
                <w:rFonts w:ascii="Times New Roman"/>
                <w:b w:val="false"/>
                <w:i w:val="false"/>
                <w:color w:val="000000"/>
                <w:sz w:val="20"/>
              </w:rPr>
              <w:t>
A06AB05 Кастор майы</w:t>
            </w:r>
            <w:r>
              <w:br/>
            </w:r>
            <w:r>
              <w:rPr>
                <w:rFonts w:ascii="Times New Roman"/>
                <w:b w:val="false"/>
                <w:i w:val="false"/>
                <w:color w:val="000000"/>
                <w:sz w:val="20"/>
              </w:rPr>
              <w:t>
A06AB06 Сена гликозидтер</w:t>
            </w:r>
            <w:r>
              <w:br/>
            </w:r>
            <w:r>
              <w:rPr>
                <w:rFonts w:ascii="Times New Roman"/>
                <w:b w:val="false"/>
                <w:i w:val="false"/>
                <w:color w:val="000000"/>
                <w:sz w:val="20"/>
              </w:rPr>
              <w:t>
A06AB08 Натрия пикосульфат</w:t>
            </w:r>
            <w:r>
              <w:br/>
            </w:r>
            <w:r>
              <w:rPr>
                <w:rFonts w:ascii="Times New Roman"/>
                <w:b w:val="false"/>
                <w:i w:val="false"/>
                <w:color w:val="000000"/>
                <w:sz w:val="20"/>
              </w:rPr>
              <w:t>
A06AB20 Жанаспалы іш жүргізушілердің комбинациясы</w:t>
            </w:r>
            <w:r>
              <w:br/>
            </w:r>
            <w:r>
              <w:rPr>
                <w:rFonts w:ascii="Times New Roman"/>
                <w:b w:val="false"/>
                <w:i w:val="false"/>
                <w:color w:val="000000"/>
                <w:sz w:val="20"/>
              </w:rPr>
              <w:t>
A06AB56 Басқа препараттармен біріктірілген сенна гликозидтері</w:t>
            </w:r>
            <w:r>
              <w:br/>
            </w:r>
            <w:r>
              <w:rPr>
                <w:rFonts w:ascii="Times New Roman"/>
                <w:b w:val="false"/>
                <w:i w:val="false"/>
                <w:color w:val="000000"/>
                <w:sz w:val="20"/>
              </w:rPr>
              <w:t xml:space="preserve">
A06AB58 Басқа препараттармен біріктірілген натрия пикосульфат </w:t>
            </w:r>
            <w:r>
              <w:br/>
            </w:r>
            <w:r>
              <w:rPr>
                <w:rFonts w:ascii="Times New Roman"/>
                <w:b w:val="false"/>
                <w:i w:val="false"/>
                <w:color w:val="000000"/>
                <w:sz w:val="20"/>
              </w:rPr>
              <w:t>
A06AD04 Магний сульфаты</w:t>
            </w:r>
            <w:r>
              <w:br/>
            </w:r>
            <w:r>
              <w:rPr>
                <w:rFonts w:ascii="Times New Roman"/>
                <w:b w:val="false"/>
                <w:i w:val="false"/>
                <w:color w:val="000000"/>
                <w:sz w:val="20"/>
              </w:rPr>
              <w:t>
A06AD11 Лактулоза</w:t>
            </w:r>
            <w:r>
              <w:br/>
            </w:r>
            <w:r>
              <w:rPr>
                <w:rFonts w:ascii="Times New Roman"/>
                <w:b w:val="false"/>
                <w:i w:val="false"/>
                <w:color w:val="000000"/>
                <w:sz w:val="20"/>
              </w:rPr>
              <w:t>
06AD65 Басқа препараттармен біріктірілген макрогол</w:t>
            </w:r>
            <w:r>
              <w:br/>
            </w:r>
            <w:r>
              <w:rPr>
                <w:rFonts w:ascii="Times New Roman"/>
                <w:b w:val="false"/>
                <w:i w:val="false"/>
                <w:color w:val="000000"/>
                <w:sz w:val="20"/>
              </w:rPr>
              <w:t>
A06AG04 Глицерол</w:t>
            </w:r>
            <w:r>
              <w:br/>
            </w:r>
            <w:r>
              <w:rPr>
                <w:rFonts w:ascii="Times New Roman"/>
                <w:b w:val="false"/>
                <w:i w:val="false"/>
                <w:color w:val="000000"/>
                <w:sz w:val="20"/>
              </w:rPr>
              <w:t>
A06AX Басқа да іш жүргіштер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адсорбенттері</w:t>
            </w:r>
            <w:r>
              <w:br/>
            </w:r>
            <w:r>
              <w:rPr>
                <w:rFonts w:ascii="Times New Roman"/>
                <w:b w:val="false"/>
                <w:i w:val="false"/>
                <w:color w:val="000000"/>
                <w:sz w:val="20"/>
              </w:rPr>
              <w:t>
(Адсорбциялайтын препараттар)</w:t>
            </w: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А07ВА01 Белсендірілген көмір</w:t>
            </w:r>
            <w:r>
              <w:br/>
            </w:r>
            <w:r>
              <w:rPr>
                <w:rFonts w:ascii="Times New Roman"/>
                <w:b w:val="false"/>
                <w:i w:val="false"/>
                <w:color w:val="000000"/>
                <w:sz w:val="20"/>
              </w:rPr>
              <w:t>
А07ВА51 Басқа препараттармен біріктірілген белсендірілген көмір</w:t>
            </w:r>
            <w:r>
              <w:br/>
            </w:r>
            <w:r>
              <w:rPr>
                <w:rFonts w:ascii="Times New Roman"/>
                <w:b w:val="false"/>
                <w:i w:val="false"/>
                <w:color w:val="000000"/>
                <w:sz w:val="20"/>
              </w:rPr>
              <w:t>
А07ВС01 Пектин</w:t>
            </w:r>
            <w:r>
              <w:br/>
            </w:r>
            <w:r>
              <w:rPr>
                <w:rFonts w:ascii="Times New Roman"/>
                <w:b w:val="false"/>
                <w:i w:val="false"/>
                <w:color w:val="000000"/>
                <w:sz w:val="20"/>
              </w:rPr>
              <w:t>
А07СА02 Каолин</w:t>
            </w:r>
            <w:r>
              <w:br/>
            </w:r>
            <w:r>
              <w:rPr>
                <w:rFonts w:ascii="Times New Roman"/>
                <w:b w:val="false"/>
                <w:i w:val="false"/>
                <w:color w:val="000000"/>
                <w:sz w:val="20"/>
              </w:rPr>
              <w:t>
А07СА03 Кросповидон</w:t>
            </w:r>
            <w:r>
              <w:br/>
            </w:r>
            <w:r>
              <w:rPr>
                <w:rFonts w:ascii="Times New Roman"/>
                <w:b w:val="false"/>
                <w:i w:val="false"/>
                <w:color w:val="000000"/>
                <w:sz w:val="20"/>
              </w:rPr>
              <w:t xml:space="preserve">
А07СА04 Аттапулгит </w:t>
            </w:r>
            <w:r>
              <w:br/>
            </w:r>
            <w:r>
              <w:rPr>
                <w:rFonts w:ascii="Times New Roman"/>
                <w:b w:val="false"/>
                <w:i w:val="false"/>
                <w:color w:val="000000"/>
                <w:sz w:val="20"/>
              </w:rPr>
              <w:t>
А07СА05 Диосмектит</w:t>
            </w:r>
            <w:r>
              <w:br/>
            </w:r>
            <w:r>
              <w:rPr>
                <w:rFonts w:ascii="Times New Roman"/>
                <w:b w:val="false"/>
                <w:i w:val="false"/>
                <w:color w:val="000000"/>
                <w:sz w:val="20"/>
              </w:rPr>
              <w:t>
А07СА30 Біріктірілген препараттар</w:t>
            </w:r>
            <w:r>
              <w:br/>
            </w:r>
            <w:r>
              <w:rPr>
                <w:rFonts w:ascii="Times New Roman"/>
                <w:b w:val="false"/>
                <w:i w:val="false"/>
                <w:color w:val="000000"/>
                <w:sz w:val="20"/>
              </w:rPr>
              <w:t>
А07СА54 Аттапулгит басқа препараттармен бірге</w:t>
            </w:r>
          </w:p>
        </w:tc>
      </w:tr>
      <w:tr>
        <w:trPr>
          <w:trHeight w:val="30" w:hRule="atLeast"/>
        </w:trPr>
        <w:tc>
          <w:tcPr>
            <w:tcW w:w="0" w:type="auto"/>
            <w:vMerge/>
            <w:tcBorders>
              <w:top w:val="nil"/>
              <w:left w:val="single" w:color="cfcfcf" w:sz="5"/>
              <w:bottom w:val="single" w:color="cfcfcf" w:sz="5"/>
              <w:right w:val="single" w:color="cfcfcf" w:sz="5"/>
            </w:tcBorders>
          </w:tcP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Диареяға қарсы, ішек қабынуына қарсы (микробқа қарсы препараттар)</w:t>
            </w: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A07CA Пероральді қабылдауға арналған регидратанттар </w:t>
            </w:r>
            <w:r>
              <w:br/>
            </w:r>
            <w:r>
              <w:rPr>
                <w:rFonts w:ascii="Times New Roman"/>
                <w:b w:val="false"/>
                <w:i w:val="false"/>
                <w:color w:val="000000"/>
                <w:sz w:val="20"/>
              </w:rPr>
              <w:t>
А07АХ03 Нифуроксазид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жолдарының моторикасын төмендететін препараттар</w:t>
            </w:r>
            <w:r>
              <w:br/>
            </w:r>
            <w:r>
              <w:rPr>
                <w:rFonts w:ascii="Times New Roman"/>
                <w:b w:val="false"/>
                <w:i w:val="false"/>
                <w:color w:val="000000"/>
                <w:sz w:val="20"/>
              </w:rPr>
              <w:t>
A07DA03 Лоперамид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микробиомасын реттейтін препараттар (пребиотиктер, пробиотиктер)</w:t>
            </w:r>
            <w:r>
              <w:br/>
            </w:r>
            <w:r>
              <w:rPr>
                <w:rFonts w:ascii="Times New Roman"/>
                <w:b w:val="false"/>
                <w:i w:val="false"/>
                <w:color w:val="000000"/>
                <w:sz w:val="20"/>
              </w:rPr>
              <w:t>
A07FA01 Сүт қышқылын өндіретін микроорганизмдер</w:t>
            </w:r>
            <w:r>
              <w:br/>
            </w:r>
            <w:r>
              <w:rPr>
                <w:rFonts w:ascii="Times New Roman"/>
                <w:b w:val="false"/>
                <w:i w:val="false"/>
                <w:color w:val="000000"/>
                <w:sz w:val="20"/>
              </w:rPr>
              <w:t>
A07FA02 Сахаромицеты Boulardii</w:t>
            </w:r>
            <w:r>
              <w:br/>
            </w:r>
            <w:r>
              <w:rPr>
                <w:rFonts w:ascii="Times New Roman"/>
                <w:b w:val="false"/>
                <w:i w:val="false"/>
                <w:color w:val="000000"/>
                <w:sz w:val="20"/>
              </w:rPr>
              <w:t>
A07FA51 Сүт өнімдерін өндіретін микроорганизмдердің біріктірілімі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қорытуға ықпал ететін препараттар, ферменттерді қоса</w:t>
            </w: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 Алмастыру терапиясына арналған ферментті препараттар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Поливитаминді препараттар және энтеральды немесе сыртқы қолдануға арналған олардың аналогтары</w:t>
            </w: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A11AA01 Поливитаминдер темірмен</w:t>
            </w:r>
            <w:r>
              <w:br/>
            </w:r>
            <w:r>
              <w:rPr>
                <w:rFonts w:ascii="Times New Roman"/>
                <w:b w:val="false"/>
                <w:i w:val="false"/>
                <w:color w:val="000000"/>
                <w:sz w:val="20"/>
              </w:rPr>
              <w:t>
A11AA02 Поливитаминдер мен кальций</w:t>
            </w:r>
            <w:r>
              <w:br/>
            </w:r>
            <w:r>
              <w:rPr>
                <w:rFonts w:ascii="Times New Roman"/>
                <w:b w:val="false"/>
                <w:i w:val="false"/>
                <w:color w:val="000000"/>
                <w:sz w:val="20"/>
              </w:rPr>
              <w:t xml:space="preserve">
A11AA03 Поливитаминдер басқа да минералдар және олардың біріктірілімдері </w:t>
            </w:r>
            <w:r>
              <w:br/>
            </w:r>
            <w:r>
              <w:rPr>
                <w:rFonts w:ascii="Times New Roman"/>
                <w:b w:val="false"/>
                <w:i w:val="false"/>
                <w:color w:val="000000"/>
                <w:sz w:val="20"/>
              </w:rPr>
              <w:t>
A11AA04 Поливитаминдер және микроэлементтер</w:t>
            </w:r>
            <w:r>
              <w:br/>
            </w:r>
            <w:r>
              <w:rPr>
                <w:rFonts w:ascii="Times New Roman"/>
                <w:b w:val="false"/>
                <w:i w:val="false"/>
                <w:color w:val="000000"/>
                <w:sz w:val="20"/>
              </w:rPr>
              <w:t>
A11AB Басқа біріктірілімдердегі поливитаминдер</w:t>
            </w:r>
            <w:r>
              <w:br/>
            </w:r>
            <w:r>
              <w:rPr>
                <w:rFonts w:ascii="Times New Roman"/>
                <w:b w:val="false"/>
                <w:i w:val="false"/>
                <w:color w:val="000000"/>
                <w:sz w:val="20"/>
              </w:rPr>
              <w:t>
A11BA Поливитаминдер</w:t>
            </w:r>
            <w:r>
              <w:br/>
            </w:r>
            <w:r>
              <w:rPr>
                <w:rFonts w:ascii="Times New Roman"/>
                <w:b w:val="false"/>
                <w:i w:val="false"/>
                <w:color w:val="000000"/>
                <w:sz w:val="20"/>
              </w:rPr>
              <w:t>
A11CB А және D витаминдер біріктірілімі</w:t>
            </w:r>
            <w:r>
              <w:br/>
            </w:r>
            <w:r>
              <w:rPr>
                <w:rFonts w:ascii="Times New Roman"/>
                <w:b w:val="false"/>
                <w:i w:val="false"/>
                <w:color w:val="000000"/>
                <w:sz w:val="20"/>
              </w:rPr>
              <w:t>
A11DA02 Сулбутиамин</w:t>
            </w:r>
            <w:r>
              <w:br/>
            </w:r>
            <w:r>
              <w:rPr>
                <w:rFonts w:ascii="Times New Roman"/>
                <w:b w:val="false"/>
                <w:i w:val="false"/>
                <w:color w:val="000000"/>
                <w:sz w:val="20"/>
              </w:rPr>
              <w:t xml:space="preserve">
A11DA03 Бенфотиамин </w:t>
            </w:r>
            <w:r>
              <w:br/>
            </w:r>
            <w:r>
              <w:rPr>
                <w:rFonts w:ascii="Times New Roman"/>
                <w:b w:val="false"/>
                <w:i w:val="false"/>
                <w:color w:val="000000"/>
                <w:sz w:val="20"/>
              </w:rPr>
              <w:t>
A11DB В1 витамині В6 витаминімен және (немесе) В12 витаминімен біріктірілімде</w:t>
            </w:r>
            <w:r>
              <w:br/>
            </w:r>
            <w:r>
              <w:rPr>
                <w:rFonts w:ascii="Times New Roman"/>
                <w:b w:val="false"/>
                <w:i w:val="false"/>
                <w:color w:val="000000"/>
                <w:sz w:val="20"/>
              </w:rPr>
              <w:t>
A11EB Аскорбин қышқылымен біріктірілген В тобының витаминдері</w:t>
            </w:r>
            <w:r>
              <w:br/>
            </w:r>
            <w:r>
              <w:rPr>
                <w:rFonts w:ascii="Times New Roman"/>
                <w:b w:val="false"/>
                <w:i w:val="false"/>
                <w:color w:val="000000"/>
                <w:sz w:val="20"/>
              </w:rPr>
              <w:t>
A11EX Басқа препараттармен біріктірілген В тобының витаминдері</w:t>
            </w:r>
            <w:r>
              <w:br/>
            </w:r>
            <w:r>
              <w:rPr>
                <w:rFonts w:ascii="Times New Roman"/>
                <w:b w:val="false"/>
                <w:i w:val="false"/>
                <w:color w:val="000000"/>
                <w:sz w:val="20"/>
              </w:rPr>
              <w:t>
A11HA03 Е витамині</w:t>
            </w:r>
            <w:r>
              <w:br/>
            </w:r>
            <w:r>
              <w:rPr>
                <w:rFonts w:ascii="Times New Roman"/>
                <w:b w:val="false"/>
                <w:i w:val="false"/>
                <w:color w:val="000000"/>
                <w:sz w:val="20"/>
              </w:rPr>
              <w:t>
A11HA05 Биотин</w:t>
            </w:r>
            <w:r>
              <w:br/>
            </w:r>
            <w:r>
              <w:rPr>
                <w:rFonts w:ascii="Times New Roman"/>
                <w:b w:val="false"/>
                <w:i w:val="false"/>
                <w:color w:val="000000"/>
                <w:sz w:val="20"/>
              </w:rPr>
              <w:t xml:space="preserve">
A11JA Витаминдер біріктірілімдері </w:t>
            </w:r>
            <w:r>
              <w:br/>
            </w:r>
            <w:r>
              <w:rPr>
                <w:rFonts w:ascii="Times New Roman"/>
                <w:b w:val="false"/>
                <w:i w:val="false"/>
                <w:color w:val="000000"/>
                <w:sz w:val="20"/>
              </w:rPr>
              <w:t>
A11JB Минералдары бар витмаминдер</w:t>
            </w:r>
            <w:r>
              <w:br/>
            </w:r>
            <w:r>
              <w:rPr>
                <w:rFonts w:ascii="Times New Roman"/>
                <w:b w:val="false"/>
                <w:i w:val="false"/>
                <w:color w:val="000000"/>
                <w:sz w:val="20"/>
              </w:rPr>
              <w:t>
A11JC Ввитаминдердің басқа да біріктірілімдері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Витаминдер тобынан фосфор-кальций алмасуына әсер ететін препараттар</w:t>
            </w: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 D витамині және оның туындылары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 кезінде қолданылатын дәрілік препараттар</w:t>
            </w: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глюкоза деңгейін төмендететін препараттар, инсулиндерді қоспағанда</w:t>
            </w:r>
            <w:r>
              <w:br/>
            </w:r>
            <w:r>
              <w:rPr>
                <w:rFonts w:ascii="Times New Roman"/>
                <w:b w:val="false"/>
                <w:i w:val="false"/>
                <w:color w:val="000000"/>
                <w:sz w:val="20"/>
              </w:rPr>
              <w:t xml:space="preserve">
A10BA02 Метформин </w:t>
            </w:r>
          </w:p>
        </w:tc>
      </w:tr>
      <w:tr>
        <w:trPr>
          <w:trHeight w:val="30" w:hRule="atLeast"/>
        </w:trPr>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сергітетін препараттар</w:t>
            </w: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A13A Жалпы сергітетін препараттар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Тәбет стимуляторлары</w:t>
            </w: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 Тәбет стимуляторлары</w:t>
            </w:r>
          </w:p>
        </w:tc>
      </w:tr>
      <w:tr>
        <w:trPr>
          <w:trHeight w:val="30" w:hRule="atLeast"/>
        </w:trPr>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қан түзілу ағзаларына әсер ететін препараттар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Гепаринді қоспағанда тромбоциттер агрегациясының тежегіштері</w:t>
            </w: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В01АС06 Ацетилсалицил қышқылы</w:t>
            </w:r>
            <w:r>
              <w:br/>
            </w:r>
            <w:r>
              <w:rPr>
                <w:rFonts w:ascii="Times New Roman"/>
                <w:b w:val="false"/>
                <w:i w:val="false"/>
                <w:color w:val="000000"/>
                <w:sz w:val="20"/>
              </w:rPr>
              <w:t>
В01АС07 Дипиридамол</w:t>
            </w:r>
          </w:p>
        </w:tc>
      </w:tr>
      <w:tr>
        <w:trPr>
          <w:trHeight w:val="30" w:hRule="atLeast"/>
        </w:trPr>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гемостатиктер</w:t>
            </w: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B02BC Жергілікті қолдануға арналған гемостатиктер</w:t>
            </w:r>
            <w:r>
              <w:br/>
            </w:r>
            <w:r>
              <w:rPr>
                <w:rFonts w:ascii="Times New Roman"/>
                <w:b w:val="false"/>
                <w:i w:val="false"/>
                <w:color w:val="000000"/>
                <w:sz w:val="20"/>
              </w:rPr>
              <w:t>
B02BC30 Біріктілімдер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алмастырғыштар және перфузиялық ерітінділер</w:t>
            </w: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 Ирригациялық ерітінділер</w:t>
            </w:r>
            <w:r>
              <w:br/>
            </w:r>
            <w:r>
              <w:rPr>
                <w:rFonts w:ascii="Times New Roman"/>
                <w:b w:val="false"/>
                <w:i w:val="false"/>
                <w:color w:val="000000"/>
                <w:sz w:val="20"/>
              </w:rPr>
              <w:t xml:space="preserve">
B05CB01 Натрий хлориді </w:t>
            </w:r>
            <w:r>
              <w:br/>
            </w:r>
            <w:r>
              <w:rPr>
                <w:rFonts w:ascii="Times New Roman"/>
                <w:b w:val="false"/>
                <w:i w:val="false"/>
                <w:color w:val="000000"/>
                <w:sz w:val="20"/>
              </w:rPr>
              <w:t>
B05CX01 Глюкоза</w:t>
            </w:r>
          </w:p>
        </w:tc>
      </w:tr>
      <w:tr>
        <w:trPr>
          <w:trHeight w:val="30" w:hRule="atLeast"/>
        </w:trPr>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Антацидті препараттар </w:t>
            </w: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 Ішке қабылдауға арналған темір препараттары</w:t>
            </w:r>
            <w:r>
              <w:br/>
            </w:r>
            <w:r>
              <w:rPr>
                <w:rFonts w:ascii="Times New Roman"/>
                <w:b w:val="false"/>
                <w:i w:val="false"/>
                <w:color w:val="000000"/>
                <w:sz w:val="20"/>
              </w:rPr>
              <w:t>
B03AA Екі валентті темір препараттары (Fe2+), пероральді</w:t>
            </w:r>
            <w:r>
              <w:br/>
            </w:r>
            <w:r>
              <w:rPr>
                <w:rFonts w:ascii="Times New Roman"/>
                <w:b w:val="false"/>
                <w:i w:val="false"/>
                <w:color w:val="000000"/>
                <w:sz w:val="20"/>
              </w:rPr>
              <w:t>
В03АВ Үш валентті темір препараттары (Fe3+), пероральді</w:t>
            </w:r>
            <w:r>
              <w:br/>
            </w:r>
            <w:r>
              <w:rPr>
                <w:rFonts w:ascii="Times New Roman"/>
                <w:b w:val="false"/>
                <w:i w:val="false"/>
                <w:color w:val="000000"/>
                <w:sz w:val="20"/>
              </w:rPr>
              <w:t>
B03BA01 Цианокобаламин*</w:t>
            </w:r>
            <w:r>
              <w:br/>
            </w:r>
            <w:r>
              <w:rPr>
                <w:rFonts w:ascii="Times New Roman"/>
                <w:b w:val="false"/>
                <w:i w:val="false"/>
                <w:color w:val="000000"/>
                <w:sz w:val="20"/>
              </w:rPr>
              <w:t>
B03BB01 Фолий қышқылы</w:t>
            </w:r>
          </w:p>
        </w:tc>
      </w:tr>
      <w:tr>
        <w:trPr>
          <w:trHeight w:val="30" w:hRule="atLeast"/>
        </w:trPr>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 жүйесі ауруларын емдеуге арналған препараттар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препараттар</w:t>
            </w: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C01DA02 Глицерин тринитраты (таблеткалар, капсулалар, майлы және спиртті ерітінділер, оральді аэрозольдар)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 метаболизміне әсер ететін препараттар</w:t>
            </w: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C01EB15 Триметазидин</w:t>
            </w:r>
            <w:r>
              <w:br/>
            </w:r>
            <w:r>
              <w:rPr>
                <w:rFonts w:ascii="Times New Roman"/>
                <w:b w:val="false"/>
                <w:i w:val="false"/>
                <w:color w:val="000000"/>
                <w:sz w:val="20"/>
              </w:rPr>
              <w:t>
C01EB22 Мельдоний*</w:t>
            </w:r>
            <w:r>
              <w:br/>
            </w:r>
            <w:r>
              <w:rPr>
                <w:rFonts w:ascii="Times New Roman"/>
                <w:b w:val="false"/>
                <w:i w:val="false"/>
                <w:color w:val="000000"/>
                <w:sz w:val="20"/>
              </w:rPr>
              <w:t xml:space="preserve">
C01EB Кардиологиялық басқа да препараттар </w:t>
            </w:r>
            <w:r>
              <w:br/>
            </w:r>
            <w:r>
              <w:rPr>
                <w:rFonts w:ascii="Times New Roman"/>
                <w:b w:val="false"/>
                <w:i w:val="false"/>
                <w:color w:val="000000"/>
                <w:sz w:val="20"/>
              </w:rPr>
              <w:t xml:space="preserve">
(Инозин, Этилметилгидроксипиридина сукцинат, </w:t>
            </w:r>
            <w:r>
              <w:br/>
            </w:r>
            <w:r>
              <w:rPr>
                <w:rFonts w:ascii="Times New Roman"/>
                <w:b w:val="false"/>
                <w:i w:val="false"/>
                <w:color w:val="000000"/>
                <w:sz w:val="20"/>
              </w:rPr>
              <w:t>
Калий оротат, Таурин, Левокарнитин)</w:t>
            </w:r>
          </w:p>
        </w:tc>
      </w:tr>
      <w:tr>
        <w:trPr>
          <w:trHeight w:val="30" w:hRule="atLeast"/>
        </w:trPr>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Көбінесе миотропты әсері бар шеткергі вазодилаторлар</w:t>
            </w: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C04AX11 Бенциклана фумарат</w:t>
            </w:r>
            <w:r>
              <w:br/>
            </w:r>
            <w:r>
              <w:rPr>
                <w:rFonts w:ascii="Times New Roman"/>
                <w:b w:val="false"/>
                <w:i w:val="false"/>
                <w:color w:val="000000"/>
                <w:sz w:val="20"/>
              </w:rPr>
              <w:t>
C04AX Басқа да вазодилататорлар</w:t>
            </w:r>
            <w:r>
              <w:br/>
            </w:r>
            <w:r>
              <w:rPr>
                <w:rFonts w:ascii="Times New Roman"/>
                <w:b w:val="false"/>
                <w:i w:val="false"/>
                <w:color w:val="000000"/>
                <w:sz w:val="20"/>
              </w:rPr>
              <w:t>
C04AD03 Пентоксифиллин</w:t>
            </w:r>
          </w:p>
        </w:tc>
      </w:tr>
      <w:tr>
        <w:trPr>
          <w:trHeight w:val="30" w:hRule="atLeast"/>
        </w:trPr>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Ангиотензин-конверттеуші фермент ингибиторлары, қарапайым</w:t>
            </w: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С09АА01Каптоприл </w:t>
            </w:r>
            <w:r>
              <w:br/>
            </w:r>
            <w:r>
              <w:rPr>
                <w:rFonts w:ascii="Times New Roman"/>
                <w:b w:val="false"/>
                <w:i w:val="false"/>
                <w:color w:val="000000"/>
                <w:sz w:val="20"/>
              </w:rPr>
              <w:t>
С09АА02 Эналаприл</w:t>
            </w:r>
          </w:p>
        </w:tc>
      </w:tr>
      <w:tr>
        <w:trPr>
          <w:trHeight w:val="30" w:hRule="atLeast"/>
        </w:trPr>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Вазопротекторлар</w:t>
            </w: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C05AX Геморрой мен анальды жарықтарды емдеуге арналған басқа да препараттар</w:t>
            </w:r>
            <w:r>
              <w:br/>
            </w:r>
            <w:r>
              <w:rPr>
                <w:rFonts w:ascii="Times New Roman"/>
                <w:b w:val="false"/>
                <w:i w:val="false"/>
                <w:color w:val="000000"/>
                <w:sz w:val="20"/>
              </w:rPr>
              <w:t>
С05АХ03 Басқа препараттар және олардың біріктірілімдері</w:t>
            </w:r>
            <w:r>
              <w:br/>
            </w:r>
            <w:r>
              <w:rPr>
                <w:rFonts w:ascii="Times New Roman"/>
                <w:b w:val="false"/>
                <w:i w:val="false"/>
                <w:color w:val="000000"/>
                <w:sz w:val="20"/>
              </w:rPr>
              <w:t>
C05BA03 Гепарин</w:t>
            </w:r>
            <w:r>
              <w:br/>
            </w:r>
            <w:r>
              <w:rPr>
                <w:rFonts w:ascii="Times New Roman"/>
                <w:b w:val="false"/>
                <w:i w:val="false"/>
                <w:color w:val="000000"/>
                <w:sz w:val="20"/>
              </w:rPr>
              <w:t>
C05BA53 Гепарин, біріктірілімдер</w:t>
            </w:r>
            <w:r>
              <w:br/>
            </w:r>
            <w:r>
              <w:rPr>
                <w:rFonts w:ascii="Times New Roman"/>
                <w:b w:val="false"/>
                <w:i w:val="false"/>
                <w:color w:val="000000"/>
                <w:sz w:val="20"/>
              </w:rPr>
              <w:t>
C05CA04 Троксерутин</w:t>
            </w:r>
            <w:r>
              <w:br/>
            </w:r>
            <w:r>
              <w:rPr>
                <w:rFonts w:ascii="Times New Roman"/>
                <w:b w:val="false"/>
                <w:i w:val="false"/>
                <w:color w:val="000000"/>
                <w:sz w:val="20"/>
              </w:rPr>
              <w:t xml:space="preserve">
C05CA05 Гидросмин </w:t>
            </w:r>
            <w:r>
              <w:br/>
            </w:r>
            <w:r>
              <w:rPr>
                <w:rFonts w:ascii="Times New Roman"/>
                <w:b w:val="false"/>
                <w:i w:val="false"/>
                <w:color w:val="000000"/>
                <w:sz w:val="20"/>
              </w:rPr>
              <w:t>
C05CA51 Рутозид, біріктірілімдер</w:t>
            </w:r>
            <w:r>
              <w:br/>
            </w:r>
            <w:r>
              <w:rPr>
                <w:rFonts w:ascii="Times New Roman"/>
                <w:b w:val="false"/>
                <w:i w:val="false"/>
                <w:color w:val="000000"/>
                <w:sz w:val="20"/>
              </w:rPr>
              <w:t>
C05CA53 Диосмин, біріктірілімдер</w:t>
            </w:r>
            <w:r>
              <w:br/>
            </w:r>
            <w:r>
              <w:rPr>
                <w:rFonts w:ascii="Times New Roman"/>
                <w:b w:val="false"/>
                <w:i w:val="false"/>
                <w:color w:val="000000"/>
                <w:sz w:val="20"/>
              </w:rPr>
              <w:t xml:space="preserve">
C05CA54 Троксерутин, біріктірілімдер </w:t>
            </w:r>
            <w:r>
              <w:br/>
            </w:r>
            <w:r>
              <w:rPr>
                <w:rFonts w:ascii="Times New Roman"/>
                <w:b w:val="false"/>
                <w:i w:val="false"/>
                <w:color w:val="000000"/>
                <w:sz w:val="20"/>
              </w:rPr>
              <w:t>
C05CX Басқа да капиллярларды тұрақтандыратын препараттар</w:t>
            </w:r>
          </w:p>
        </w:tc>
      </w:tr>
      <w:tr>
        <w:trPr>
          <w:trHeight w:val="30" w:hRule="atLeast"/>
        </w:trPr>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Дерматологияда қолданылатын препараттар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қолдануға арналған препараттар</w:t>
            </w: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D01AA02 Натамицин </w:t>
            </w:r>
            <w:r>
              <w:br/>
            </w:r>
            <w:r>
              <w:rPr>
                <w:rFonts w:ascii="Times New Roman"/>
                <w:b w:val="false"/>
                <w:i w:val="false"/>
                <w:color w:val="000000"/>
                <w:sz w:val="20"/>
              </w:rPr>
              <w:t>
D02AB Мырыш препараттар</w:t>
            </w:r>
            <w:r>
              <w:br/>
            </w:r>
            <w:r>
              <w:rPr>
                <w:rFonts w:ascii="Times New Roman"/>
                <w:b w:val="false"/>
                <w:i w:val="false"/>
                <w:color w:val="000000"/>
                <w:sz w:val="20"/>
              </w:rPr>
              <w:t>
D02AC Құрамында жұмсақ парафин және майлар бар препараттар</w:t>
            </w:r>
            <w:r>
              <w:br/>
            </w:r>
            <w:r>
              <w:rPr>
                <w:rFonts w:ascii="Times New Roman"/>
                <w:b w:val="false"/>
                <w:i w:val="false"/>
                <w:color w:val="000000"/>
                <w:sz w:val="20"/>
              </w:rPr>
              <w:t>
D02AX Басқа да дерматопротекторлар</w:t>
            </w:r>
            <w:r>
              <w:br/>
            </w:r>
            <w:r>
              <w:rPr>
                <w:rFonts w:ascii="Times New Roman"/>
                <w:b w:val="false"/>
                <w:i w:val="false"/>
                <w:color w:val="000000"/>
                <w:sz w:val="20"/>
              </w:rPr>
              <w:t>
D03AA Треска бауыр майы препараттар</w:t>
            </w:r>
            <w:r>
              <w:br/>
            </w:r>
            <w:r>
              <w:rPr>
                <w:rFonts w:ascii="Times New Roman"/>
                <w:b w:val="false"/>
                <w:i w:val="false"/>
                <w:color w:val="000000"/>
                <w:sz w:val="20"/>
              </w:rPr>
              <w:t>
D03AX03 Декспантенол</w:t>
            </w:r>
            <w:r>
              <w:br/>
            </w:r>
            <w:r>
              <w:rPr>
                <w:rFonts w:ascii="Times New Roman"/>
                <w:b w:val="false"/>
                <w:i w:val="false"/>
                <w:color w:val="000000"/>
                <w:sz w:val="20"/>
              </w:rPr>
              <w:t>
D03AX09 Криланомер</w:t>
            </w:r>
            <w:r>
              <w:br/>
            </w:r>
            <w:r>
              <w:rPr>
                <w:rFonts w:ascii="Times New Roman"/>
                <w:b w:val="false"/>
                <w:i w:val="false"/>
                <w:color w:val="000000"/>
                <w:sz w:val="20"/>
              </w:rPr>
              <w:t>
D04AA09 Хлоропирамин</w:t>
            </w:r>
            <w:r>
              <w:br/>
            </w:r>
            <w:r>
              <w:rPr>
                <w:rFonts w:ascii="Times New Roman"/>
                <w:b w:val="false"/>
                <w:i w:val="false"/>
                <w:color w:val="000000"/>
                <w:sz w:val="20"/>
              </w:rPr>
              <w:t>
D04AA13 Диметинден</w:t>
            </w:r>
            <w:r>
              <w:br/>
            </w:r>
            <w:r>
              <w:rPr>
                <w:rFonts w:ascii="Times New Roman"/>
                <w:b w:val="false"/>
                <w:i w:val="false"/>
                <w:color w:val="000000"/>
                <w:sz w:val="20"/>
              </w:rPr>
              <w:t>
D04AA32 Дифенгидрамин</w:t>
            </w:r>
            <w:r>
              <w:br/>
            </w:r>
            <w:r>
              <w:rPr>
                <w:rFonts w:ascii="Times New Roman"/>
                <w:b w:val="false"/>
                <w:i w:val="false"/>
                <w:color w:val="000000"/>
                <w:sz w:val="20"/>
              </w:rPr>
              <w:t>
D06AA04 Тетрациклин</w:t>
            </w:r>
            <w:r>
              <w:br/>
            </w:r>
            <w:r>
              <w:rPr>
                <w:rFonts w:ascii="Times New Roman"/>
                <w:b w:val="false"/>
                <w:i w:val="false"/>
                <w:color w:val="000000"/>
                <w:sz w:val="20"/>
              </w:rPr>
              <w:t xml:space="preserve">
D06AX01 Фузидий қышқылы </w:t>
            </w:r>
            <w:r>
              <w:br/>
            </w:r>
            <w:r>
              <w:rPr>
                <w:rFonts w:ascii="Times New Roman"/>
                <w:b w:val="false"/>
                <w:i w:val="false"/>
                <w:color w:val="000000"/>
                <w:sz w:val="20"/>
              </w:rPr>
              <w:t>
D06AX02 Хлорамфеникол</w:t>
            </w:r>
            <w:r>
              <w:br/>
            </w:r>
            <w:r>
              <w:rPr>
                <w:rFonts w:ascii="Times New Roman"/>
                <w:b w:val="false"/>
                <w:i w:val="false"/>
                <w:color w:val="000000"/>
                <w:sz w:val="20"/>
              </w:rPr>
              <w:t xml:space="preserve">
D06AX04 Неомицин </w:t>
            </w:r>
            <w:r>
              <w:br/>
            </w:r>
            <w:r>
              <w:rPr>
                <w:rFonts w:ascii="Times New Roman"/>
                <w:b w:val="false"/>
                <w:i w:val="false"/>
                <w:color w:val="000000"/>
                <w:sz w:val="20"/>
              </w:rPr>
              <w:t>
D06AX09 Мупироцин</w:t>
            </w:r>
            <w:r>
              <w:br/>
            </w:r>
            <w:r>
              <w:rPr>
                <w:rFonts w:ascii="Times New Roman"/>
                <w:b w:val="false"/>
                <w:i w:val="false"/>
                <w:color w:val="000000"/>
                <w:sz w:val="20"/>
              </w:rPr>
              <w:t xml:space="preserve">
D06BA01 Күміс сульфадиазині </w:t>
            </w:r>
            <w:r>
              <w:br/>
            </w:r>
            <w:r>
              <w:rPr>
                <w:rFonts w:ascii="Times New Roman"/>
                <w:b w:val="false"/>
                <w:i w:val="false"/>
                <w:color w:val="000000"/>
                <w:sz w:val="20"/>
              </w:rPr>
              <w:t>
D06BA02 Күміс сульфатиазолы</w:t>
            </w:r>
            <w:r>
              <w:br/>
            </w:r>
            <w:r>
              <w:rPr>
                <w:rFonts w:ascii="Times New Roman"/>
                <w:b w:val="false"/>
                <w:i w:val="false"/>
                <w:color w:val="000000"/>
                <w:sz w:val="20"/>
              </w:rPr>
              <w:t>
D06BA05 Сульфаниламид</w:t>
            </w:r>
            <w:r>
              <w:br/>
            </w:r>
            <w:r>
              <w:rPr>
                <w:rFonts w:ascii="Times New Roman"/>
                <w:b w:val="false"/>
                <w:i w:val="false"/>
                <w:color w:val="000000"/>
                <w:sz w:val="20"/>
              </w:rPr>
              <w:t>
D06BA51 Басқа препараттармен біріктірілген күміс сульфадиазині</w:t>
            </w:r>
            <w:r>
              <w:br/>
            </w:r>
            <w:r>
              <w:rPr>
                <w:rFonts w:ascii="Times New Roman"/>
                <w:b w:val="false"/>
                <w:i w:val="false"/>
                <w:color w:val="000000"/>
                <w:sz w:val="20"/>
              </w:rPr>
              <w:t>
D06BB Вирустарға қарсы препараттар</w:t>
            </w:r>
            <w:r>
              <w:br/>
            </w:r>
            <w:r>
              <w:rPr>
                <w:rFonts w:ascii="Times New Roman"/>
                <w:b w:val="false"/>
                <w:i w:val="false"/>
                <w:color w:val="000000"/>
                <w:sz w:val="20"/>
              </w:rPr>
              <w:t>
D06BB03 Ацикловир</w:t>
            </w:r>
            <w:r>
              <w:br/>
            </w:r>
            <w:r>
              <w:rPr>
                <w:rFonts w:ascii="Times New Roman"/>
                <w:b w:val="false"/>
                <w:i w:val="false"/>
                <w:color w:val="000000"/>
                <w:sz w:val="20"/>
              </w:rPr>
              <w:t xml:space="preserve">
D06BB10 Имихимод </w:t>
            </w:r>
            <w:r>
              <w:br/>
            </w:r>
            <w:r>
              <w:rPr>
                <w:rFonts w:ascii="Times New Roman"/>
                <w:b w:val="false"/>
                <w:i w:val="false"/>
                <w:color w:val="000000"/>
                <w:sz w:val="20"/>
              </w:rPr>
              <w:t>
D06BB53 Ацикловир, біріктірілімдер</w:t>
            </w:r>
            <w:r>
              <w:br/>
            </w:r>
            <w:r>
              <w:rPr>
                <w:rFonts w:ascii="Times New Roman"/>
                <w:b w:val="false"/>
                <w:i w:val="false"/>
                <w:color w:val="000000"/>
                <w:sz w:val="20"/>
              </w:rPr>
              <w:t xml:space="preserve">
D06BX01 Метронидазол </w:t>
            </w:r>
            <w:r>
              <w:br/>
            </w:r>
            <w:r>
              <w:rPr>
                <w:rFonts w:ascii="Times New Roman"/>
                <w:b w:val="false"/>
                <w:i w:val="false"/>
                <w:color w:val="000000"/>
                <w:sz w:val="20"/>
              </w:rPr>
              <w:t>
D06C Микробқа қарсы препараттармен біріктірілген антибиотиктер</w:t>
            </w:r>
            <w:r>
              <w:br/>
            </w:r>
            <w:r>
              <w:rPr>
                <w:rFonts w:ascii="Times New Roman"/>
                <w:b w:val="false"/>
                <w:i w:val="false"/>
                <w:color w:val="000000"/>
                <w:sz w:val="20"/>
              </w:rPr>
              <w:t>
D08AC02 Хлоргексидин</w:t>
            </w:r>
            <w:r>
              <w:br/>
            </w:r>
            <w:r>
              <w:rPr>
                <w:rFonts w:ascii="Times New Roman"/>
                <w:b w:val="false"/>
                <w:i w:val="false"/>
                <w:color w:val="000000"/>
                <w:sz w:val="20"/>
              </w:rPr>
              <w:t>
D08AC52 Басқа препараттармен біріктірілген хлоргексидин</w:t>
            </w:r>
            <w:r>
              <w:br/>
            </w:r>
            <w:r>
              <w:rPr>
                <w:rFonts w:ascii="Times New Roman"/>
                <w:b w:val="false"/>
                <w:i w:val="false"/>
                <w:color w:val="000000"/>
                <w:sz w:val="20"/>
              </w:rPr>
              <w:t>
D08AD Бор қышқылы және оның негізіндегі препараттар</w:t>
            </w:r>
            <w:r>
              <w:br/>
            </w:r>
            <w:r>
              <w:rPr>
                <w:rFonts w:ascii="Times New Roman"/>
                <w:b w:val="false"/>
                <w:i w:val="false"/>
                <w:color w:val="000000"/>
                <w:sz w:val="20"/>
              </w:rPr>
              <w:t>
D08AF01 Нитрофурал</w:t>
            </w:r>
            <w:r>
              <w:br/>
            </w:r>
            <w:r>
              <w:rPr>
                <w:rFonts w:ascii="Times New Roman"/>
                <w:b w:val="false"/>
                <w:i w:val="false"/>
                <w:color w:val="000000"/>
                <w:sz w:val="20"/>
              </w:rPr>
              <w:t>
D08AG02 Повидон-Йод</w:t>
            </w:r>
            <w:r>
              <w:br/>
            </w:r>
            <w:r>
              <w:rPr>
                <w:rFonts w:ascii="Times New Roman"/>
                <w:b w:val="false"/>
                <w:i w:val="false"/>
                <w:color w:val="000000"/>
                <w:sz w:val="20"/>
              </w:rPr>
              <w:t>
D08AG03 Йод</w:t>
            </w:r>
            <w:r>
              <w:br/>
            </w:r>
            <w:r>
              <w:rPr>
                <w:rFonts w:ascii="Times New Roman"/>
                <w:b w:val="false"/>
                <w:i w:val="false"/>
                <w:color w:val="000000"/>
                <w:sz w:val="20"/>
              </w:rPr>
              <w:t>
D08AX01 Сутегі асқын тотығы</w:t>
            </w:r>
            <w:r>
              <w:br/>
            </w:r>
            <w:r>
              <w:rPr>
                <w:rFonts w:ascii="Times New Roman"/>
                <w:b w:val="false"/>
                <w:i w:val="false"/>
                <w:color w:val="000000"/>
                <w:sz w:val="20"/>
              </w:rPr>
              <w:t>
D08AX06 Калий перманганаты</w:t>
            </w:r>
            <w:r>
              <w:br/>
            </w:r>
            <w:r>
              <w:rPr>
                <w:rFonts w:ascii="Times New Roman"/>
                <w:b w:val="false"/>
                <w:i w:val="false"/>
                <w:color w:val="000000"/>
                <w:sz w:val="20"/>
              </w:rPr>
              <w:t>
D08AX08 Этанол көлемі 50 мл</w:t>
            </w:r>
            <w:r>
              <w:br/>
            </w:r>
            <w:r>
              <w:rPr>
                <w:rFonts w:ascii="Times New Roman"/>
                <w:b w:val="false"/>
                <w:i w:val="false"/>
                <w:color w:val="000000"/>
                <w:sz w:val="20"/>
              </w:rPr>
              <w:t xml:space="preserve">
D10AD03 Адапален </w:t>
            </w:r>
            <w:r>
              <w:br/>
            </w:r>
            <w:r>
              <w:rPr>
                <w:rFonts w:ascii="Times New Roman"/>
                <w:b w:val="false"/>
                <w:i w:val="false"/>
                <w:color w:val="000000"/>
                <w:sz w:val="20"/>
              </w:rPr>
              <w:t>
D10AF01 Клиндамицин</w:t>
            </w:r>
            <w:r>
              <w:br/>
            </w:r>
            <w:r>
              <w:rPr>
                <w:rFonts w:ascii="Times New Roman"/>
                <w:b w:val="false"/>
                <w:i w:val="false"/>
                <w:color w:val="000000"/>
                <w:sz w:val="20"/>
              </w:rPr>
              <w:t>
D10AF51 Клиндамицин, біріктірілімдер</w:t>
            </w:r>
            <w:r>
              <w:br/>
            </w:r>
            <w:r>
              <w:rPr>
                <w:rFonts w:ascii="Times New Roman"/>
                <w:b w:val="false"/>
                <w:i w:val="false"/>
                <w:color w:val="000000"/>
                <w:sz w:val="20"/>
              </w:rPr>
              <w:t>
D10AF52 Эритромицин, біріктірілімі</w:t>
            </w:r>
            <w:r>
              <w:br/>
            </w:r>
            <w:r>
              <w:rPr>
                <w:rFonts w:ascii="Times New Roman"/>
                <w:b w:val="false"/>
                <w:i w:val="false"/>
                <w:color w:val="000000"/>
                <w:sz w:val="20"/>
              </w:rPr>
              <w:t>
D10AX03 Азелаин қышқылы</w:t>
            </w:r>
            <w:r>
              <w:br/>
            </w:r>
            <w:r>
              <w:rPr>
                <w:rFonts w:ascii="Times New Roman"/>
                <w:b w:val="false"/>
                <w:i w:val="false"/>
                <w:color w:val="000000"/>
                <w:sz w:val="20"/>
              </w:rPr>
              <w:t>
D11AC30 Басқалар</w:t>
            </w:r>
            <w:r>
              <w:br/>
            </w:r>
            <w:r>
              <w:rPr>
                <w:rFonts w:ascii="Times New Roman"/>
                <w:b w:val="false"/>
                <w:i w:val="false"/>
                <w:color w:val="000000"/>
                <w:sz w:val="20"/>
              </w:rPr>
              <w:t>
D11AF Мүйізгектену және сүйелді емдеуге арналған препараттар</w:t>
            </w:r>
            <w:r>
              <w:br/>
            </w:r>
            <w:r>
              <w:rPr>
                <w:rFonts w:ascii="Times New Roman"/>
                <w:b w:val="false"/>
                <w:i w:val="false"/>
                <w:color w:val="000000"/>
                <w:sz w:val="20"/>
              </w:rPr>
              <w:t>
D11AX01 Миноксидил</w:t>
            </w:r>
            <w:r>
              <w:br/>
            </w:r>
            <w:r>
              <w:rPr>
                <w:rFonts w:ascii="Times New Roman"/>
                <w:b w:val="false"/>
                <w:i w:val="false"/>
                <w:color w:val="000000"/>
                <w:sz w:val="20"/>
              </w:rPr>
              <w:t>
D11AX12 Пиритион мырыш</w:t>
            </w:r>
          </w:p>
        </w:tc>
      </w:tr>
      <w:tr>
        <w:trPr>
          <w:trHeight w:val="30" w:hRule="atLeast"/>
        </w:trPr>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жүйесінің ауруларын емдеуге арналған препараттар және жыныстық гормондар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Инфекцияға қарсы гинекологиялық және антисептикалық препаратта, кортикостероидтармен біріктірілімдерді қоспағанда</w:t>
            </w: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G01AA01 Нистатин</w:t>
            </w:r>
            <w:r>
              <w:br/>
            </w:r>
            <w:r>
              <w:rPr>
                <w:rFonts w:ascii="Times New Roman"/>
                <w:b w:val="false"/>
                <w:i w:val="false"/>
                <w:color w:val="000000"/>
                <w:sz w:val="20"/>
              </w:rPr>
              <w:t xml:space="preserve">
G01AA02 Натамицин </w:t>
            </w:r>
            <w:r>
              <w:br/>
            </w:r>
            <w:r>
              <w:rPr>
                <w:rFonts w:ascii="Times New Roman"/>
                <w:b w:val="false"/>
                <w:i w:val="false"/>
                <w:color w:val="000000"/>
                <w:sz w:val="20"/>
              </w:rPr>
              <w:t>
G01AA05 Хлорамфеникол</w:t>
            </w:r>
            <w:r>
              <w:br/>
            </w:r>
            <w:r>
              <w:rPr>
                <w:rFonts w:ascii="Times New Roman"/>
                <w:b w:val="false"/>
                <w:i w:val="false"/>
                <w:color w:val="000000"/>
                <w:sz w:val="20"/>
              </w:rPr>
              <w:t xml:space="preserve">
G01AA10 Клиндамицин </w:t>
            </w:r>
            <w:r>
              <w:br/>
            </w:r>
            <w:r>
              <w:rPr>
                <w:rFonts w:ascii="Times New Roman"/>
                <w:b w:val="false"/>
                <w:i w:val="false"/>
                <w:color w:val="000000"/>
                <w:sz w:val="20"/>
              </w:rPr>
              <w:t>
G01AA51 Нистатин басқа препараттармен біріктірімде</w:t>
            </w:r>
            <w:r>
              <w:br/>
            </w:r>
            <w:r>
              <w:rPr>
                <w:rFonts w:ascii="Times New Roman"/>
                <w:b w:val="false"/>
                <w:i w:val="false"/>
                <w:color w:val="000000"/>
                <w:sz w:val="20"/>
              </w:rPr>
              <w:t>
G01AC05 Деквалиния хлориді</w:t>
            </w:r>
            <w:r>
              <w:br/>
            </w:r>
            <w:r>
              <w:rPr>
                <w:rFonts w:ascii="Times New Roman"/>
                <w:b w:val="false"/>
                <w:i w:val="false"/>
                <w:color w:val="000000"/>
                <w:sz w:val="20"/>
              </w:rPr>
              <w:t>
G01AD01 Сүт қышқылы</w:t>
            </w:r>
            <w:r>
              <w:br/>
            </w:r>
            <w:r>
              <w:rPr>
                <w:rFonts w:ascii="Times New Roman"/>
                <w:b w:val="false"/>
                <w:i w:val="false"/>
                <w:color w:val="000000"/>
                <w:sz w:val="20"/>
              </w:rPr>
              <w:t>
G01AD03 Аскорбин қышқылы</w:t>
            </w:r>
            <w:r>
              <w:br/>
            </w:r>
            <w:r>
              <w:rPr>
                <w:rFonts w:ascii="Times New Roman"/>
                <w:b w:val="false"/>
                <w:i w:val="false"/>
                <w:color w:val="000000"/>
                <w:sz w:val="20"/>
              </w:rPr>
              <w:t xml:space="preserve">
G01AF01 Метронидазол </w:t>
            </w:r>
            <w:r>
              <w:br/>
            </w:r>
            <w:r>
              <w:rPr>
                <w:rFonts w:ascii="Times New Roman"/>
                <w:b w:val="false"/>
                <w:i w:val="false"/>
                <w:color w:val="000000"/>
                <w:sz w:val="20"/>
              </w:rPr>
              <w:t>
G01AF02 Клотримазол</w:t>
            </w:r>
            <w:r>
              <w:br/>
            </w:r>
            <w:r>
              <w:rPr>
                <w:rFonts w:ascii="Times New Roman"/>
                <w:b w:val="false"/>
                <w:i w:val="false"/>
                <w:color w:val="000000"/>
                <w:sz w:val="20"/>
              </w:rPr>
              <w:t xml:space="preserve">
G01AF04 Миконазол </w:t>
            </w:r>
            <w:r>
              <w:br/>
            </w:r>
            <w:r>
              <w:rPr>
                <w:rFonts w:ascii="Times New Roman"/>
                <w:b w:val="false"/>
                <w:i w:val="false"/>
                <w:color w:val="000000"/>
                <w:sz w:val="20"/>
              </w:rPr>
              <w:t xml:space="preserve">
G01AF06 Орнидазол </w:t>
            </w:r>
            <w:r>
              <w:br/>
            </w:r>
            <w:r>
              <w:rPr>
                <w:rFonts w:ascii="Times New Roman"/>
                <w:b w:val="false"/>
                <w:i w:val="false"/>
                <w:color w:val="000000"/>
                <w:sz w:val="20"/>
              </w:rPr>
              <w:t>
G01AF11 Кетоконазол</w:t>
            </w:r>
            <w:r>
              <w:br/>
            </w:r>
            <w:r>
              <w:rPr>
                <w:rFonts w:ascii="Times New Roman"/>
                <w:b w:val="false"/>
                <w:i w:val="false"/>
                <w:color w:val="000000"/>
                <w:sz w:val="20"/>
              </w:rPr>
              <w:t xml:space="preserve">
G01AF12 Фентиконазол </w:t>
            </w:r>
            <w:r>
              <w:br/>
            </w:r>
            <w:r>
              <w:rPr>
                <w:rFonts w:ascii="Times New Roman"/>
                <w:b w:val="false"/>
                <w:i w:val="false"/>
                <w:color w:val="000000"/>
                <w:sz w:val="20"/>
              </w:rPr>
              <w:t xml:space="preserve">
G01AF15 Бутоконазол </w:t>
            </w:r>
            <w:r>
              <w:br/>
            </w:r>
            <w:r>
              <w:rPr>
                <w:rFonts w:ascii="Times New Roman"/>
                <w:b w:val="false"/>
                <w:i w:val="false"/>
                <w:color w:val="000000"/>
                <w:sz w:val="20"/>
              </w:rPr>
              <w:t>
G01AF19 Сертаконазол</w:t>
            </w:r>
            <w:r>
              <w:br/>
            </w:r>
            <w:r>
              <w:rPr>
                <w:rFonts w:ascii="Times New Roman"/>
                <w:b w:val="false"/>
                <w:i w:val="false"/>
                <w:color w:val="000000"/>
                <w:sz w:val="20"/>
              </w:rPr>
              <w:t xml:space="preserve">
G01AF20 Имидазола туындыларын біріктірілімдері </w:t>
            </w:r>
            <w:r>
              <w:br/>
            </w:r>
            <w:r>
              <w:rPr>
                <w:rFonts w:ascii="Times New Roman"/>
                <w:b w:val="false"/>
                <w:i w:val="false"/>
                <w:color w:val="000000"/>
                <w:sz w:val="20"/>
              </w:rPr>
              <w:t xml:space="preserve">
G01AX06 Фуразолидон </w:t>
            </w:r>
            <w:r>
              <w:br/>
            </w:r>
            <w:r>
              <w:rPr>
                <w:rFonts w:ascii="Times New Roman"/>
                <w:b w:val="false"/>
                <w:i w:val="false"/>
                <w:color w:val="000000"/>
                <w:sz w:val="20"/>
              </w:rPr>
              <w:t>
G01AX11 Повидон-Йод</w:t>
            </w:r>
            <w:r>
              <w:br/>
            </w:r>
            <w:r>
              <w:rPr>
                <w:rFonts w:ascii="Times New Roman"/>
                <w:b w:val="false"/>
                <w:i w:val="false"/>
                <w:color w:val="000000"/>
                <w:sz w:val="20"/>
              </w:rPr>
              <w:t>
G01AX14 Лактобациллы</w:t>
            </w:r>
          </w:p>
        </w:tc>
      </w:tr>
      <w:tr>
        <w:trPr>
          <w:trHeight w:val="30" w:hRule="atLeast"/>
        </w:trPr>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контрацептивтер</w:t>
            </w: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G03AD01 Левоноргестрел </w:t>
            </w:r>
          </w:p>
        </w:tc>
      </w:tr>
      <w:tr>
        <w:trPr>
          <w:trHeight w:val="30" w:hRule="atLeast"/>
        </w:trPr>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ауруларды емдеуге арналған басқа да препараттар (жергілікті қолдануға арналған гормональді емес контрацептивтер)</w:t>
            </w: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G02BB Интравагинальды контрацептивтер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Урологиялық препараттар </w:t>
            </w: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G04BX Урологиялық басқа да препараттар</w:t>
            </w:r>
            <w:r>
              <w:br/>
            </w:r>
            <w:r>
              <w:rPr>
                <w:rFonts w:ascii="Times New Roman"/>
                <w:b w:val="false"/>
                <w:i w:val="false"/>
                <w:color w:val="000000"/>
                <w:sz w:val="20"/>
              </w:rPr>
              <w:t xml:space="preserve">
G04BC Нефроуролитиаз емдеуге арналған препараттар </w:t>
            </w:r>
          </w:p>
        </w:tc>
      </w:tr>
      <w:tr>
        <w:trPr>
          <w:trHeight w:val="30" w:hRule="atLeast"/>
        </w:trPr>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Эректильді дисфункцияны емдеуге арналған препараттар (өсімдік тектес)</w:t>
            </w: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G04BE30 Эректильді дисфункция кезінде қолданылатын препараттар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Простатаның қатерлі емес гипертрофиясын емдеуге арналған препараттар (өсімдік тектес)</w:t>
            </w: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G04CX Простатаның қатерлі емес гипертрофиясын емдеуге арналған басқа да препараттар</w:t>
            </w:r>
            <w:r>
              <w:br/>
            </w:r>
            <w:r>
              <w:rPr>
                <w:rFonts w:ascii="Times New Roman"/>
                <w:b w:val="false"/>
                <w:i w:val="false"/>
                <w:color w:val="000000"/>
                <w:sz w:val="20"/>
              </w:rPr>
              <w:t>
G04CX02 Жатаған пальма препараты</w:t>
            </w:r>
          </w:p>
        </w:tc>
      </w:tr>
      <w:tr>
        <w:trPr>
          <w:trHeight w:val="30" w:hRule="atLeast"/>
        </w:trPr>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пайдалануға арналған инфекцияға қарсы препараттар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бактерияға қарсы препараттар;</w:t>
            </w:r>
            <w:r>
              <w:br/>
            </w:r>
            <w:r>
              <w:rPr>
                <w:rFonts w:ascii="Times New Roman"/>
                <w:b w:val="false"/>
                <w:i w:val="false"/>
                <w:color w:val="000000"/>
                <w:sz w:val="20"/>
              </w:rPr>
              <w:t>
Сыртқа қолдануға арналған зеңге қарсы препараттар;</w:t>
            </w:r>
            <w:r>
              <w:br/>
            </w:r>
            <w:r>
              <w:rPr>
                <w:rFonts w:ascii="Times New Roman"/>
                <w:b w:val="false"/>
                <w:i w:val="false"/>
                <w:color w:val="000000"/>
                <w:sz w:val="20"/>
              </w:rPr>
              <w:t>
Сыртқа қолдануға арналған вирусқа қарсы препараттар</w:t>
            </w: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Дерматология жіктемесіне енгізілген</w:t>
            </w:r>
          </w:p>
        </w:tc>
      </w:tr>
      <w:tr>
        <w:trPr>
          <w:trHeight w:val="30" w:hRule="atLeast"/>
        </w:trPr>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Антинеопластикалық және иммуномодуляциялық препараттар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Иммуностимуляторлар </w:t>
            </w: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L03 Иммуностимуляторлар: </w:t>
            </w:r>
            <w:r>
              <w:br/>
            </w:r>
            <w:r>
              <w:rPr>
                <w:rFonts w:ascii="Times New Roman"/>
                <w:b w:val="false"/>
                <w:i w:val="false"/>
                <w:color w:val="000000"/>
                <w:sz w:val="20"/>
              </w:rPr>
              <w:t xml:space="preserve">
Азоксимера бромид*, Инозин пранобекс, Нуклеинат натрий, Дезоксинуклеинат натрий </w:t>
            </w:r>
            <w:r>
              <w:br/>
            </w:r>
            <w:r>
              <w:rPr>
                <w:rFonts w:ascii="Times New Roman"/>
                <w:b w:val="false"/>
                <w:i w:val="false"/>
                <w:color w:val="000000"/>
                <w:sz w:val="20"/>
              </w:rPr>
              <w:t>
L03AВ Интерферон препараттары *</w:t>
            </w:r>
            <w:r>
              <w:br/>
            </w:r>
            <w:r>
              <w:rPr>
                <w:rFonts w:ascii="Times New Roman"/>
                <w:b w:val="false"/>
                <w:i w:val="false"/>
                <w:color w:val="000000"/>
                <w:sz w:val="20"/>
              </w:rPr>
              <w:t xml:space="preserve">
L03AX Басқа да иммуностимуляторлар* </w:t>
            </w:r>
          </w:p>
        </w:tc>
      </w:tr>
      <w:tr>
        <w:trPr>
          <w:trHeight w:val="30" w:hRule="atLeast"/>
        </w:trPr>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Сүйек-бұлшықет жүйесінің ауруларын емдеуге арналған препараттар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Қабынуға қарсы және ревматизмге қарсы препараттар, стероид емес</w:t>
            </w: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Пропион қышқылы туындылары</w:t>
            </w:r>
            <w:r>
              <w:br/>
            </w:r>
            <w:r>
              <w:rPr>
                <w:rFonts w:ascii="Times New Roman"/>
                <w:b w:val="false"/>
                <w:i w:val="false"/>
                <w:color w:val="000000"/>
                <w:sz w:val="20"/>
              </w:rPr>
              <w:t>
М01АЕ01 Ибупрофен</w:t>
            </w:r>
            <w:r>
              <w:br/>
            </w:r>
            <w:r>
              <w:rPr>
                <w:rFonts w:ascii="Times New Roman"/>
                <w:b w:val="false"/>
                <w:i w:val="false"/>
                <w:color w:val="000000"/>
                <w:sz w:val="20"/>
              </w:rPr>
              <w:t>
М01АЕ02 Напроксен</w:t>
            </w:r>
            <w:r>
              <w:br/>
            </w:r>
            <w:r>
              <w:rPr>
                <w:rFonts w:ascii="Times New Roman"/>
                <w:b w:val="false"/>
                <w:i w:val="false"/>
                <w:color w:val="000000"/>
                <w:sz w:val="20"/>
              </w:rPr>
              <w:t>
М01АЕ03 Кетопрофен</w:t>
            </w:r>
            <w:r>
              <w:br/>
            </w:r>
            <w:r>
              <w:rPr>
                <w:rFonts w:ascii="Times New Roman"/>
                <w:b w:val="false"/>
                <w:i w:val="false"/>
                <w:color w:val="000000"/>
                <w:sz w:val="20"/>
              </w:rPr>
              <w:t>
М01АЕ09 Флурбипрофен</w:t>
            </w:r>
            <w:r>
              <w:br/>
            </w:r>
            <w:r>
              <w:rPr>
                <w:rFonts w:ascii="Times New Roman"/>
                <w:b w:val="false"/>
                <w:i w:val="false"/>
                <w:color w:val="000000"/>
                <w:sz w:val="20"/>
              </w:rPr>
              <w:t>
Фенилуксус қышқылы туындылары</w:t>
            </w:r>
            <w:r>
              <w:br/>
            </w:r>
            <w:r>
              <w:rPr>
                <w:rFonts w:ascii="Times New Roman"/>
                <w:b w:val="false"/>
                <w:i w:val="false"/>
                <w:color w:val="000000"/>
                <w:sz w:val="20"/>
              </w:rPr>
              <w:t xml:space="preserve">
M01AB05 Диклофенак </w:t>
            </w:r>
            <w:r>
              <w:br/>
            </w:r>
            <w:r>
              <w:rPr>
                <w:rFonts w:ascii="Times New Roman"/>
                <w:b w:val="false"/>
                <w:i w:val="false"/>
                <w:color w:val="000000"/>
                <w:sz w:val="20"/>
              </w:rPr>
              <w:t xml:space="preserve">
M01AB08 Этодолак </w:t>
            </w:r>
            <w:r>
              <w:br/>
            </w:r>
            <w:r>
              <w:rPr>
                <w:rFonts w:ascii="Times New Roman"/>
                <w:b w:val="false"/>
                <w:i w:val="false"/>
                <w:color w:val="000000"/>
                <w:sz w:val="20"/>
              </w:rPr>
              <w:t xml:space="preserve">
M01AB15 Кеторолак </w:t>
            </w:r>
            <w:r>
              <w:br/>
            </w:r>
            <w:r>
              <w:rPr>
                <w:rFonts w:ascii="Times New Roman"/>
                <w:b w:val="false"/>
                <w:i w:val="false"/>
                <w:color w:val="000000"/>
                <w:sz w:val="20"/>
              </w:rPr>
              <w:t xml:space="preserve">
M01AB16 Ацеклофенак </w:t>
            </w:r>
            <w:r>
              <w:br/>
            </w:r>
            <w:r>
              <w:rPr>
                <w:rFonts w:ascii="Times New Roman"/>
                <w:b w:val="false"/>
                <w:i w:val="false"/>
                <w:color w:val="000000"/>
                <w:sz w:val="20"/>
              </w:rPr>
              <w:t>
Оксикамлар</w:t>
            </w:r>
            <w:r>
              <w:br/>
            </w:r>
            <w:r>
              <w:rPr>
                <w:rFonts w:ascii="Times New Roman"/>
                <w:b w:val="false"/>
                <w:i w:val="false"/>
                <w:color w:val="000000"/>
                <w:sz w:val="20"/>
              </w:rPr>
              <w:t>
М01АС02 Теноксикам</w:t>
            </w:r>
            <w:r>
              <w:br/>
            </w:r>
            <w:r>
              <w:rPr>
                <w:rFonts w:ascii="Times New Roman"/>
                <w:b w:val="false"/>
                <w:i w:val="false"/>
                <w:color w:val="000000"/>
                <w:sz w:val="20"/>
              </w:rPr>
              <w:t xml:space="preserve">
М01АС05 Лорноксикам </w:t>
            </w:r>
            <w:r>
              <w:br/>
            </w:r>
            <w:r>
              <w:rPr>
                <w:rFonts w:ascii="Times New Roman"/>
                <w:b w:val="false"/>
                <w:i w:val="false"/>
                <w:color w:val="000000"/>
                <w:sz w:val="20"/>
              </w:rPr>
              <w:t>
М01АС06 Мелоксикам</w:t>
            </w:r>
            <w:r>
              <w:br/>
            </w:r>
            <w:r>
              <w:rPr>
                <w:rFonts w:ascii="Times New Roman"/>
                <w:b w:val="false"/>
                <w:i w:val="false"/>
                <w:color w:val="000000"/>
                <w:sz w:val="20"/>
              </w:rPr>
              <w:t>
М01АХ17 Нимесулид</w:t>
            </w:r>
          </w:p>
        </w:tc>
      </w:tr>
      <w:tr>
        <w:trPr>
          <w:trHeight w:val="30" w:hRule="atLeast"/>
        </w:trPr>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стероид емес және ревматизмге қарсы препараттар</w:t>
            </w: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M01AB05 Глюкозамин </w:t>
            </w:r>
            <w:r>
              <w:br/>
            </w:r>
            <w:r>
              <w:rPr>
                <w:rFonts w:ascii="Times New Roman"/>
                <w:b w:val="false"/>
                <w:i w:val="false"/>
                <w:color w:val="000000"/>
                <w:sz w:val="20"/>
              </w:rPr>
              <w:t>
M01AX25 Хондроитин сульфаты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Сүйек-бұлшықет жүйесінің аурулары кезінде жергілікті қолдануға арналған препараттар</w:t>
            </w: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M02AA06 Этофенамат</w:t>
            </w:r>
            <w:r>
              <w:br/>
            </w:r>
            <w:r>
              <w:rPr>
                <w:rFonts w:ascii="Times New Roman"/>
                <w:b w:val="false"/>
                <w:i w:val="false"/>
                <w:color w:val="000000"/>
                <w:sz w:val="20"/>
              </w:rPr>
              <w:t xml:space="preserve">
M02AA10 Кетопрофен </w:t>
            </w:r>
            <w:r>
              <w:br/>
            </w:r>
            <w:r>
              <w:rPr>
                <w:rFonts w:ascii="Times New Roman"/>
                <w:b w:val="false"/>
                <w:i w:val="false"/>
                <w:color w:val="000000"/>
                <w:sz w:val="20"/>
              </w:rPr>
              <w:t>
M02AA13 Ибупрофен</w:t>
            </w:r>
            <w:r>
              <w:br/>
            </w:r>
            <w:r>
              <w:rPr>
                <w:rFonts w:ascii="Times New Roman"/>
                <w:b w:val="false"/>
                <w:i w:val="false"/>
                <w:color w:val="000000"/>
                <w:sz w:val="20"/>
              </w:rPr>
              <w:t>
M02AA15 Диклофенак</w:t>
            </w:r>
            <w:r>
              <w:br/>
            </w:r>
            <w:r>
              <w:rPr>
                <w:rFonts w:ascii="Times New Roman"/>
                <w:b w:val="false"/>
                <w:i w:val="false"/>
                <w:color w:val="000000"/>
                <w:sz w:val="20"/>
              </w:rPr>
              <w:t>
M02AA23 Индометацин</w:t>
            </w:r>
            <w:r>
              <w:br/>
            </w:r>
            <w:r>
              <w:rPr>
                <w:rFonts w:ascii="Times New Roman"/>
                <w:b w:val="false"/>
                <w:i w:val="false"/>
                <w:color w:val="000000"/>
                <w:sz w:val="20"/>
              </w:rPr>
              <w:t>
M02AA25 Ацеклофенак</w:t>
            </w:r>
            <w:r>
              <w:br/>
            </w:r>
            <w:r>
              <w:rPr>
                <w:rFonts w:ascii="Times New Roman"/>
                <w:b w:val="false"/>
                <w:i w:val="false"/>
                <w:color w:val="000000"/>
                <w:sz w:val="20"/>
              </w:rPr>
              <w:t xml:space="preserve">
М02АА26 Нимесулид </w:t>
            </w:r>
            <w:r>
              <w:br/>
            </w:r>
            <w:r>
              <w:rPr>
                <w:rFonts w:ascii="Times New Roman"/>
                <w:b w:val="false"/>
                <w:i w:val="false"/>
                <w:color w:val="000000"/>
                <w:sz w:val="20"/>
              </w:rPr>
              <w:t>
M02AB Бұрыш негізіндегі препараттар</w:t>
            </w:r>
            <w:r>
              <w:br/>
            </w:r>
            <w:r>
              <w:rPr>
                <w:rFonts w:ascii="Times New Roman"/>
                <w:b w:val="false"/>
                <w:i w:val="false"/>
                <w:color w:val="000000"/>
                <w:sz w:val="20"/>
              </w:rPr>
              <w:t xml:space="preserve">
M02AC Салицил қышқылы туындылары бар препараттар </w:t>
            </w:r>
            <w:r>
              <w:br/>
            </w:r>
            <w:r>
              <w:rPr>
                <w:rFonts w:ascii="Times New Roman"/>
                <w:b w:val="false"/>
                <w:i w:val="false"/>
                <w:color w:val="000000"/>
                <w:sz w:val="20"/>
              </w:rPr>
              <w:t>
M02AX03 Диметил сульфоксид</w:t>
            </w:r>
            <w:r>
              <w:br/>
            </w:r>
            <w:r>
              <w:rPr>
                <w:rFonts w:ascii="Times New Roman"/>
                <w:b w:val="false"/>
                <w:i w:val="false"/>
                <w:color w:val="000000"/>
                <w:sz w:val="20"/>
              </w:rPr>
              <w:t>
M02AX10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миорелаксант препараттары</w:t>
            </w: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M03BX05 Тиоколхикозид</w:t>
            </w:r>
            <w:r>
              <w:br/>
            </w:r>
            <w:r>
              <w:rPr>
                <w:rFonts w:ascii="Times New Roman"/>
                <w:b w:val="false"/>
                <w:i w:val="false"/>
                <w:color w:val="000000"/>
                <w:sz w:val="20"/>
              </w:rPr>
              <w:t>
M03BX55 Басқа препараттармен біріктірілген тиоколхикозид</w:t>
            </w:r>
          </w:p>
        </w:tc>
      </w:tr>
      <w:tr>
        <w:trPr>
          <w:trHeight w:val="30" w:hRule="atLeast"/>
        </w:trPr>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жүйесінің ауруларын емдеуге арналған препараттар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жергілікті анестезияға арналған препараттар</w:t>
            </w: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 Лидокаин</w:t>
            </w:r>
            <w:r>
              <w:br/>
            </w:r>
            <w:r>
              <w:rPr>
                <w:rFonts w:ascii="Times New Roman"/>
                <w:b w:val="false"/>
                <w:i w:val="false"/>
                <w:color w:val="000000"/>
                <w:sz w:val="20"/>
              </w:rPr>
              <w:t>
N01BB20 Біріктірілген препараттар</w:t>
            </w:r>
            <w:r>
              <w:br/>
            </w:r>
            <w:r>
              <w:rPr>
                <w:rFonts w:ascii="Times New Roman"/>
                <w:b w:val="false"/>
                <w:i w:val="false"/>
                <w:color w:val="000000"/>
                <w:sz w:val="20"/>
              </w:rPr>
              <w:t>
N01BB52 Басқа препараттармен біріктірілген лидокаин</w:t>
            </w:r>
          </w:p>
        </w:tc>
      </w:tr>
      <w:tr>
        <w:trPr>
          <w:trHeight w:val="30" w:hRule="atLeast"/>
        </w:trPr>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анальгетиктер және антипиретиктер</w:t>
            </w: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N02BA01 Ацетилсалицил қышқылы </w:t>
            </w:r>
            <w:r>
              <w:br/>
            </w:r>
            <w:r>
              <w:rPr>
                <w:rFonts w:ascii="Times New Roman"/>
                <w:b w:val="false"/>
                <w:i w:val="false"/>
                <w:color w:val="000000"/>
                <w:sz w:val="20"/>
              </w:rPr>
              <w:t xml:space="preserve">
N02BA03 Холин салицилаты </w:t>
            </w:r>
            <w:r>
              <w:br/>
            </w:r>
            <w:r>
              <w:rPr>
                <w:rFonts w:ascii="Times New Roman"/>
                <w:b w:val="false"/>
                <w:i w:val="false"/>
                <w:color w:val="000000"/>
                <w:sz w:val="20"/>
              </w:rPr>
              <w:t>
N02BA04 Натрий салицилаты</w:t>
            </w:r>
            <w:r>
              <w:br/>
            </w:r>
            <w:r>
              <w:rPr>
                <w:rFonts w:ascii="Times New Roman"/>
                <w:b w:val="false"/>
                <w:i w:val="false"/>
                <w:color w:val="000000"/>
                <w:sz w:val="20"/>
              </w:rPr>
              <w:t>
N02BA04 Салициламид</w:t>
            </w:r>
            <w:r>
              <w:br/>
            </w:r>
            <w:r>
              <w:rPr>
                <w:rFonts w:ascii="Times New Roman"/>
                <w:b w:val="false"/>
                <w:i w:val="false"/>
                <w:color w:val="000000"/>
                <w:sz w:val="20"/>
              </w:rPr>
              <w:t xml:space="preserve">
N02BA51 Басқа препараттармен біріктірілген ацетилсалицил қышқылы (психолептиктерді қоспағанда) </w:t>
            </w:r>
            <w:r>
              <w:br/>
            </w:r>
            <w:r>
              <w:rPr>
                <w:rFonts w:ascii="Times New Roman"/>
                <w:b w:val="false"/>
                <w:i w:val="false"/>
                <w:color w:val="000000"/>
                <w:sz w:val="20"/>
              </w:rPr>
              <w:t>
N02BA71 Психолептиктермен біріктірілген ацетилсалицил қышқылы</w:t>
            </w:r>
            <w:r>
              <w:br/>
            </w:r>
            <w:r>
              <w:rPr>
                <w:rFonts w:ascii="Times New Roman"/>
                <w:b w:val="false"/>
                <w:i w:val="false"/>
                <w:color w:val="000000"/>
                <w:sz w:val="20"/>
              </w:rPr>
              <w:t xml:space="preserve">
N02BB02 Метамизол натрий </w:t>
            </w:r>
            <w:r>
              <w:br/>
            </w:r>
            <w:r>
              <w:rPr>
                <w:rFonts w:ascii="Times New Roman"/>
                <w:b w:val="false"/>
                <w:i w:val="false"/>
                <w:color w:val="000000"/>
                <w:sz w:val="20"/>
              </w:rPr>
              <w:t>
N02BЕ01 Парацетамол</w:t>
            </w:r>
            <w:r>
              <w:br/>
            </w:r>
            <w:r>
              <w:rPr>
                <w:rFonts w:ascii="Times New Roman"/>
                <w:b w:val="false"/>
                <w:i w:val="false"/>
                <w:color w:val="000000"/>
                <w:sz w:val="20"/>
              </w:rPr>
              <w:t xml:space="preserve">
N02BЕ51 Басқа препараттармен біріктірілген парацетамол (психолептиктерді қоспағанда) </w:t>
            </w:r>
            <w:r>
              <w:br/>
            </w:r>
            <w:r>
              <w:rPr>
                <w:rFonts w:ascii="Times New Roman"/>
                <w:b w:val="false"/>
                <w:i w:val="false"/>
                <w:color w:val="000000"/>
                <w:sz w:val="20"/>
              </w:rPr>
              <w:t>
N02BE71 Парацетамол, психолептиктермен біріктірілімдер</w:t>
            </w:r>
            <w:r>
              <w:br/>
            </w:r>
            <w:r>
              <w:rPr>
                <w:rFonts w:ascii="Times New Roman"/>
                <w:b w:val="false"/>
                <w:i w:val="false"/>
                <w:color w:val="000000"/>
                <w:sz w:val="20"/>
              </w:rPr>
              <w:t xml:space="preserve">
N02BG Басқа да анальгетиктер-антипиретиктер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Мигрень шабуылдарын басуға арналған препараттар</w:t>
            </w: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N02CC01 Суматриптан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Мелатонин рецепторларының агонистері</w:t>
            </w: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N05СН01 Мелатонин</w:t>
            </w:r>
          </w:p>
        </w:tc>
      </w:tr>
      <w:tr>
        <w:trPr>
          <w:trHeight w:val="30" w:hRule="atLeast"/>
        </w:trPr>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тектес ұйықтататын (седативті) препараттар</w:t>
            </w: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N05CM Басқа да ұйықтататын және седативті препараттар </w:t>
            </w:r>
            <w:r>
              <w:br/>
            </w:r>
            <w:r>
              <w:rPr>
                <w:rFonts w:ascii="Times New Roman"/>
                <w:b w:val="false"/>
                <w:i w:val="false"/>
                <w:color w:val="000000"/>
                <w:sz w:val="20"/>
              </w:rPr>
              <w:t>
N05CX Басқа препараттармен біріктірілген ұйықтататын және седативті препараттар (қоспағанда барбитураттар)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Барбитураттар басқа препараттармен біріктірілген</w:t>
            </w: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N05CB02 Барбитураттар басқа препараттармен біріктірілген ** </w:t>
            </w:r>
          </w:p>
        </w:tc>
      </w:tr>
      <w:tr>
        <w:trPr>
          <w:trHeight w:val="30" w:hRule="atLeast"/>
        </w:trPr>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психостимуляциялаушы және ноотропты препараттар</w:t>
            </w: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N06BX Басқа психостимуляциялаушы және ноотропты препараттар*</w:t>
            </w:r>
            <w:r>
              <w:br/>
            </w:r>
            <w:r>
              <w:rPr>
                <w:rFonts w:ascii="Times New Roman"/>
                <w:b w:val="false"/>
                <w:i w:val="false"/>
                <w:color w:val="000000"/>
                <w:sz w:val="20"/>
              </w:rPr>
              <w:t>
N06BX03 Пирацетам</w:t>
            </w:r>
            <w:r>
              <w:br/>
            </w:r>
            <w:r>
              <w:rPr>
                <w:rFonts w:ascii="Times New Roman"/>
                <w:b w:val="false"/>
                <w:i w:val="false"/>
                <w:color w:val="000000"/>
                <w:sz w:val="20"/>
              </w:rPr>
              <w:t>
N06BX06 Цитиколин</w:t>
            </w:r>
            <w:r>
              <w:br/>
            </w:r>
            <w:r>
              <w:rPr>
                <w:rFonts w:ascii="Times New Roman"/>
                <w:b w:val="false"/>
                <w:i w:val="false"/>
                <w:color w:val="000000"/>
                <w:sz w:val="20"/>
              </w:rPr>
              <w:t>
N06BX18 Vinpocetine</w:t>
            </w:r>
          </w:p>
        </w:tc>
      </w:tr>
      <w:tr>
        <w:trPr>
          <w:trHeight w:val="30" w:hRule="atLeast"/>
        </w:trPr>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Никотинге тәуелділікті емдеуге арналған препараттар</w:t>
            </w: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N07BA Никотинге тәуелділікте қолданылатын препараттар</w:t>
            </w:r>
            <w:r>
              <w:br/>
            </w:r>
            <w:r>
              <w:rPr>
                <w:rFonts w:ascii="Times New Roman"/>
                <w:b w:val="false"/>
                <w:i w:val="false"/>
                <w:color w:val="000000"/>
                <w:sz w:val="20"/>
              </w:rPr>
              <w:t>
N07BA01 Никотин</w:t>
            </w:r>
            <w:r>
              <w:br/>
            </w:r>
            <w:r>
              <w:rPr>
                <w:rFonts w:ascii="Times New Roman"/>
                <w:b w:val="false"/>
                <w:i w:val="false"/>
                <w:color w:val="000000"/>
                <w:sz w:val="20"/>
              </w:rPr>
              <w:t>
N07BA04 Цитизин</w:t>
            </w:r>
          </w:p>
        </w:tc>
      </w:tr>
      <w:tr>
        <w:trPr>
          <w:trHeight w:val="30" w:hRule="atLeast"/>
        </w:trPr>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айналуды жоюға арналған препараттар</w:t>
            </w: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N07CA02 Циннаризин</w:t>
            </w:r>
            <w:r>
              <w:br/>
            </w:r>
            <w:r>
              <w:rPr>
                <w:rFonts w:ascii="Times New Roman"/>
                <w:b w:val="false"/>
                <w:i w:val="false"/>
                <w:color w:val="000000"/>
                <w:sz w:val="20"/>
              </w:rPr>
              <w:t>
N07CA01 Бетагистин</w:t>
            </w:r>
            <w:r>
              <w:br/>
            </w:r>
            <w:r>
              <w:rPr>
                <w:rFonts w:ascii="Times New Roman"/>
                <w:b w:val="false"/>
                <w:i w:val="false"/>
                <w:color w:val="000000"/>
                <w:sz w:val="20"/>
              </w:rPr>
              <w:t>
N07CA52 Циннаризин басқа препараттармен біріктірілген</w:t>
            </w:r>
          </w:p>
        </w:tc>
      </w:tr>
      <w:tr>
        <w:trPr>
          <w:trHeight w:val="30" w:hRule="atLeast"/>
        </w:trPr>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Паразитке қарсы препараттар, инсектицидтер және репелленттер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Гельминтке қарсы препараттар</w:t>
            </w: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 Албендазол</w:t>
            </w:r>
            <w:r>
              <w:br/>
            </w:r>
            <w:r>
              <w:rPr>
                <w:rFonts w:ascii="Times New Roman"/>
                <w:b w:val="false"/>
                <w:i w:val="false"/>
                <w:color w:val="000000"/>
                <w:sz w:val="20"/>
              </w:rPr>
              <w:t>
P02CE01 Левамизол</w:t>
            </w:r>
          </w:p>
        </w:tc>
      </w:tr>
      <w:tr>
        <w:trPr>
          <w:trHeight w:val="30" w:hRule="atLeast"/>
        </w:trPr>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Эктопаразиттерді жоюға арналған препараттар( оның ішінде қышыма кенесі), инсектицидтер мен репелленттер</w:t>
            </w: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P03AA Күкірт бар қосылыстар</w:t>
            </w:r>
            <w:r>
              <w:br/>
            </w:r>
            <w:r>
              <w:rPr>
                <w:rFonts w:ascii="Times New Roman"/>
                <w:b w:val="false"/>
                <w:i w:val="false"/>
                <w:color w:val="000000"/>
                <w:sz w:val="20"/>
              </w:rPr>
              <w:t>
P03AX01 Бензилбензоат</w:t>
            </w:r>
            <w:r>
              <w:br/>
            </w:r>
            <w:r>
              <w:rPr>
                <w:rFonts w:ascii="Times New Roman"/>
                <w:b w:val="false"/>
                <w:i w:val="false"/>
                <w:color w:val="000000"/>
                <w:sz w:val="20"/>
              </w:rPr>
              <w:t>
P03AX05 Диметикон</w:t>
            </w:r>
            <w:r>
              <w:br/>
            </w:r>
            <w:r>
              <w:rPr>
                <w:rFonts w:ascii="Times New Roman"/>
                <w:b w:val="false"/>
                <w:i w:val="false"/>
                <w:color w:val="000000"/>
                <w:sz w:val="20"/>
              </w:rPr>
              <w:t xml:space="preserve">
P03AC04 Перметрин </w:t>
            </w:r>
            <w:r>
              <w:br/>
            </w:r>
            <w:r>
              <w:rPr>
                <w:rFonts w:ascii="Times New Roman"/>
                <w:b w:val="false"/>
                <w:i w:val="false"/>
                <w:color w:val="000000"/>
                <w:sz w:val="20"/>
              </w:rPr>
              <w:t>
P03AC03 Фенотрин</w:t>
            </w:r>
            <w:r>
              <w:br/>
            </w:r>
            <w:r>
              <w:rPr>
                <w:rFonts w:ascii="Times New Roman"/>
                <w:b w:val="false"/>
                <w:i w:val="false"/>
                <w:color w:val="000000"/>
                <w:sz w:val="20"/>
              </w:rPr>
              <w:t>
Р03ВА Пиретрины</w:t>
            </w:r>
            <w:r>
              <w:br/>
            </w:r>
            <w:r>
              <w:rPr>
                <w:rFonts w:ascii="Times New Roman"/>
                <w:b w:val="false"/>
                <w:i w:val="false"/>
                <w:color w:val="000000"/>
                <w:sz w:val="20"/>
              </w:rPr>
              <w:t>
Р03ВХ Басқа да инсектицидтер мен репелленттер</w:t>
            </w:r>
          </w:p>
        </w:tc>
      </w:tr>
      <w:tr>
        <w:trPr>
          <w:trHeight w:val="30" w:hRule="atLeast"/>
        </w:trPr>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жүйесінің ауруларын емдеуге арналған препараттар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Деконгестанттар және жергілікті қолдануға арналған басқа да препараттар (кортикостероидтарды қоспағанда)</w:t>
            </w: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Симпатомиметиктер, қарапайым</w:t>
            </w:r>
            <w:r>
              <w:br/>
            </w:r>
            <w:r>
              <w:rPr>
                <w:rFonts w:ascii="Times New Roman"/>
                <w:b w:val="false"/>
                <w:i w:val="false"/>
                <w:color w:val="000000"/>
                <w:sz w:val="20"/>
              </w:rPr>
              <w:t>
R01AA04 Фенилэфрин</w:t>
            </w:r>
            <w:r>
              <w:br/>
            </w:r>
            <w:r>
              <w:rPr>
                <w:rFonts w:ascii="Times New Roman"/>
                <w:b w:val="false"/>
                <w:i w:val="false"/>
                <w:color w:val="000000"/>
                <w:sz w:val="20"/>
              </w:rPr>
              <w:t>
R01AA05 Оксиметазолин</w:t>
            </w:r>
            <w:r>
              <w:br/>
            </w:r>
            <w:r>
              <w:rPr>
                <w:rFonts w:ascii="Times New Roman"/>
                <w:b w:val="false"/>
                <w:i w:val="false"/>
                <w:color w:val="000000"/>
                <w:sz w:val="20"/>
              </w:rPr>
              <w:t>
R01AA07 Ксилометазолин</w:t>
            </w:r>
            <w:r>
              <w:br/>
            </w:r>
            <w:r>
              <w:rPr>
                <w:rFonts w:ascii="Times New Roman"/>
                <w:b w:val="false"/>
                <w:i w:val="false"/>
                <w:color w:val="000000"/>
                <w:sz w:val="20"/>
              </w:rPr>
              <w:t>
R01AA08 Нафазолин</w:t>
            </w:r>
            <w:r>
              <w:br/>
            </w:r>
            <w:r>
              <w:rPr>
                <w:rFonts w:ascii="Times New Roman"/>
                <w:b w:val="false"/>
                <w:i w:val="false"/>
                <w:color w:val="000000"/>
                <w:sz w:val="20"/>
              </w:rPr>
              <w:t>
Симпатомиметиктер басқа препараттармен біріктіріп қоспай, кортикостероидтар)</w:t>
            </w:r>
            <w:r>
              <w:br/>
            </w:r>
            <w:r>
              <w:rPr>
                <w:rFonts w:ascii="Times New Roman"/>
                <w:b w:val="false"/>
                <w:i w:val="false"/>
                <w:color w:val="000000"/>
                <w:sz w:val="20"/>
              </w:rPr>
              <w:t>
R01AB01 Фенилэфрин</w:t>
            </w:r>
            <w:r>
              <w:br/>
            </w:r>
            <w:r>
              <w:rPr>
                <w:rFonts w:ascii="Times New Roman"/>
                <w:b w:val="false"/>
                <w:i w:val="false"/>
                <w:color w:val="000000"/>
                <w:sz w:val="20"/>
              </w:rPr>
              <w:t>
R01AB02 Нафазолин</w:t>
            </w:r>
            <w:r>
              <w:br/>
            </w:r>
            <w:r>
              <w:rPr>
                <w:rFonts w:ascii="Times New Roman"/>
                <w:b w:val="false"/>
                <w:i w:val="false"/>
                <w:color w:val="000000"/>
                <w:sz w:val="20"/>
              </w:rPr>
              <w:t>
R01AB06 Ксилометазолин</w:t>
            </w:r>
            <w:r>
              <w:br/>
            </w:r>
            <w:r>
              <w:rPr>
                <w:rFonts w:ascii="Times New Roman"/>
                <w:b w:val="false"/>
                <w:i w:val="false"/>
                <w:color w:val="000000"/>
                <w:sz w:val="20"/>
              </w:rPr>
              <w:t>
R01AB08 Туаминогептан</w:t>
            </w:r>
            <w:r>
              <w:br/>
            </w:r>
            <w:r>
              <w:rPr>
                <w:rFonts w:ascii="Times New Roman"/>
                <w:b w:val="false"/>
                <w:i w:val="false"/>
                <w:color w:val="000000"/>
                <w:sz w:val="20"/>
              </w:rPr>
              <w:t>
Аллергияға қарсы препараттар</w:t>
            </w:r>
            <w:r>
              <w:br/>
            </w:r>
            <w:r>
              <w:rPr>
                <w:rFonts w:ascii="Times New Roman"/>
                <w:b w:val="false"/>
                <w:i w:val="false"/>
                <w:color w:val="000000"/>
                <w:sz w:val="20"/>
              </w:rPr>
              <w:t>
R01AC01 Кромоглиций қышқылы</w:t>
            </w:r>
            <w:r>
              <w:br/>
            </w:r>
            <w:r>
              <w:rPr>
                <w:rFonts w:ascii="Times New Roman"/>
                <w:b w:val="false"/>
                <w:i w:val="false"/>
                <w:color w:val="000000"/>
                <w:sz w:val="20"/>
              </w:rPr>
              <w:t>
R01AC08 Олопатадин</w:t>
            </w:r>
            <w:r>
              <w:br/>
            </w:r>
            <w:r>
              <w:rPr>
                <w:rFonts w:ascii="Times New Roman"/>
                <w:b w:val="false"/>
                <w:i w:val="false"/>
                <w:color w:val="000000"/>
                <w:sz w:val="20"/>
              </w:rPr>
              <w:t>
Мұрынға арналған басқа да препараттар</w:t>
            </w:r>
            <w:r>
              <w:br/>
            </w:r>
            <w:r>
              <w:rPr>
                <w:rFonts w:ascii="Times New Roman"/>
                <w:b w:val="false"/>
                <w:i w:val="false"/>
                <w:color w:val="000000"/>
                <w:sz w:val="20"/>
              </w:rPr>
              <w:t xml:space="preserve">
R01AX Басқа да препараттар </w:t>
            </w:r>
            <w:r>
              <w:br/>
            </w:r>
            <w:r>
              <w:rPr>
                <w:rFonts w:ascii="Times New Roman"/>
                <w:b w:val="false"/>
                <w:i w:val="false"/>
                <w:color w:val="000000"/>
                <w:sz w:val="20"/>
              </w:rPr>
              <w:t>
Тамақ ауруларын емдеуге арналған препараттар</w:t>
            </w:r>
            <w:r>
              <w:br/>
            </w:r>
            <w:r>
              <w:rPr>
                <w:rFonts w:ascii="Times New Roman"/>
                <w:b w:val="false"/>
                <w:i w:val="false"/>
                <w:color w:val="000000"/>
                <w:sz w:val="20"/>
              </w:rPr>
              <w:t>
R02AA01 Амбазон</w:t>
            </w:r>
            <w:r>
              <w:br/>
            </w:r>
            <w:r>
              <w:rPr>
                <w:rFonts w:ascii="Times New Roman"/>
                <w:b w:val="false"/>
                <w:i w:val="false"/>
                <w:color w:val="000000"/>
                <w:sz w:val="20"/>
              </w:rPr>
              <w:t>
R02AA16 Бензалконий</w:t>
            </w:r>
            <w:r>
              <w:br/>
            </w:r>
            <w:r>
              <w:rPr>
                <w:rFonts w:ascii="Times New Roman"/>
                <w:b w:val="false"/>
                <w:i w:val="false"/>
                <w:color w:val="000000"/>
                <w:sz w:val="20"/>
              </w:rPr>
              <w:t>
R02AA20 Басқа да препараттар</w:t>
            </w:r>
            <w:r>
              <w:br/>
            </w:r>
            <w:r>
              <w:rPr>
                <w:rFonts w:ascii="Times New Roman"/>
                <w:b w:val="false"/>
                <w:i w:val="false"/>
                <w:color w:val="000000"/>
                <w:sz w:val="20"/>
              </w:rPr>
              <w:t>
R02AX03 Бензидамин</w:t>
            </w:r>
            <w:r>
              <w:br/>
            </w:r>
            <w:r>
              <w:rPr>
                <w:rFonts w:ascii="Times New Roman"/>
                <w:b w:val="false"/>
                <w:i w:val="false"/>
                <w:color w:val="000000"/>
                <w:sz w:val="20"/>
              </w:rPr>
              <w:t>
R02AX01 Флурбипрофен</w:t>
            </w:r>
          </w:p>
        </w:tc>
      </w:tr>
      <w:tr>
        <w:trPr>
          <w:trHeight w:val="30" w:hRule="atLeast"/>
        </w:trPr>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Бета2-селективті адреностимуляторлар (бронх демікпесінің ұстамаларын басу үшін)</w:t>
            </w: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R03АС02 Сальбутамол</w:t>
            </w:r>
            <w:r>
              <w:br/>
            </w:r>
            <w:r>
              <w:rPr>
                <w:rFonts w:ascii="Times New Roman"/>
                <w:b w:val="false"/>
                <w:i w:val="false"/>
                <w:color w:val="000000"/>
                <w:sz w:val="20"/>
              </w:rPr>
              <w:t>
R03АС03 Тербуталин</w:t>
            </w:r>
            <w:r>
              <w:br/>
            </w:r>
            <w:r>
              <w:rPr>
                <w:rFonts w:ascii="Times New Roman"/>
                <w:b w:val="false"/>
                <w:i w:val="false"/>
                <w:color w:val="000000"/>
                <w:sz w:val="20"/>
              </w:rPr>
              <w:t>
R03АС04 Фенотерол</w:t>
            </w:r>
          </w:p>
        </w:tc>
      </w:tr>
      <w:tr>
        <w:trPr>
          <w:trHeight w:val="30" w:hRule="atLeast"/>
        </w:trPr>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Аллергияға қарсы препараттар (глюкокортикостероидтар қоспағанда)</w:t>
            </w: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R03ВС01 Кромоглиций қышқылы</w:t>
            </w:r>
            <w:r>
              <w:br/>
            </w:r>
            <w:r>
              <w:rPr>
                <w:rFonts w:ascii="Times New Roman"/>
                <w:b w:val="false"/>
                <w:i w:val="false"/>
                <w:color w:val="000000"/>
                <w:sz w:val="20"/>
              </w:rPr>
              <w:t>
R03ВС03 Недокромил</w:t>
            </w:r>
          </w:p>
        </w:tc>
      </w:tr>
      <w:tr>
        <w:trPr>
          <w:trHeight w:val="30" w:hRule="atLeast"/>
        </w:trPr>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Қақырық түсіретін препараттар</w:t>
            </w: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R05CA03 Гвайфенезин</w:t>
            </w:r>
            <w:r>
              <w:br/>
            </w:r>
            <w:r>
              <w:rPr>
                <w:rFonts w:ascii="Times New Roman"/>
                <w:b w:val="false"/>
                <w:i w:val="false"/>
                <w:color w:val="000000"/>
                <w:sz w:val="20"/>
              </w:rPr>
              <w:t>
R05CA05 Альтей тамыры</w:t>
            </w:r>
            <w:r>
              <w:br/>
            </w:r>
            <w:r>
              <w:rPr>
                <w:rFonts w:ascii="Times New Roman"/>
                <w:b w:val="false"/>
                <w:i w:val="false"/>
                <w:color w:val="000000"/>
                <w:sz w:val="20"/>
              </w:rPr>
              <w:t xml:space="preserve">
R05CA10 Қақырық түсіретін препараттардың біріктірілімдері </w:t>
            </w:r>
            <w:r>
              <w:br/>
            </w:r>
            <w:r>
              <w:rPr>
                <w:rFonts w:ascii="Times New Roman"/>
                <w:b w:val="false"/>
                <w:i w:val="false"/>
                <w:color w:val="000000"/>
                <w:sz w:val="20"/>
              </w:rPr>
              <w:t xml:space="preserve">
R05CA12 Шырмауық жапырағы сығындысы </w:t>
            </w:r>
            <w:r>
              <w:br/>
            </w:r>
            <w:r>
              <w:rPr>
                <w:rFonts w:ascii="Times New Roman"/>
                <w:b w:val="false"/>
                <w:i w:val="false"/>
                <w:color w:val="000000"/>
                <w:sz w:val="20"/>
              </w:rPr>
              <w:t>
R05CA13 Цинеол</w:t>
            </w:r>
          </w:p>
        </w:tc>
      </w:tr>
      <w:tr>
        <w:trPr>
          <w:trHeight w:val="30" w:hRule="atLeast"/>
        </w:trPr>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Муколитикалық препараттар</w:t>
            </w: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 Ацетилцистеин</w:t>
            </w:r>
            <w:r>
              <w:br/>
            </w:r>
            <w:r>
              <w:rPr>
                <w:rFonts w:ascii="Times New Roman"/>
                <w:b w:val="false"/>
                <w:i w:val="false"/>
                <w:color w:val="000000"/>
                <w:sz w:val="20"/>
              </w:rPr>
              <w:t>
R05CB02 Бромгексин</w:t>
            </w:r>
            <w:r>
              <w:br/>
            </w:r>
            <w:r>
              <w:rPr>
                <w:rFonts w:ascii="Times New Roman"/>
                <w:b w:val="false"/>
                <w:i w:val="false"/>
                <w:color w:val="000000"/>
                <w:sz w:val="20"/>
              </w:rPr>
              <w:t>
R05CB03 Карбоцистеин</w:t>
            </w:r>
            <w:r>
              <w:br/>
            </w:r>
            <w:r>
              <w:rPr>
                <w:rFonts w:ascii="Times New Roman"/>
                <w:b w:val="false"/>
                <w:i w:val="false"/>
                <w:color w:val="000000"/>
                <w:sz w:val="20"/>
              </w:rPr>
              <w:t>
R05CB06 Амброксол</w:t>
            </w:r>
          </w:p>
        </w:tc>
      </w:tr>
      <w:tr>
        <w:trPr>
          <w:trHeight w:val="30" w:hRule="atLeast"/>
        </w:trPr>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Жөтелге қарсы препараттар, басқалар (опиоидты емес)</w:t>
            </w: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R05DB13 Бутамират</w:t>
            </w:r>
            <w:r>
              <w:br/>
            </w:r>
            <w:r>
              <w:rPr>
                <w:rFonts w:ascii="Times New Roman"/>
                <w:b w:val="false"/>
                <w:i w:val="false"/>
                <w:color w:val="000000"/>
                <w:sz w:val="20"/>
              </w:rPr>
              <w:t xml:space="preserve">
R05DB18 Преноксдиазин </w:t>
            </w:r>
            <w:r>
              <w:br/>
            </w:r>
            <w:r>
              <w:rPr>
                <w:rFonts w:ascii="Times New Roman"/>
                <w:b w:val="false"/>
                <w:i w:val="false"/>
                <w:color w:val="000000"/>
                <w:sz w:val="20"/>
              </w:rPr>
              <w:t>
R05DB20 Біріктірілген препараттар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Жөтел және суық тию кезінде қолданылатын препараттар</w:t>
            </w: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R05X Суық тию кезінде қолданылатын басқа да препараттар</w:t>
            </w:r>
          </w:p>
        </w:tc>
      </w:tr>
      <w:tr>
        <w:trPr>
          <w:trHeight w:val="30" w:hRule="atLeast"/>
        </w:trPr>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Жүйелі әсер ететін антигистаминді препараттар </w:t>
            </w: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буындағы гистаминді Н1-рецепторлардың блокаторлары</w:t>
            </w:r>
            <w:r>
              <w:br/>
            </w:r>
            <w:r>
              <w:rPr>
                <w:rFonts w:ascii="Times New Roman"/>
                <w:b w:val="false"/>
                <w:i w:val="false"/>
                <w:color w:val="000000"/>
                <w:sz w:val="20"/>
              </w:rPr>
              <w:t>
R06АА02 Дифенгидрамин</w:t>
            </w:r>
            <w:r>
              <w:br/>
            </w:r>
            <w:r>
              <w:rPr>
                <w:rFonts w:ascii="Times New Roman"/>
                <w:b w:val="false"/>
                <w:i w:val="false"/>
                <w:color w:val="000000"/>
                <w:sz w:val="20"/>
              </w:rPr>
              <w:t xml:space="preserve">
R06АА04 Клемастин </w:t>
            </w:r>
            <w:r>
              <w:br/>
            </w:r>
            <w:r>
              <w:rPr>
                <w:rFonts w:ascii="Times New Roman"/>
                <w:b w:val="false"/>
                <w:i w:val="false"/>
                <w:color w:val="000000"/>
                <w:sz w:val="20"/>
              </w:rPr>
              <w:t>
R06АВ05 Фенирамин</w:t>
            </w:r>
            <w:r>
              <w:br/>
            </w:r>
            <w:r>
              <w:rPr>
                <w:rFonts w:ascii="Times New Roman"/>
                <w:b w:val="false"/>
                <w:i w:val="false"/>
                <w:color w:val="000000"/>
                <w:sz w:val="20"/>
              </w:rPr>
              <w:t>
R06АС03 Хлоропирамин</w:t>
            </w:r>
            <w:r>
              <w:br/>
            </w:r>
            <w:r>
              <w:rPr>
                <w:rFonts w:ascii="Times New Roman"/>
                <w:b w:val="false"/>
                <w:i w:val="false"/>
                <w:color w:val="000000"/>
                <w:sz w:val="20"/>
              </w:rPr>
              <w:t xml:space="preserve">
R06АD02 Прометазин </w:t>
            </w:r>
            <w:r>
              <w:br/>
            </w:r>
            <w:r>
              <w:rPr>
                <w:rFonts w:ascii="Times New Roman"/>
                <w:b w:val="false"/>
                <w:i w:val="false"/>
                <w:color w:val="000000"/>
                <w:sz w:val="20"/>
              </w:rPr>
              <w:t>
R06АХ15 Мебгидролин</w:t>
            </w:r>
            <w:r>
              <w:br/>
            </w:r>
            <w:r>
              <w:rPr>
                <w:rFonts w:ascii="Times New Roman"/>
                <w:b w:val="false"/>
                <w:i w:val="false"/>
                <w:color w:val="000000"/>
                <w:sz w:val="20"/>
              </w:rPr>
              <w:t>
R06AX31 Хифенадин</w:t>
            </w:r>
          </w:p>
        </w:tc>
      </w:tr>
      <w:tr>
        <w:trPr>
          <w:trHeight w:val="30" w:hRule="atLeast"/>
        </w:trPr>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буындағы гистаминді Н1-рецепторлардың блокаторлары</w:t>
            </w:r>
            <w:r>
              <w:br/>
            </w:r>
            <w:r>
              <w:rPr>
                <w:rFonts w:ascii="Times New Roman"/>
                <w:b w:val="false"/>
                <w:i w:val="false"/>
                <w:color w:val="000000"/>
                <w:sz w:val="20"/>
              </w:rPr>
              <w:t xml:space="preserve">
R06АВ03 Диметинден </w:t>
            </w:r>
            <w:r>
              <w:br/>
            </w:r>
            <w:r>
              <w:rPr>
                <w:rFonts w:ascii="Times New Roman"/>
                <w:b w:val="false"/>
                <w:i w:val="false"/>
                <w:color w:val="000000"/>
                <w:sz w:val="20"/>
              </w:rPr>
              <w:t>
R06AE07 Цетиризин</w:t>
            </w:r>
            <w:r>
              <w:br/>
            </w:r>
            <w:r>
              <w:rPr>
                <w:rFonts w:ascii="Times New Roman"/>
                <w:b w:val="false"/>
                <w:i w:val="false"/>
                <w:color w:val="000000"/>
                <w:sz w:val="20"/>
              </w:rPr>
              <w:t>
R06АD07 Меквитазин</w:t>
            </w:r>
            <w:r>
              <w:br/>
            </w:r>
            <w:r>
              <w:rPr>
                <w:rFonts w:ascii="Times New Roman"/>
                <w:b w:val="false"/>
                <w:i w:val="false"/>
                <w:color w:val="000000"/>
                <w:sz w:val="20"/>
              </w:rPr>
              <w:t>
R06АХ13 Лоратадин</w:t>
            </w:r>
            <w:r>
              <w:br/>
            </w:r>
            <w:r>
              <w:rPr>
                <w:rFonts w:ascii="Times New Roman"/>
                <w:b w:val="false"/>
                <w:i w:val="false"/>
                <w:color w:val="000000"/>
                <w:sz w:val="20"/>
              </w:rPr>
              <w:t xml:space="preserve">
R06АХ18 Акривастин </w:t>
            </w:r>
            <w:r>
              <w:br/>
            </w:r>
            <w:r>
              <w:rPr>
                <w:rFonts w:ascii="Times New Roman"/>
                <w:b w:val="false"/>
                <w:i w:val="false"/>
                <w:color w:val="000000"/>
                <w:sz w:val="20"/>
              </w:rPr>
              <w:t>
R06АХ19 Азеластин</w:t>
            </w:r>
            <w:r>
              <w:br/>
            </w:r>
            <w:r>
              <w:rPr>
                <w:rFonts w:ascii="Times New Roman"/>
                <w:b w:val="false"/>
                <w:i w:val="false"/>
                <w:color w:val="000000"/>
                <w:sz w:val="20"/>
              </w:rPr>
              <w:t>
R06АХ22 Эбастин</w:t>
            </w:r>
            <w:r>
              <w:br/>
            </w:r>
            <w:r>
              <w:rPr>
                <w:rFonts w:ascii="Times New Roman"/>
                <w:b w:val="false"/>
                <w:i w:val="false"/>
                <w:color w:val="000000"/>
                <w:sz w:val="20"/>
              </w:rPr>
              <w:t>
R06АХ26 Фексофенадин</w:t>
            </w:r>
            <w:r>
              <w:br/>
            </w:r>
            <w:r>
              <w:rPr>
                <w:rFonts w:ascii="Times New Roman"/>
                <w:b w:val="false"/>
                <w:i w:val="false"/>
                <w:color w:val="000000"/>
                <w:sz w:val="20"/>
              </w:rPr>
              <w:t>
R06АХ27 Деслоратадин</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 ауруларын емдеуге арналған препараттар</w:t>
            </w:r>
          </w:p>
        </w:tc>
      </w:tr>
      <w:tr>
        <w:trPr>
          <w:trHeight w:val="30" w:hRule="atLeast"/>
        </w:trPr>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Поливитаминді препараттар </w:t>
            </w: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S01AX05 Биброкатол</w:t>
            </w:r>
          </w:p>
        </w:tc>
      </w:tr>
      <w:tr>
        <w:trPr>
          <w:trHeight w:val="30" w:hRule="atLeast"/>
        </w:trPr>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Деконгестанттар және аллергияға қарсы препараттар</w:t>
            </w: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S01GA02 Тетризолин </w:t>
            </w:r>
            <w:r>
              <w:br/>
            </w:r>
            <w:r>
              <w:rPr>
                <w:rFonts w:ascii="Times New Roman"/>
                <w:b w:val="false"/>
                <w:i w:val="false"/>
                <w:color w:val="000000"/>
                <w:sz w:val="20"/>
              </w:rPr>
              <w:t>
S01GA04 Оксиметазолин</w:t>
            </w:r>
            <w:r>
              <w:br/>
            </w:r>
            <w:r>
              <w:rPr>
                <w:rFonts w:ascii="Times New Roman"/>
                <w:b w:val="false"/>
                <w:i w:val="false"/>
                <w:color w:val="000000"/>
                <w:sz w:val="20"/>
              </w:rPr>
              <w:t>
S01GX01 Кромоглиций қышқылы</w:t>
            </w:r>
            <w:r>
              <w:br/>
            </w:r>
            <w:r>
              <w:rPr>
                <w:rFonts w:ascii="Times New Roman"/>
                <w:b w:val="false"/>
                <w:i w:val="false"/>
                <w:color w:val="000000"/>
                <w:sz w:val="20"/>
              </w:rPr>
              <w:t xml:space="preserve">
S01GX09 Олопатадин </w:t>
            </w:r>
          </w:p>
        </w:tc>
      </w:tr>
      <w:tr>
        <w:trPr>
          <w:trHeight w:val="30" w:hRule="atLeast"/>
        </w:trPr>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офтальмологиялық препараттар ("құрғақ көз" синдромының алдын алуға және емдеуге арналған препараттар)</w:t>
            </w: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S01XA Таурин</w:t>
            </w:r>
            <w:r>
              <w:br/>
            </w:r>
            <w:r>
              <w:rPr>
                <w:rFonts w:ascii="Times New Roman"/>
                <w:b w:val="false"/>
                <w:i w:val="false"/>
                <w:color w:val="000000"/>
                <w:sz w:val="20"/>
              </w:rPr>
              <w:t>
S01XA20 Жасанды көз жасы және басқа да индифферентті препараттар</w:t>
            </w:r>
            <w:r>
              <w:br/>
            </w:r>
            <w:r>
              <w:rPr>
                <w:rFonts w:ascii="Times New Roman"/>
                <w:b w:val="false"/>
                <w:i w:val="false"/>
                <w:color w:val="000000"/>
                <w:sz w:val="20"/>
              </w:rPr>
              <w:t>
 S01XA12 Дексапантенол</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препараттар </w:t>
            </w: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 Басқа терапевтік препараттар барлығы</w:t>
            </w:r>
            <w:r>
              <w:br/>
            </w:r>
            <w:r>
              <w:rPr>
                <w:rFonts w:ascii="Times New Roman"/>
                <w:b w:val="false"/>
                <w:i w:val="false"/>
                <w:color w:val="000000"/>
                <w:sz w:val="20"/>
              </w:rPr>
              <w:t>
Гомеопатиялық препараттар</w:t>
            </w:r>
            <w:r>
              <w:br/>
            </w:r>
            <w:r>
              <w:rPr>
                <w:rFonts w:ascii="Times New Roman"/>
                <w:b w:val="false"/>
                <w:i w:val="false"/>
                <w:color w:val="000000"/>
                <w:sz w:val="20"/>
              </w:rPr>
              <w:t>
Құрамында спирті бар тұнбалар, тұнбалар, сироптар, экстрактілер, бальзамдар</w:t>
            </w:r>
          </w:p>
        </w:tc>
      </w:tr>
    </w:tbl>
    <w:bookmarkStart w:name="z55" w:id="51"/>
    <w:p>
      <w:pPr>
        <w:spacing w:after="0"/>
        <w:ind w:left="0"/>
        <w:jc w:val="both"/>
      </w:pPr>
      <w:r>
        <w:rPr>
          <w:rFonts w:ascii="Times New Roman"/>
          <w:b w:val="false"/>
          <w:i w:val="false"/>
          <w:color w:val="000000"/>
          <w:sz w:val="28"/>
        </w:rPr>
        <w:t>
      Ескерту: тізбеге ДДҰ жіктемесіне сәйкес келтірілген рецептісіз босатуға жататын дәрілік препараттардың негізгі клиникалық-фармакологиялық топтары енгізілген..</w:t>
      </w:r>
    </w:p>
    <w:bookmarkEnd w:id="51"/>
    <w:p>
      <w:pPr>
        <w:spacing w:after="0"/>
        <w:ind w:left="0"/>
        <w:jc w:val="both"/>
      </w:pPr>
      <w:r>
        <w:rPr>
          <w:rFonts w:ascii="Times New Roman"/>
          <w:b w:val="false"/>
          <w:i w:val="false"/>
          <w:color w:val="000000"/>
          <w:sz w:val="28"/>
        </w:rPr>
        <w:t>
      * - парентеральді енгізуге арналған дәрілік препараттар рецептімен босатуға жатады</w:t>
      </w:r>
    </w:p>
    <w:p>
      <w:pPr>
        <w:spacing w:after="0"/>
        <w:ind w:left="0"/>
        <w:jc w:val="both"/>
      </w:pPr>
      <w:r>
        <w:rPr>
          <w:rFonts w:ascii="Times New Roman"/>
          <w:b w:val="false"/>
          <w:i w:val="false"/>
          <w:color w:val="000000"/>
          <w:sz w:val="28"/>
        </w:rPr>
        <w:t>
      ** - құрамында бақылауға жатпайтын және осы заттарды теріс пайдалану үшін жеткілікті мөлшерде препараттан оңай қол жетімді тәсілдермен бөлінбейтін есірткі құралдарының, психотроптық заттар мен олардың прекурсорларының шағын дозалары бар көп компонентті дәрілік препараттар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