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e8f62" w14:textId="09e8f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туралы мемлекеттік үлгідегі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м.а. 2021 жылғы 6 қаңтардағы № 2 бұйрығы. Қазақстан Республикасының Әділет министрлігінде 2021 жылғы 8 қаңтарда № 22047 болып тіркелді</w:t>
      </w:r>
    </w:p>
    <w:p>
      <w:pPr>
        <w:spacing w:after="0"/>
        <w:ind w:left="0"/>
        <w:jc w:val="both"/>
      </w:pPr>
      <w:bookmarkStart w:name="z2" w:id="0"/>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"Білім туралы мемлекеттік үлгідегі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10348 болып тіркелген, "Әділет" ақпараттық-құқықтық жүйесінде 2015 жылғы 21 шілдеде жарияланған)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13-қосымша</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Білім туралы мемлекеттік үлгідегі құжаттарды беру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 </w:t>
      </w:r>
    </w:p>
    <w:bookmarkStart w:name="z7" w:id="4"/>
    <w:p>
      <w:pPr>
        <w:spacing w:after="0"/>
        <w:ind w:left="0"/>
        <w:jc w:val="both"/>
      </w:pPr>
      <w:r>
        <w:rPr>
          <w:rFonts w:ascii="Times New Roman"/>
          <w:b w:val="false"/>
          <w:i w:val="false"/>
          <w:color w:val="000000"/>
          <w:sz w:val="28"/>
        </w:rPr>
        <w:t>
      "11. Жоғары оқу орындарын 2021 жылғы 1 қаңтарға дейін бітірген түлектерге жоғары және жоғары оқу орнынан кейінгі білім туралы мемлекеттік үлгідегі құжаттың телнұсқасы беріледі.";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2-параграфтың</w:t>
      </w:r>
      <w:r>
        <w:rPr>
          <w:rFonts w:ascii="Times New Roman"/>
          <w:b w:val="false"/>
          <w:i w:val="false"/>
          <w:color w:val="000000"/>
          <w:sz w:val="28"/>
        </w:rPr>
        <w:t xml:space="preserve"> тақырыбы мынадай редакцияда жазылсын: </w:t>
      </w:r>
    </w:p>
    <w:bookmarkStart w:name="z9" w:id="5"/>
    <w:p>
      <w:pPr>
        <w:spacing w:after="0"/>
        <w:ind w:left="0"/>
        <w:jc w:val="both"/>
      </w:pPr>
      <w:r>
        <w:rPr>
          <w:rFonts w:ascii="Times New Roman"/>
          <w:b w:val="false"/>
          <w:i w:val="false"/>
          <w:color w:val="000000"/>
          <w:sz w:val="28"/>
        </w:rPr>
        <w:t xml:space="preserve">
      "2-параграф. "Техникалық және кәсіптік, орта білімнен кейінгі білім туралы құжаттардың телнұсқаларын беру" мемлекеттік көрсетілетін қызметін көрсету тәртібі";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 </w:t>
      </w:r>
    </w:p>
    <w:bookmarkStart w:name="z11" w:id="6"/>
    <w:p>
      <w:pPr>
        <w:spacing w:after="0"/>
        <w:ind w:left="0"/>
        <w:jc w:val="both"/>
      </w:pPr>
      <w:r>
        <w:rPr>
          <w:rFonts w:ascii="Times New Roman"/>
          <w:b w:val="false"/>
          <w:i w:val="false"/>
          <w:color w:val="000000"/>
          <w:sz w:val="28"/>
        </w:rPr>
        <w:t xml:space="preserve">
      "33. "Техникалық және кәсіптік, орта білімнен кейінгі білім туралы құжаттардың телнұсқаларын беру" мемлекеттік көрсетілетін қызметін Техникалық және кәсіптік, орта білімнен кейінгі беру ұйымдары (бұдан әрі – ТжКБ ұйымы) көрсетеді. </w:t>
      </w:r>
    </w:p>
    <w:bookmarkEnd w:id="6"/>
    <w:bookmarkStart w:name="z12" w:id="7"/>
    <w:p>
      <w:pPr>
        <w:spacing w:after="0"/>
        <w:ind w:left="0"/>
        <w:jc w:val="both"/>
      </w:pPr>
      <w:r>
        <w:rPr>
          <w:rFonts w:ascii="Times New Roman"/>
          <w:b w:val="false"/>
          <w:i w:val="false"/>
          <w:color w:val="000000"/>
          <w:sz w:val="28"/>
        </w:rPr>
        <w:t>
      34. Техникалық және кәсіптік, орта білімнен кейінгі білім туралы құжаттардың телнұсқасың алу үшін жеке тұлға (бұдан әрi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 (бұдан әрi – Мемлекеттік корпорация) немесе ТжКБ ұйымның кеңсесі немесе "электрондық үкіметтің" www.egov.kz веб-порталы (бұдан әрі – портал) арқылы ТжКБ ұйымы басшысының атына осы Қағидаларға 5-қосымшаға сәйкес нысанда немесе электронды нысанда осы Қағидаларға 6-қосымшаға сәйкес "Техникалық және кәсіптік, орта білімнен кейінгі білім туралы құжаттардың телнұсқаларын беру" мемлекеттік көрсетілетін қызмет стандартының 8-тармағында көрсетілген құжаттарды қоса бере отырып өтініш жолдайды.</w:t>
      </w:r>
    </w:p>
    <w:bookmarkEnd w:id="7"/>
    <w:bookmarkStart w:name="z13" w:id="8"/>
    <w:p>
      <w:pPr>
        <w:spacing w:after="0"/>
        <w:ind w:left="0"/>
        <w:jc w:val="both"/>
      </w:pPr>
      <w:r>
        <w:rPr>
          <w:rFonts w:ascii="Times New Roman"/>
          <w:b w:val="false"/>
          <w:i w:val="false"/>
          <w:color w:val="000000"/>
          <w:sz w:val="28"/>
        </w:rPr>
        <w:t>
      35.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6-қосымшаға сәйкес "Техникалық және кәсіптік, орта білімнен кейінгі білім туралы құжаттардың телнұсқаларын беру" мемлекеттік көрсетілетін қызмет стандартында келтірілген.";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 </w:t>
      </w:r>
    </w:p>
    <w:bookmarkStart w:name="z15" w:id="9"/>
    <w:p>
      <w:pPr>
        <w:spacing w:after="0"/>
        <w:ind w:left="0"/>
        <w:jc w:val="both"/>
      </w:pPr>
      <w:r>
        <w:rPr>
          <w:rFonts w:ascii="Times New Roman"/>
          <w:b w:val="false"/>
          <w:i w:val="false"/>
          <w:color w:val="000000"/>
          <w:sz w:val="28"/>
        </w:rPr>
        <w:t xml:space="preserve">
      "39. Көрсетілетін қызметті алушы құжаттардың топтамасын толық ұсынбаған және (немесе) қолданылу мерзімі өтіп кеткен құжаттарды ұсынған жағдайда, Мемлекеттік корпорацияның немесе ТжКБ ұйымның қызметкері өтінішті қабылдаудан бас тартады және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42-тармақтар</w:t>
      </w:r>
      <w:r>
        <w:rPr>
          <w:rFonts w:ascii="Times New Roman"/>
          <w:b w:val="false"/>
          <w:i w:val="false"/>
          <w:color w:val="000000"/>
          <w:sz w:val="28"/>
        </w:rPr>
        <w:t xml:space="preserve"> мынадай редакцияда жазылсын: </w:t>
      </w:r>
    </w:p>
    <w:bookmarkStart w:name="z17" w:id="10"/>
    <w:p>
      <w:pPr>
        <w:spacing w:after="0"/>
        <w:ind w:left="0"/>
        <w:jc w:val="both"/>
      </w:pPr>
      <w:r>
        <w:rPr>
          <w:rFonts w:ascii="Times New Roman"/>
          <w:b w:val="false"/>
          <w:i w:val="false"/>
          <w:color w:val="000000"/>
          <w:sz w:val="28"/>
        </w:rPr>
        <w:t>
      "41. Мемлекеттік корпорация тізілімнің екі данасымен қалыптастырылған өтініштерді (бар болған жағдайда құжаттар топтамасымен) ТжКБ ұйымына кестеге сәйкес курьерлік және (немесе) пошта байланысы арқылы жібереді.</w:t>
      </w:r>
    </w:p>
    <w:bookmarkEnd w:id="10"/>
    <w:bookmarkStart w:name="z18" w:id="11"/>
    <w:p>
      <w:pPr>
        <w:spacing w:after="0"/>
        <w:ind w:left="0"/>
        <w:jc w:val="both"/>
      </w:pPr>
      <w:r>
        <w:rPr>
          <w:rFonts w:ascii="Times New Roman"/>
          <w:b w:val="false"/>
          <w:i w:val="false"/>
          <w:color w:val="000000"/>
          <w:sz w:val="28"/>
        </w:rPr>
        <w:t>
      42. Қабылданған өтініштерді қоса берілген құжаттармен бірге ТжКБ ұйымына жеткізу осы өтініштерді қабылдаған күні кемінде екі рет жүзеге асырылады.";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және </w:t>
      </w:r>
      <w:r>
        <w:rPr>
          <w:rFonts w:ascii="Times New Roman"/>
          <w:b w:val="false"/>
          <w:i w:val="false"/>
          <w:color w:val="000000"/>
          <w:sz w:val="28"/>
        </w:rPr>
        <w:t>47-тармақтар</w:t>
      </w:r>
      <w:r>
        <w:rPr>
          <w:rFonts w:ascii="Times New Roman"/>
          <w:b w:val="false"/>
          <w:i w:val="false"/>
          <w:color w:val="000000"/>
          <w:sz w:val="28"/>
        </w:rPr>
        <w:t xml:space="preserve"> мынадай редакцияда жазылсын: </w:t>
      </w:r>
    </w:p>
    <w:bookmarkStart w:name="z20" w:id="12"/>
    <w:p>
      <w:pPr>
        <w:spacing w:after="0"/>
        <w:ind w:left="0"/>
        <w:jc w:val="both"/>
      </w:pPr>
      <w:r>
        <w:rPr>
          <w:rFonts w:ascii="Times New Roman"/>
          <w:b w:val="false"/>
          <w:i w:val="false"/>
          <w:color w:val="000000"/>
          <w:sz w:val="28"/>
        </w:rPr>
        <w:t>
      "44. ТжКОБ ұйымының қызметкері құжаттарды түскен күні тіркеуді жүзеге асырады.</w:t>
      </w:r>
    </w:p>
    <w:bookmarkEnd w:id="12"/>
    <w:bookmarkStart w:name="z21" w:id="13"/>
    <w:p>
      <w:pPr>
        <w:spacing w:after="0"/>
        <w:ind w:left="0"/>
        <w:jc w:val="both"/>
      </w:pPr>
      <w:r>
        <w:rPr>
          <w:rFonts w:ascii="Times New Roman"/>
          <w:b w:val="false"/>
          <w:i w:val="false"/>
          <w:color w:val="000000"/>
          <w:sz w:val="28"/>
        </w:rPr>
        <w:t>
      45. ТжКОБ ұйымының қызметкерлері 5 (бес) жұмыс күні ішінде қарайды, мемлекеттік көрсетілетін қызмет нәтижесін дайындайды және техникалық және кәсіптік білім туралы құжаттың телнұсқасын не бас тарту туралы дәлелді жауапты Мемлекеттік корпорацияға курьерлік және (немесе) пошта байланысы арқылы мемлекеттік қызмет көрсету мерзімі аяқталғанға дейін бір тәуліктен кешіктірмей, ал портал арқылы өтініш берген жағдайда мемлекеттік қызмет нәтижесін алу орны көрсетілген білім туралы құжаттың телнұсқасының дайындығы туралы хабарлама не бас тарту туралы дәлелді жауап жібереді.</w:t>
      </w:r>
    </w:p>
    <w:bookmarkEnd w:id="13"/>
    <w:bookmarkStart w:name="z22" w:id="14"/>
    <w:p>
      <w:pPr>
        <w:spacing w:after="0"/>
        <w:ind w:left="0"/>
        <w:jc w:val="both"/>
      </w:pPr>
      <w:r>
        <w:rPr>
          <w:rFonts w:ascii="Times New Roman"/>
          <w:b w:val="false"/>
          <w:i w:val="false"/>
          <w:color w:val="000000"/>
          <w:sz w:val="28"/>
        </w:rPr>
        <w:t>
      46. Көрсетілетін қызметті алушы құжаттарды портал арқылы берген кезде көрсетілетін қызметті алушы Мемлекеттік корпорацияны мемлекеттік көрсетілетін қызмет нәтижесін алу орны ретінде көрсеткен жағдайда, ТжКБ ұйымының қызметкерлері білім туралы құжаттың телнұсқасын Мемлекеттік корпорацияға курьерлік және (немесе) пошта байланысы арқылы мемлекеттік қызмет көрсету мерзімі өткенге дейін бір тәуліктен кешіктірмей жібереді.</w:t>
      </w:r>
    </w:p>
    <w:bookmarkEnd w:id="14"/>
    <w:bookmarkStart w:name="z23" w:id="15"/>
    <w:p>
      <w:pPr>
        <w:spacing w:after="0"/>
        <w:ind w:left="0"/>
        <w:jc w:val="both"/>
      </w:pPr>
      <w:r>
        <w:rPr>
          <w:rFonts w:ascii="Times New Roman"/>
          <w:b w:val="false"/>
          <w:i w:val="false"/>
          <w:color w:val="000000"/>
          <w:sz w:val="28"/>
        </w:rPr>
        <w:t>
      47. Мемлекеттік қызмет көрсету нәтижесі техникалық және кәсіптік, орта білімнен кейінгі туралы құжаттардың телнұсқаларын беру болып табылады.";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және </w:t>
      </w:r>
      <w:r>
        <w:rPr>
          <w:rFonts w:ascii="Times New Roman"/>
          <w:b w:val="false"/>
          <w:i w:val="false"/>
          <w:color w:val="000000"/>
          <w:sz w:val="28"/>
        </w:rPr>
        <w:t>53-тармақтар</w:t>
      </w:r>
      <w:r>
        <w:rPr>
          <w:rFonts w:ascii="Times New Roman"/>
          <w:b w:val="false"/>
          <w:i w:val="false"/>
          <w:color w:val="000000"/>
          <w:sz w:val="28"/>
        </w:rPr>
        <w:t xml:space="preserve"> мынадай редакцияда жазылсын: </w:t>
      </w:r>
    </w:p>
    <w:bookmarkStart w:name="z25" w:id="16"/>
    <w:p>
      <w:pPr>
        <w:spacing w:after="0"/>
        <w:ind w:left="0"/>
        <w:jc w:val="both"/>
      </w:pPr>
      <w:r>
        <w:rPr>
          <w:rFonts w:ascii="Times New Roman"/>
          <w:b w:val="false"/>
          <w:i w:val="false"/>
          <w:color w:val="000000"/>
          <w:sz w:val="28"/>
        </w:rPr>
        <w:t>
      "52. "Жоғары және жоғары оқу орнынан кейінгі бiлiм беру туралы құжаттардың телнұсқаларын беру" мемлекеттік көрсетілетін қызмет ЖЖОКБҰ-мен көрсетіледі.</w:t>
      </w:r>
    </w:p>
    <w:bookmarkEnd w:id="16"/>
    <w:bookmarkStart w:name="z26" w:id="17"/>
    <w:p>
      <w:pPr>
        <w:spacing w:after="0"/>
        <w:ind w:left="0"/>
        <w:jc w:val="both"/>
      </w:pPr>
      <w:r>
        <w:rPr>
          <w:rFonts w:ascii="Times New Roman"/>
          <w:b w:val="false"/>
          <w:i w:val="false"/>
          <w:color w:val="000000"/>
          <w:sz w:val="28"/>
        </w:rPr>
        <w:t xml:space="preserve">
      53. Жоғары және жоғары оқу орнынан кейінгі білім туралы құжаттардың телнұсқасың алу үшін жеке тұлға (бұдан әрі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 (бұдан әрі – Мемлекеттік корпорация) немесе "электрондық үкіметітің" www.egov.kz веб-порталы (бұдан әрі – портал) арқылы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нысанда немесе электронды нысанда ЖЖОКБҰ-ның басшысының атына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"Жоғары және жоғары оқу орнынан кейінгі білім туралы құжаттардың телнұсқаларын беру" мемлекеттік көрсетілетін қызмет стандартының 8-тармағында көрсетілген құжаттарды қоса бере отырып өтініш жолдайды."; </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және </w:t>
      </w:r>
      <w:r>
        <w:rPr>
          <w:rFonts w:ascii="Times New Roman"/>
          <w:b w:val="false"/>
          <w:i w:val="false"/>
          <w:color w:val="000000"/>
          <w:sz w:val="28"/>
        </w:rPr>
        <w:t>61-тармақтар</w:t>
      </w:r>
      <w:r>
        <w:rPr>
          <w:rFonts w:ascii="Times New Roman"/>
          <w:b w:val="false"/>
          <w:i w:val="false"/>
          <w:color w:val="000000"/>
          <w:sz w:val="28"/>
        </w:rPr>
        <w:t xml:space="preserve"> мынадай редакцияда жазылсын: </w:t>
      </w:r>
    </w:p>
    <w:bookmarkStart w:name="z28" w:id="18"/>
    <w:p>
      <w:pPr>
        <w:spacing w:after="0"/>
        <w:ind w:left="0"/>
        <w:jc w:val="both"/>
      </w:pPr>
      <w:r>
        <w:rPr>
          <w:rFonts w:ascii="Times New Roman"/>
          <w:b w:val="false"/>
          <w:i w:val="false"/>
          <w:color w:val="000000"/>
          <w:sz w:val="28"/>
        </w:rPr>
        <w:t xml:space="preserve">
      "60. Мемлекеттік корпорация тізілімнің екі данасымен қалыптастырылған өтініштерді (бар болған жағдайда құжаттар топтамасымен) ЖЖОКБҰ-ның кестесіне сәйкес курьерлік және (немесе) пошта байланысы арқылы жібереді. </w:t>
      </w:r>
    </w:p>
    <w:bookmarkEnd w:id="18"/>
    <w:bookmarkStart w:name="z29" w:id="19"/>
    <w:p>
      <w:pPr>
        <w:spacing w:after="0"/>
        <w:ind w:left="0"/>
        <w:jc w:val="both"/>
      </w:pPr>
      <w:r>
        <w:rPr>
          <w:rFonts w:ascii="Times New Roman"/>
          <w:b w:val="false"/>
          <w:i w:val="false"/>
          <w:color w:val="000000"/>
          <w:sz w:val="28"/>
        </w:rPr>
        <w:t>
      61. Қабылданған өтініштерді қоса берілген құжаттармен бірге ЖЖОКБҰ-ға жеткізу осы өтініштерді қабылдаған күні кемінде екі рет жүзеге асырылады.";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және </w:t>
      </w:r>
      <w:r>
        <w:rPr>
          <w:rFonts w:ascii="Times New Roman"/>
          <w:b w:val="false"/>
          <w:i w:val="false"/>
          <w:color w:val="000000"/>
          <w:sz w:val="28"/>
        </w:rPr>
        <w:t>65-тармақтар</w:t>
      </w:r>
      <w:r>
        <w:rPr>
          <w:rFonts w:ascii="Times New Roman"/>
          <w:b w:val="false"/>
          <w:i w:val="false"/>
          <w:color w:val="000000"/>
          <w:sz w:val="28"/>
        </w:rPr>
        <w:t xml:space="preserve"> мынадай редакцияда жазылсын: </w:t>
      </w:r>
    </w:p>
    <w:bookmarkStart w:name="z31" w:id="20"/>
    <w:p>
      <w:pPr>
        <w:spacing w:after="0"/>
        <w:ind w:left="0"/>
        <w:jc w:val="both"/>
      </w:pPr>
      <w:r>
        <w:rPr>
          <w:rFonts w:ascii="Times New Roman"/>
          <w:b w:val="false"/>
          <w:i w:val="false"/>
          <w:color w:val="000000"/>
          <w:sz w:val="28"/>
        </w:rPr>
        <w:t>
      "63. ЖЖОКБҰ-ның қызметкері құжаттарды түскен күні тіркеуді жүзеге асырады.</w:t>
      </w:r>
    </w:p>
    <w:bookmarkEnd w:id="20"/>
    <w:bookmarkStart w:name="z32" w:id="21"/>
    <w:p>
      <w:pPr>
        <w:spacing w:after="0"/>
        <w:ind w:left="0"/>
        <w:jc w:val="both"/>
      </w:pPr>
      <w:r>
        <w:rPr>
          <w:rFonts w:ascii="Times New Roman"/>
          <w:b w:val="false"/>
          <w:i w:val="false"/>
          <w:color w:val="000000"/>
          <w:sz w:val="28"/>
        </w:rPr>
        <w:t>
      64. ЖЖОКБҰ-ның қызметкерлері 5 (бес) жұмыс күні ішінде қарайды, мемлекеттік көрсетілетін қызмет нәтижесін дайындайды және жоғары және жоғары оқу орнынан кейінгі білім туралы құжаттың телнұсқасын не бас тарту туралы дәлелді жауапты Мемлекеттік корпорацияға курьерлік және (немесе) пошта байланысы арқылы мемлекеттік қызмет көрсету мерзімі аяқталғанға дейін бір тәуліктен кешіктірмей, ал портал арқылы өтініш берген жағдайда мемлекеттік қызмет нәтижесін алу орны көрсетілген білім туралы құжаттың телнұсқасының дайындығы туралы хабарлама не бас тарту туралы дәлелді жауап жібереді.</w:t>
      </w:r>
    </w:p>
    <w:bookmarkEnd w:id="21"/>
    <w:bookmarkStart w:name="z33" w:id="22"/>
    <w:p>
      <w:pPr>
        <w:spacing w:after="0"/>
        <w:ind w:left="0"/>
        <w:jc w:val="both"/>
      </w:pPr>
      <w:r>
        <w:rPr>
          <w:rFonts w:ascii="Times New Roman"/>
          <w:b w:val="false"/>
          <w:i w:val="false"/>
          <w:color w:val="000000"/>
          <w:sz w:val="28"/>
        </w:rPr>
        <w:t>
      65. Көрсетілетін қызметті алушы құжаттарды портал арқылы берген кезде көрсетілетін қызметті алушы Мемлекеттік корпорацияны мемлекеттік көрсетілетін қызмет нәтижесін алу орны ретінде көрсеткен жағдайда, ЖЖОКБҰ-ның қызметкерлері білім туралы құжаттың телнұсқасын Мемлекеттік корпорацияға курьерлік және (немесе) пошта байланысы арқылы мемлекеттік қызмет көрсету мерзімі өткенге дейін бір тәуліктен кешіктірмей жібереді.";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Start w:name="z35" w:id="23"/>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w:t>
      </w:r>
    </w:p>
    <w:bookmarkEnd w:id="23"/>
    <w:bookmarkStart w:name="z36" w:id="2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4"/>
    <w:bookmarkStart w:name="z37" w:id="2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bookmarkEnd w:id="25"/>
    <w:bookmarkStart w:name="z38" w:id="26"/>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26"/>
    <w:bookmarkStart w:name="z39" w:id="2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27"/>
    <w:bookmarkStart w:name="z40" w:id="2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Каринова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6 қаңтардағы</w:t>
            </w:r>
            <w:r>
              <w:br/>
            </w:r>
            <w:r>
              <w:rPr>
                <w:rFonts w:ascii="Times New Roman"/>
                <w:b w:val="false"/>
                <w:i w:val="false"/>
                <w:color w:val="000000"/>
                <w:sz w:val="20"/>
              </w:rPr>
              <w:t>№ 2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 №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 w:id="29"/>
    <w:p>
      <w:pPr>
        <w:spacing w:after="0"/>
        <w:ind w:left="0"/>
        <w:jc w:val="left"/>
      </w:pPr>
      <w:r>
        <w:rPr>
          <w:rFonts w:ascii="Times New Roman"/>
          <w:b/>
          <w:i w:val="false"/>
          <w:color w:val="000000"/>
        </w:rPr>
        <w:t xml:space="preserve"> Екі тілде техникалық және кәсіптік білім туралы дипломға қосымша</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диплому</w:t>
            </w:r>
            <w:r>
              <w:br/>
            </w:r>
            <w:r>
              <w:rPr>
                <w:rFonts w:ascii="Times New Roman"/>
                <w:b w:val="false"/>
                <w:i w:val="false"/>
                <w:color w:val="000000"/>
                <w:sz w:val="20"/>
              </w:rPr>
              <w:t>о техническом и</w:t>
            </w:r>
            <w:r>
              <w:br/>
            </w:r>
            <w:r>
              <w:rPr>
                <w:rFonts w:ascii="Times New Roman"/>
                <w:b w:val="false"/>
                <w:i w:val="false"/>
                <w:color w:val="000000"/>
                <w:sz w:val="20"/>
              </w:rPr>
              <w:t>профессиональном образовании</w:t>
            </w:r>
            <w:r>
              <w:br/>
            </w:r>
            <w:r>
              <w:rPr>
                <w:rFonts w:ascii="Times New Roman"/>
                <w:b w:val="false"/>
                <w:i w:val="false"/>
                <w:color w:val="000000"/>
                <w:sz w:val="20"/>
              </w:rPr>
              <w:t>(без диплома ТКБ № ______</w:t>
            </w:r>
            <w:r>
              <w:br/>
            </w:r>
            <w:r>
              <w:rPr>
                <w:rFonts w:ascii="Times New Roman"/>
                <w:b w:val="false"/>
                <w:i w:val="false"/>
                <w:color w:val="000000"/>
                <w:sz w:val="20"/>
              </w:rPr>
              <w:t>недействительно)</w:t>
            </w:r>
          </w:p>
        </w:tc>
      </w:tr>
    </w:tbl>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за время обучения с ____ года по ____ год в 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(полное наименование организации образования) по специальности</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(код и наименование специальности)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(код (-ы) и наименование квалификации (-й))</w:t>
      </w:r>
    </w:p>
    <w:p>
      <w:pPr>
        <w:spacing w:after="0"/>
        <w:ind w:left="0"/>
        <w:jc w:val="both"/>
      </w:pPr>
      <w:r>
        <w:rPr>
          <w:rFonts w:ascii="Times New Roman"/>
          <w:b w:val="false"/>
          <w:i w:val="false"/>
          <w:color w:val="000000"/>
          <w:sz w:val="28"/>
        </w:rPr>
        <w:t>
      показал (-а) ____ соответствующие знания и навыки по</w:t>
      </w:r>
    </w:p>
    <w:p>
      <w:pPr>
        <w:spacing w:after="0"/>
        <w:ind w:left="0"/>
        <w:jc w:val="both"/>
      </w:pPr>
      <w:r>
        <w:rPr>
          <w:rFonts w:ascii="Times New Roman"/>
          <w:b w:val="false"/>
          <w:i w:val="false"/>
          <w:color w:val="000000"/>
          <w:sz w:val="28"/>
        </w:rPr>
        <w:t>
      следующим дисциплинам и (или) модулям: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0"/>
        <w:gridCol w:w="3287"/>
        <w:gridCol w:w="636"/>
        <w:gridCol w:w="636"/>
        <w:gridCol w:w="2360"/>
        <w:gridCol w:w="636"/>
        <w:gridCol w:w="1034"/>
        <w:gridCol w:w="2231"/>
      </w:tblGrid>
      <w:tr>
        <w:trPr>
          <w:trHeight w:val="30" w:hRule="atLeast"/>
        </w:trPr>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и (или) модулей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балльно-рейтинговой буквенной системе оценивания</w:t>
            </w:r>
          </w:p>
        </w:tc>
        <w:tc>
          <w:tcPr>
            <w:tcW w:w="2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цифровой пятибалльной системе оценивания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c>
          <w:tcPr>
            <w:tcW w:w="0" w:type="auto"/>
            <w:vMerge/>
            <w:tcBorders>
              <w:top w:val="nil"/>
              <w:left w:val="single" w:color="cfcfcf" w:sz="5"/>
              <w:bottom w:val="single" w:color="cfcfcf" w:sz="5"/>
              <w:right w:val="single" w:color="cfcfcf" w:sz="5"/>
            </w:tcBorders>
          </w:tcP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Заместитель руководителя по учебной работе_______________________ </w:t>
      </w:r>
    </w:p>
    <w:p>
      <w:pPr>
        <w:spacing w:after="0"/>
        <w:ind w:left="0"/>
        <w:jc w:val="both"/>
      </w:pPr>
      <w:r>
        <w:rPr>
          <w:rFonts w:ascii="Times New Roman"/>
          <w:b w:val="false"/>
          <w:i w:val="false"/>
          <w:color w:val="000000"/>
          <w:sz w:val="28"/>
        </w:rPr>
        <w:t>
      Руководитель учебной группы________________________</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*Примечание: графы заполняются с учетом применяемой в организации образования технологии обучения и системы оценивания.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w:t>
            </w:r>
            <w:r>
              <w:br/>
            </w:r>
            <w:r>
              <w:rPr>
                <w:rFonts w:ascii="Times New Roman"/>
                <w:b w:val="false"/>
                <w:i w:val="false"/>
                <w:color w:val="000000"/>
                <w:sz w:val="20"/>
              </w:rPr>
              <w:t>туралы дипломға қосымша</w:t>
            </w:r>
            <w:r>
              <w:br/>
            </w:r>
            <w:r>
              <w:rPr>
                <w:rFonts w:ascii="Times New Roman"/>
                <w:b w:val="false"/>
                <w:i w:val="false"/>
                <w:color w:val="000000"/>
                <w:sz w:val="20"/>
              </w:rPr>
              <w:t>(ТКБ № ____ дипломсыз</w:t>
            </w:r>
            <w:r>
              <w:br/>
            </w:r>
            <w:r>
              <w:rPr>
                <w:rFonts w:ascii="Times New Roman"/>
                <w:b w:val="false"/>
                <w:i w:val="false"/>
                <w:color w:val="000000"/>
                <w:sz w:val="20"/>
              </w:rPr>
              <w:t>жарамсыз)</w:t>
            </w:r>
          </w:p>
        </w:tc>
      </w:tr>
    </w:tbl>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_______________________ жылдан бастап _____________ жылға дейін</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(білім беру ұйымының толық атауы)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(мамандықтың толық атауы және коды)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(код (-тар) және біліктілік (-тер) атауы)</w:t>
      </w:r>
    </w:p>
    <w:p>
      <w:pPr>
        <w:spacing w:after="0"/>
        <w:ind w:left="0"/>
        <w:jc w:val="both"/>
      </w:pPr>
      <w:r>
        <w:rPr>
          <w:rFonts w:ascii="Times New Roman"/>
          <w:b w:val="false"/>
          <w:i w:val="false"/>
          <w:color w:val="000000"/>
          <w:sz w:val="28"/>
        </w:rPr>
        <w:t>
      оқу барысында мынадай пәндер бойынша және (немесе) модульдер бойынша тиісті білімін көрсетті: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6"/>
        <w:gridCol w:w="3515"/>
        <w:gridCol w:w="680"/>
        <w:gridCol w:w="680"/>
        <w:gridCol w:w="2098"/>
        <w:gridCol w:w="680"/>
        <w:gridCol w:w="680"/>
        <w:gridCol w:w="2811"/>
      </w:tblGrid>
      <w:tr>
        <w:trPr>
          <w:trHeight w:val="30" w:hRule="atLeast"/>
        </w:trPr>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р/б</w:t>
            </w:r>
          </w:p>
        </w:tc>
        <w:tc>
          <w:tcPr>
            <w:tcW w:w="3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және (немесе) модульдер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w:t>
            </w:r>
          </w:p>
        </w:tc>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балдық–рейтингтік әріптік бағалау жүйесі бойынша</w:t>
            </w:r>
          </w:p>
        </w:tc>
        <w:tc>
          <w:tcPr>
            <w:tcW w:w="2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бес балдық бағалау жүйесі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w:t>
            </w:r>
          </w:p>
        </w:tc>
        <w:tc>
          <w:tcPr>
            <w:tcW w:w="0" w:type="auto"/>
            <w:vMerge/>
            <w:tcBorders>
              <w:top w:val="nil"/>
              <w:left w:val="single" w:color="cfcfcf" w:sz="5"/>
              <w:bottom w:val="single" w:color="cfcfcf" w:sz="5"/>
              <w:right w:val="single" w:color="cfcfcf" w:sz="5"/>
            </w:tcBorders>
          </w:tcP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Басшының оқу жұмысы жөніндегі орынбасары _________________________ </w:t>
      </w:r>
    </w:p>
    <w:p>
      <w:pPr>
        <w:spacing w:after="0"/>
        <w:ind w:left="0"/>
        <w:jc w:val="both"/>
      </w:pPr>
      <w:r>
        <w:rPr>
          <w:rFonts w:ascii="Times New Roman"/>
          <w:b w:val="false"/>
          <w:i w:val="false"/>
          <w:color w:val="000000"/>
          <w:sz w:val="28"/>
        </w:rPr>
        <w:t xml:space="preserve">
      Оқу тобының жетекшісі______________________ </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*Ескертпе: бағандар білім беру ұйымында қолданылатын оқыту технологиясы мен бағалау жүйесін ескере отырып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___ ___________</w:t>
            </w:r>
            <w:r>
              <w:br/>
            </w:r>
            <w:r>
              <w:rPr>
                <w:rFonts w:ascii="Times New Roman"/>
                <w:b w:val="false"/>
                <w:i w:val="false"/>
                <w:color w:val="000000"/>
                <w:sz w:val="20"/>
              </w:rPr>
              <w:t>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мемлекеттік</w:t>
            </w:r>
            <w:r>
              <w:br/>
            </w:r>
            <w:r>
              <w:rPr>
                <w:rFonts w:ascii="Times New Roman"/>
                <w:b w:val="false"/>
                <w:i w:val="false"/>
                <w:color w:val="000000"/>
                <w:sz w:val="20"/>
              </w:rPr>
              <w:t>үлгідегі құжаттарды беру</w:t>
            </w:r>
            <w:r>
              <w:br/>
            </w:r>
            <w:r>
              <w:rPr>
                <w:rFonts w:ascii="Times New Roman"/>
                <w:b w:val="false"/>
                <w:i w:val="false"/>
                <w:color w:val="000000"/>
                <w:sz w:val="20"/>
              </w:rPr>
              <w:t>қағидаларына 6-қосымша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2235"/>
        <w:gridCol w:w="9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туралы құжаттардың телнұсқаларын беру" мемлекеттік қызмет стандарты</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 (бұдан әрі – ТжКБ ұйымдары)</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r>
              <w:br/>
            </w:r>
            <w:r>
              <w:rPr>
                <w:rFonts w:ascii="Times New Roman"/>
                <w:b w:val="false"/>
                <w:i w:val="false"/>
                <w:color w:val="000000"/>
                <w:sz w:val="20"/>
              </w:rPr>
              <w:t>
1) ТжКБ ұйымдарының кеңсесі;</w:t>
            </w:r>
            <w:r>
              <w:br/>
            </w:r>
            <w:r>
              <w:rPr>
                <w:rFonts w:ascii="Times New Roman"/>
                <w:b w:val="false"/>
                <w:i w:val="false"/>
                <w:color w:val="000000"/>
                <w:sz w:val="20"/>
              </w:rPr>
              <w:t>
2)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0"/>
              </w:rPr>
              <w:t>
3) "www. egov. kz "электрондық үкімет" веб-порталы (бұдан әрі – портал) арқылы жүзеге асырылады.</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корпорацияға немесе ТжКБ ұйымына немесе порталға құжаттарды тапсырған сәттен бастап – 15 (он бес) жұмыс күні;</w:t>
            </w:r>
            <w:r>
              <w:br/>
            </w:r>
            <w:r>
              <w:rPr>
                <w:rFonts w:ascii="Times New Roman"/>
                <w:b w:val="false"/>
                <w:i w:val="false"/>
                <w:color w:val="000000"/>
                <w:sz w:val="20"/>
              </w:rPr>
              <w:t>
2) Мемлекеттік корпорацияға құжаттарды тапсыру үшін күтудің рұқсат етілген ең ұзақ уақыты – 15 минут;</w:t>
            </w:r>
            <w:r>
              <w:br/>
            </w:r>
            <w:r>
              <w:rPr>
                <w:rFonts w:ascii="Times New Roman"/>
                <w:b w:val="false"/>
                <w:i w:val="false"/>
                <w:color w:val="000000"/>
                <w:sz w:val="20"/>
              </w:rPr>
              <w:t>
3) Мемлекеттік корпорацияда қызмет көрсетудің рұқсат етілген ең ұзақ уақыты – 15 минут.</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жүзінде</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нәтижесі</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туралы құжаттардың телнұсқасы не мемлекеттік қызметті көрсетуден бас тарту туралы дәлелді жауап.</w:t>
            </w:r>
            <w:r>
              <w:br/>
            </w:r>
            <w:r>
              <w:rPr>
                <w:rFonts w:ascii="Times New Roman"/>
                <w:b w:val="false"/>
                <w:i w:val="false"/>
                <w:color w:val="000000"/>
                <w:sz w:val="20"/>
              </w:rPr>
              <w:t>
Мемлекеттік қызметті көрсету нәтижесін беру нысаны: электрондық/қағаз түрінде.</w:t>
            </w:r>
            <w:r>
              <w:br/>
            </w:r>
            <w:r>
              <w:rPr>
                <w:rFonts w:ascii="Times New Roman"/>
                <w:b w:val="false"/>
                <w:i w:val="false"/>
                <w:color w:val="000000"/>
                <w:sz w:val="20"/>
              </w:rPr>
              <w:t>
Мемлекеттік корпорацияда дайын құжаттарды беру жеке басын куәландыратын құжатты (не нотариалды куәландырылған сенімхат бойынша оның өкілінің) көрсеткен кезде жүзеге асырылады.</w:t>
            </w:r>
            <w:r>
              <w:br/>
            </w:r>
            <w:r>
              <w:rPr>
                <w:rFonts w:ascii="Times New Roman"/>
                <w:b w:val="false"/>
                <w:i w:val="false"/>
                <w:color w:val="000000"/>
                <w:sz w:val="20"/>
              </w:rPr>
              <w:t>
Портал арқылы жүгінген кезде мемлекеттік қызметті көрсету нәтижесін сұрау салуда көрсетілген Мемлекеттік корпорацияның мекенжайы бойынша алады.</w:t>
            </w:r>
            <w:r>
              <w:br/>
            </w:r>
            <w:r>
              <w:rPr>
                <w:rFonts w:ascii="Times New Roman"/>
                <w:b w:val="false"/>
                <w:i w:val="false"/>
                <w:color w:val="000000"/>
                <w:sz w:val="20"/>
              </w:rPr>
              <w:t>
Мемлекеттік корпорация 1 (бір) ай ішінде құжаттарды сақтауды қамтамасыз етеді, одан кейін оларды көрсетілетін қызметті алушыға одан әрі сақтауға береді.</w:t>
            </w:r>
            <w:r>
              <w:br/>
            </w:r>
            <w:r>
              <w:rPr>
                <w:rFonts w:ascii="Times New Roman"/>
                <w:b w:val="false"/>
                <w:i w:val="false"/>
                <w:color w:val="000000"/>
                <w:sz w:val="20"/>
              </w:rPr>
              <w:t>
Көрсетілетін қызметті алушы 1 (бір) ай өткен соң жүгінген кезде Мемлекеттік корпорацияның сұрау салуы бойынша көрсетілетін қызметті алушы 1 (бір) жұмыс күні ішінде дайын құжаттарды көрсетілетін қызметті алушыға беру үшін Мемлекеттік корпорацияға жібіреді.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Заңында көзделген жағдайларда оны алу тәсілдері</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ақысыз негізде жеке тұлғаларға көрсетіледі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 түскі үзіліспен, сағат 9.00-ден 18.30-ға дейін, көрсетілетін қызметті берушінің белгіленген жұмыс кестесіне сәйкес.</w:t>
            </w:r>
            <w:r>
              <w:br/>
            </w:r>
            <w:r>
              <w:rPr>
                <w:rFonts w:ascii="Times New Roman"/>
                <w:b w:val="false"/>
                <w:i w:val="false"/>
                <w:color w:val="000000"/>
                <w:sz w:val="20"/>
              </w:rPr>
              <w:t>
Өтініштерді қабылдау және мемлекеттік қызмет көрсетудің нәтижесін беру сағат 13.00-ден 14.30-ға дейін түскі үзіліспен, сағат 9.00-ден 17.30-ға дейін жүзеге асырылады;</w:t>
            </w:r>
            <w:r>
              <w:br/>
            </w:r>
            <w:r>
              <w:rPr>
                <w:rFonts w:ascii="Times New Roman"/>
                <w:b w:val="false"/>
                <w:i w:val="false"/>
                <w:color w:val="000000"/>
                <w:sz w:val="20"/>
              </w:rPr>
              <w:t>
2) Мемлекеттік корпорация – Қазақстан Республикасының еңбек заңнамасына сәйкес демалыс және мереке күндерін қоспағанда, дүйсенбі - сенбі аралығында, жұмыс кестесіне сәйкес түскі үзіліссіз сағат 9.00-ден 20.00-ге дейін.</w:t>
            </w:r>
            <w:r>
              <w:br/>
            </w:r>
            <w:r>
              <w:rPr>
                <w:rFonts w:ascii="Times New Roman"/>
                <w:b w:val="false"/>
                <w:i w:val="false"/>
                <w:color w:val="000000"/>
                <w:sz w:val="20"/>
              </w:rPr>
              <w:t>
Құжаттарды қабылдау көрсетілетін қызмет алушының таңдауы бойынша "электронды" кезек тәртібінде, не жеделдетіп қызмет көрсетусіз "электронды үкімет" веп-порталы арқылы электронды кезекті броньдау жолымен жүзеге асырылады;</w:t>
            </w:r>
            <w:r>
              <w:br/>
            </w:r>
            <w:r>
              <w:rPr>
                <w:rFonts w:ascii="Times New Roman"/>
                <w:b w:val="false"/>
                <w:i w:val="false"/>
                <w:color w:val="000000"/>
                <w:sz w:val="20"/>
              </w:rPr>
              <w:t xml:space="preserve">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2015 жылғы 23 қарашадағы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Білім және ғылым министрлігінің: www. edu. gov. kz интернет-ресурсында;</w:t>
            </w:r>
            <w:r>
              <w:br/>
            </w:r>
            <w:r>
              <w:rPr>
                <w:rFonts w:ascii="Times New Roman"/>
                <w:b w:val="false"/>
                <w:i w:val="false"/>
                <w:color w:val="000000"/>
                <w:sz w:val="20"/>
              </w:rPr>
              <w:t>
2) Мемлекеттік корпорацияның: www. gov4c. kz интернет-ресурсында;</w:t>
            </w:r>
            <w:r>
              <w:br/>
            </w:r>
            <w:r>
              <w:rPr>
                <w:rFonts w:ascii="Times New Roman"/>
                <w:b w:val="false"/>
                <w:i w:val="false"/>
                <w:color w:val="000000"/>
                <w:sz w:val="20"/>
              </w:rPr>
              <w:t>
3) www. egov. kz порталында.</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көрсетуге</w:t>
            </w:r>
            <w:r>
              <w:br/>
            </w:r>
            <w:r>
              <w:rPr>
                <w:rFonts w:ascii="Times New Roman"/>
                <w:b w:val="false"/>
                <w:i w:val="false"/>
                <w:color w:val="000000"/>
                <w:sz w:val="20"/>
              </w:rPr>
              <w:t>
қажетті құжаттар тізімі</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кеңсесіне немесе Мемлекеттік корпорацияға жүгінген кезде:</w:t>
            </w:r>
            <w:r>
              <w:br/>
            </w:r>
            <w:r>
              <w:rPr>
                <w:rFonts w:ascii="Times New Roman"/>
                <w:b w:val="false"/>
                <w:i w:val="false"/>
                <w:color w:val="000000"/>
                <w:sz w:val="20"/>
              </w:rPr>
              <w:t>
1) құжатын жоғалтқан немесе бүлдірген білім алушының немесе кәмелет жасқа толмаған баланың ата-анасының (заңды өкілінің) ТжКОБ ұйымы басшысының атына оның мән-жайы баяндалған осы Қағидалардың 5-тармағына сәйкес өтініші;</w:t>
            </w:r>
            <w:r>
              <w:br/>
            </w:r>
            <w:r>
              <w:rPr>
                <w:rFonts w:ascii="Times New Roman"/>
                <w:b w:val="false"/>
                <w:i w:val="false"/>
                <w:color w:val="000000"/>
                <w:sz w:val="20"/>
              </w:rPr>
              <w:t>
2) білім алушының туу туралы куәлігі немесе жеке куәлігі (паспорты) (жеке басын сәйкестендіру үшін талап етіледі);</w:t>
            </w:r>
            <w:r>
              <w:br/>
            </w:r>
            <w:r>
              <w:rPr>
                <w:rFonts w:ascii="Times New Roman"/>
                <w:b w:val="false"/>
                <w:i w:val="false"/>
                <w:color w:val="000000"/>
                <w:sz w:val="20"/>
              </w:rPr>
              <w:t>
3) тегі (аты, әкесінің аты (болған жағдайда) өзгерген және білім туралы құжат бүлінген жағдайда білім беру туралы құжаттың түпнұсқасы қоса беріледі.</w:t>
            </w:r>
            <w:r>
              <w:br/>
            </w:r>
            <w:r>
              <w:rPr>
                <w:rFonts w:ascii="Times New Roman"/>
                <w:b w:val="false"/>
                <w:i w:val="false"/>
                <w:color w:val="000000"/>
                <w:sz w:val="20"/>
              </w:rPr>
              <w:t>
Жеке басын куәландыратын құжат туралы мәліметті Мемлекеттік корпорацияның қызметкері "электрондық үкімет" шлюзі арқылы тиісті мемлекеттік ақпараттық жүйелерден алады және оны көрсетілетін қызметті берушіге жолдайды.</w:t>
            </w:r>
            <w:r>
              <w:br/>
            </w:r>
            <w:r>
              <w:rPr>
                <w:rFonts w:ascii="Times New Roman"/>
                <w:b w:val="false"/>
                <w:i w:val="false"/>
                <w:color w:val="000000"/>
                <w:sz w:val="20"/>
              </w:rPr>
              <w:t>
порталда:</w:t>
            </w:r>
            <w:r>
              <w:br/>
            </w:r>
            <w:r>
              <w:rPr>
                <w:rFonts w:ascii="Times New Roman"/>
                <w:b w:val="false"/>
                <w:i w:val="false"/>
                <w:color w:val="000000"/>
                <w:sz w:val="20"/>
              </w:rPr>
              <w:t>
көрсетілетін қызметті алушының электронды цифрлық қолтаңбасымен куәландырылған немесе порталдың есептік жазбасына көрсетілетін қызметті алушының ұялы байланыс операторы ұсынған, абоненттік нөмірі қосылған және тіркелген жағдайда, бір рет қолданылатын парольмен куәландырылған электрондық құжат нысанындағы осы Қағидалардың 5-қосымшаға сәйкес техникалық және кәсіптік білім беру ұйымының басшысының атына өтініш.</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осы мемлекеттік көрсетілетін қызмет стандартының 8-тармағында көзделген тізбеге сәйкес құжаттардың толық топтамасын ұсынбаған және (немесе) қолданылу мерзімі өткен құжаттарды ұсынған жағдайда, Мемлекеттік корпорация немесе негізгі орта және жалпы орта білім беру ұйымының қызметкері өтінішті қабылдаудан бас тартады және осы Қағидаларға 4-қосымшаға сәйкес нысан бойынша құжаттарды қабылдаудан бас тарту туралы қолхат береді.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түрде және Мемлекеттік корпорация арқылы көрсету ерекшеліктері ескеріле отырып қойылатын өзге де талаптар</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Өз-өзіне қызмет көрсету, өздігінен қозғалу, бағдар жасау қабілетін немесе мүмкіндігін толық немесе жартылай жоғалтқан көрсетілетін қызметті алушылардан 1414, 8 800 080 7777 бірыңғай байланыс орталығы арқылы жүгіну кезінде мемлекеттік қызмет көрсету үшін қажетті құжаттар қабылдауды көрсетілетін қызметті алушының тұратын жеріне бара отырып, Мемлекеттік корпорацияның қызметкері жүргізеді.</w:t>
            </w:r>
            <w:r>
              <w:br/>
            </w:r>
            <w:r>
              <w:rPr>
                <w:rFonts w:ascii="Times New Roman"/>
                <w:b w:val="false"/>
                <w:i w:val="false"/>
                <w:color w:val="000000"/>
                <w:sz w:val="20"/>
              </w:rPr>
              <w:t>
Электрондық цифрлық қолтаңба бар болған жағдайда қызмет алушы мемлекеттік қызметті электронды түрде портал арқылы алуға мүмкіндігі бар.</w:t>
            </w:r>
            <w:r>
              <w:br/>
            </w:r>
            <w:r>
              <w:rPr>
                <w:rFonts w:ascii="Times New Roman"/>
                <w:b w:val="false"/>
                <w:i w:val="false"/>
                <w:color w:val="000000"/>
                <w:sz w:val="20"/>
              </w:rPr>
              <w:t>
Көрсетілетін қызметті алушының мемлекеттік қызмет көрсету тәртібі және мәртебесі туралы ақпаратты 1414, 8 800 080 7777 бірыңғай байланыс орталығы арқылы алады.</w:t>
            </w:r>
            <w:r>
              <w:br/>
            </w:r>
            <w:r>
              <w:rPr>
                <w:rFonts w:ascii="Times New Roman"/>
                <w:b w:val="false"/>
                <w:i w:val="false"/>
                <w:color w:val="000000"/>
                <w:sz w:val="20"/>
              </w:rPr>
              <w:t>
Көрсетілетін қызметті берушінің ақпараттық қызметтерінің байланыс телефондары Министрліктің www. edu. gov. kz және бірыңғай байланыс орталығының www. egov. kz интернет-ресурстарында орналастырылған.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___ ___________</w:t>
            </w:r>
            <w:r>
              <w:br/>
            </w:r>
            <w:r>
              <w:rPr>
                <w:rFonts w:ascii="Times New Roman"/>
                <w:b w:val="false"/>
                <w:i w:val="false"/>
                <w:color w:val="000000"/>
                <w:sz w:val="20"/>
              </w:rPr>
              <w:t>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мемлекеттік</w:t>
            </w:r>
            <w:r>
              <w:br/>
            </w:r>
            <w:r>
              <w:rPr>
                <w:rFonts w:ascii="Times New Roman"/>
                <w:b w:val="false"/>
                <w:i w:val="false"/>
                <w:color w:val="000000"/>
                <w:sz w:val="20"/>
              </w:rPr>
              <w:t>үлгідегі құжаттарды беру</w:t>
            </w:r>
            <w:r>
              <w:br/>
            </w:r>
            <w:r>
              <w:rPr>
                <w:rFonts w:ascii="Times New Roman"/>
                <w:b w:val="false"/>
                <w:i w:val="false"/>
                <w:color w:val="000000"/>
                <w:sz w:val="20"/>
              </w:rPr>
              <w:t>қағидаларына 7-қосымша</w:t>
            </w:r>
          </w:p>
        </w:tc>
      </w:tr>
    </w:tbl>
    <w:p>
      <w:pPr>
        <w:spacing w:after="0"/>
        <w:ind w:left="0"/>
        <w:jc w:val="both"/>
      </w:pPr>
      <w:r>
        <w:rPr>
          <w:rFonts w:ascii="Times New Roman"/>
          <w:b w:val="false"/>
          <w:i w:val="false"/>
          <w:color w:val="000000"/>
          <w:sz w:val="28"/>
        </w:rPr>
        <w:t>
      __________________________________________________</w:t>
      </w:r>
      <w:r>
        <w:br/>
      </w:r>
      <w:r>
        <w:rPr>
          <w:rFonts w:ascii="Times New Roman"/>
          <w:b w:val="false"/>
          <w:i w:val="false"/>
          <w:color w:val="000000"/>
          <w:sz w:val="28"/>
        </w:rPr>
        <w:t>_________________________________________________</w:t>
      </w:r>
      <w:r>
        <w:br/>
      </w:r>
      <w:r>
        <w:rPr>
          <w:rFonts w:ascii="Times New Roman"/>
          <w:b w:val="false"/>
          <w:i w:val="false"/>
          <w:color w:val="000000"/>
          <w:sz w:val="28"/>
        </w:rPr>
        <w:t>/жоғары және (немесе) жоғары оқу орнынан кейінгі білім беру ұйымдары</w:t>
      </w:r>
      <w:r>
        <w:br/>
      </w:r>
      <w:r>
        <w:rPr>
          <w:rFonts w:ascii="Times New Roman"/>
          <w:b w:val="false"/>
          <w:i w:val="false"/>
          <w:color w:val="000000"/>
          <w:sz w:val="28"/>
        </w:rPr>
        <w:t>(бұдан әрі - ЖЖОКБҰ) басшысының тегі, аты, әкесінің аты (бар болған жағдайда) толық/</w:t>
      </w:r>
      <w:r>
        <w:br/>
      </w:r>
      <w:r>
        <w:rPr>
          <w:rFonts w:ascii="Times New Roman"/>
          <w:b w:val="false"/>
          <w:i w:val="false"/>
          <w:color w:val="000000"/>
          <w:sz w:val="28"/>
        </w:rPr>
        <w:t>________________________________________________</w:t>
      </w:r>
      <w:r>
        <w:br/>
      </w:r>
      <w:r>
        <w:rPr>
          <w:rFonts w:ascii="Times New Roman"/>
          <w:b w:val="false"/>
          <w:i w:val="false"/>
          <w:color w:val="000000"/>
          <w:sz w:val="28"/>
        </w:rPr>
        <w:t xml:space="preserve">________________________________________________ </w:t>
      </w:r>
      <w:r>
        <w:br/>
      </w:r>
      <w:r>
        <w:rPr>
          <w:rFonts w:ascii="Times New Roman"/>
          <w:b w:val="false"/>
          <w:i w:val="false"/>
          <w:color w:val="000000"/>
          <w:sz w:val="28"/>
        </w:rPr>
        <w:t>/тегі, аты, әкесінің аты (бар болған жағдайда) толық/</w:t>
      </w:r>
      <w:r>
        <w:br/>
      </w:r>
      <w:r>
        <w:rPr>
          <w:rFonts w:ascii="Times New Roman"/>
          <w:b w:val="false"/>
          <w:i w:val="false"/>
          <w:color w:val="000000"/>
          <w:sz w:val="28"/>
        </w:rPr>
        <w:t xml:space="preserve">__________________________________________ </w:t>
      </w:r>
      <w:r>
        <w:br/>
      </w:r>
      <w:r>
        <w:rPr>
          <w:rFonts w:ascii="Times New Roman"/>
          <w:b w:val="false"/>
          <w:i w:val="false"/>
          <w:color w:val="000000"/>
          <w:sz w:val="28"/>
        </w:rPr>
        <w:t>/тегі, аты, әкесінің аты (бар болған жағдайда) ағылшын тілінде толық/</w:t>
      </w:r>
      <w:r>
        <w:br/>
      </w:r>
      <w:r>
        <w:rPr>
          <w:rFonts w:ascii="Times New Roman"/>
          <w:b w:val="false"/>
          <w:i w:val="false"/>
          <w:color w:val="000000"/>
          <w:sz w:val="28"/>
        </w:rPr>
        <w:t xml:space="preserve">_______________________________________________________ </w:t>
      </w:r>
      <w:r>
        <w:br/>
      </w:r>
      <w:r>
        <w:rPr>
          <w:rFonts w:ascii="Times New Roman"/>
          <w:b w:val="false"/>
          <w:i w:val="false"/>
          <w:color w:val="000000"/>
          <w:sz w:val="28"/>
        </w:rPr>
        <w:t>/тегі, аты, әкесінің аты (бар болған жағдайда) өзгерген жағдайда/</w:t>
      </w:r>
      <w:r>
        <w:br/>
      </w:r>
      <w:r>
        <w:rPr>
          <w:rFonts w:ascii="Times New Roman"/>
          <w:b w:val="false"/>
          <w:i w:val="false"/>
          <w:color w:val="000000"/>
          <w:sz w:val="28"/>
        </w:rPr>
        <w:t xml:space="preserve">__________________________________________________ </w:t>
      </w:r>
      <w:r>
        <w:br/>
      </w:r>
      <w:r>
        <w:rPr>
          <w:rFonts w:ascii="Times New Roman"/>
          <w:b w:val="false"/>
          <w:i w:val="false"/>
          <w:color w:val="000000"/>
          <w:sz w:val="28"/>
        </w:rPr>
        <w:t>/мамандығы (білім беру бағдарламасы) атауы/</w:t>
      </w:r>
      <w:r>
        <w:br/>
      </w:r>
      <w:r>
        <w:rPr>
          <w:rFonts w:ascii="Times New Roman"/>
          <w:b w:val="false"/>
          <w:i w:val="false"/>
          <w:color w:val="000000"/>
          <w:sz w:val="28"/>
        </w:rPr>
        <w:t xml:space="preserve">__________________________________________________ </w:t>
      </w:r>
      <w:r>
        <w:br/>
      </w:r>
      <w:r>
        <w:rPr>
          <w:rFonts w:ascii="Times New Roman"/>
          <w:b w:val="false"/>
          <w:i w:val="false"/>
          <w:color w:val="000000"/>
          <w:sz w:val="28"/>
        </w:rPr>
        <w:t>/мамандығы (білім беру бағдарламасы) бойынша</w:t>
      </w:r>
      <w:r>
        <w:br/>
      </w:r>
      <w:r>
        <w:rPr>
          <w:rFonts w:ascii="Times New Roman"/>
          <w:b w:val="false"/>
          <w:i w:val="false"/>
          <w:color w:val="000000"/>
          <w:sz w:val="28"/>
        </w:rPr>
        <w:t xml:space="preserve">__________________________________________________ </w:t>
      </w:r>
      <w:r>
        <w:br/>
      </w:r>
      <w:r>
        <w:rPr>
          <w:rFonts w:ascii="Times New Roman"/>
          <w:b w:val="false"/>
          <w:i w:val="false"/>
          <w:color w:val="000000"/>
          <w:sz w:val="28"/>
        </w:rPr>
        <w:t>/ЖЖОКБҰ бiтiрген жылы/</w:t>
      </w:r>
      <w:r>
        <w:br/>
      </w:r>
      <w:r>
        <w:rPr>
          <w:rFonts w:ascii="Times New Roman"/>
          <w:b w:val="false"/>
          <w:i w:val="false"/>
          <w:color w:val="000000"/>
          <w:sz w:val="28"/>
        </w:rPr>
        <w:t xml:space="preserve">__________________________________________________ </w:t>
      </w:r>
      <w:r>
        <w:br/>
      </w:r>
      <w:r>
        <w:rPr>
          <w:rFonts w:ascii="Times New Roman"/>
          <w:b w:val="false"/>
          <w:i w:val="false"/>
          <w:color w:val="000000"/>
          <w:sz w:val="28"/>
        </w:rPr>
        <w:t>/көрсетілетін қызметті алушының байланыс деректері/</w:t>
      </w:r>
      <w:r>
        <w:br/>
      </w:r>
      <w:r>
        <w:rPr>
          <w:rFonts w:ascii="Times New Roman"/>
          <w:b w:val="false"/>
          <w:i w:val="false"/>
          <w:color w:val="000000"/>
          <w:sz w:val="28"/>
        </w:rPr>
        <w:t>___________________________________________________</w:t>
      </w:r>
      <w:r>
        <w:br/>
      </w:r>
      <w:r>
        <w:rPr>
          <w:rFonts w:ascii="Times New Roman"/>
          <w:b w:val="false"/>
          <w:i w:val="false"/>
          <w:color w:val="000000"/>
          <w:sz w:val="28"/>
        </w:rPr>
        <w:t xml:space="preserve">___________________________________________________ </w:t>
      </w:r>
      <w:r>
        <w:br/>
      </w:r>
      <w:r>
        <w:rPr>
          <w:rFonts w:ascii="Times New Roman"/>
          <w:b w:val="false"/>
          <w:i w:val="false"/>
          <w:color w:val="000000"/>
          <w:sz w:val="28"/>
        </w:rPr>
        <w:t>/ ЖЖОКБҰ атауы және мекенжайы, өзгерген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 w:id="30"/>
    <w:p>
      <w:pPr>
        <w:spacing w:after="0"/>
        <w:ind w:left="0"/>
        <w:jc w:val="left"/>
      </w:pPr>
      <w:r>
        <w:rPr>
          <w:rFonts w:ascii="Times New Roman"/>
          <w:b/>
          <w:i w:val="false"/>
          <w:color w:val="000000"/>
        </w:rPr>
        <w:t xml:space="preserve"> Өтiнiш</w:t>
      </w:r>
    </w:p>
    <w:bookmarkEnd w:id="30"/>
    <w:p>
      <w:pPr>
        <w:spacing w:after="0"/>
        <w:ind w:left="0"/>
        <w:jc w:val="both"/>
      </w:pPr>
      <w:r>
        <w:rPr>
          <w:rFonts w:ascii="Times New Roman"/>
          <w:b w:val="false"/>
          <w:i w:val="false"/>
          <w:color w:val="000000"/>
          <w:sz w:val="28"/>
        </w:rPr>
        <w:t>
      Маған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/себебiн көрсету/</w:t>
      </w:r>
    </w:p>
    <w:p>
      <w:pPr>
        <w:spacing w:after="0"/>
        <w:ind w:left="0"/>
        <w:jc w:val="both"/>
      </w:pPr>
      <w:r>
        <w:rPr>
          <w:rFonts w:ascii="Times New Roman"/>
          <w:b w:val="false"/>
          <w:i w:val="false"/>
          <w:color w:val="000000"/>
          <w:sz w:val="28"/>
        </w:rPr>
        <w:t>
      _____________________________ байланысты дипломның телнұсқасын (қосымшасымен бірге дипломның телнұсқасын, дипломның телнұсқасын, қосымшаның телнұсқасын) беруiңiздi сұраймын.</w:t>
      </w:r>
    </w:p>
    <w:p>
      <w:pPr>
        <w:spacing w:after="0"/>
        <w:ind w:left="0"/>
        <w:jc w:val="both"/>
      </w:pPr>
      <w:r>
        <w:rPr>
          <w:rFonts w:ascii="Times New Roman"/>
          <w:b w:val="false"/>
          <w:i w:val="false"/>
          <w:color w:val="000000"/>
          <w:sz w:val="28"/>
        </w:rPr>
        <w:t xml:space="preserve">
      Ақпараттық жүйелерде қамтылған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құпия қорғалатын мәліметтерді қолдануға келісемін.</w:t>
      </w:r>
    </w:p>
    <w:p>
      <w:pPr>
        <w:spacing w:after="0"/>
        <w:ind w:left="0"/>
        <w:jc w:val="both"/>
      </w:pPr>
      <w:r>
        <w:rPr>
          <w:rFonts w:ascii="Times New Roman"/>
          <w:b w:val="false"/>
          <w:i w:val="false"/>
          <w:color w:val="000000"/>
          <w:sz w:val="28"/>
        </w:rPr>
        <w:t>
      "____"_______________20 __ж.            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Ескертпе: мемлекеттік көрсетілетін қызмет алушының тегі, аты, әкесінің аты (бар болған жағдайда) жеке басын куәландыратын құжатқа сәйкес баспа әріптермен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___ ___________</w:t>
            </w:r>
            <w:r>
              <w:br/>
            </w:r>
            <w:r>
              <w:rPr>
                <w:rFonts w:ascii="Times New Roman"/>
                <w:b w:val="false"/>
                <w:i w:val="false"/>
                <w:color w:val="000000"/>
                <w:sz w:val="20"/>
              </w:rPr>
              <w:t>№ ___ 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мемлекеттік</w:t>
            </w:r>
            <w:r>
              <w:br/>
            </w:r>
            <w:r>
              <w:rPr>
                <w:rFonts w:ascii="Times New Roman"/>
                <w:b w:val="false"/>
                <w:i w:val="false"/>
                <w:color w:val="000000"/>
                <w:sz w:val="20"/>
              </w:rPr>
              <w:t>үлгідегі құжаттарды беру</w:t>
            </w:r>
            <w:r>
              <w:br/>
            </w:r>
            <w:r>
              <w:rPr>
                <w:rFonts w:ascii="Times New Roman"/>
                <w:b w:val="false"/>
                <w:i w:val="false"/>
                <w:color w:val="000000"/>
                <w:sz w:val="20"/>
              </w:rPr>
              <w:t>қағидаларына 8-қосымша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2235"/>
        <w:gridCol w:w="9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бiлiм туралы құжаттардың телнұсқаларын беру" мемлекеттік қызмет стандарты</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көрсетуге өтініштерді қабылдау және нәтижелерін беру:</w:t>
            </w:r>
            <w:r>
              <w:br/>
            </w: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0"/>
              </w:rPr>
              <w:t>
2) "электрондық үкіметтің" "www. egov. kz веб-порталы (бұдан әрі - портал) арқылы жүзеге асырылады.</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корпорацияға немесе порталға құжаттарды тапсырған сәттен бастап жалпы қарау мерзімі – 15 жұмыс күні;</w:t>
            </w:r>
            <w:r>
              <w:br/>
            </w:r>
            <w:r>
              <w:rPr>
                <w:rFonts w:ascii="Times New Roman"/>
                <w:b w:val="false"/>
                <w:i w:val="false"/>
                <w:color w:val="000000"/>
                <w:sz w:val="20"/>
              </w:rPr>
              <w:t>
2) Мемлекеттік корпорацияда құжаттарды тапсыру үшін күтудің рұқсат берілетін ең ұзақ уақыты – 15 минут;</w:t>
            </w:r>
            <w:r>
              <w:br/>
            </w:r>
            <w:r>
              <w:rPr>
                <w:rFonts w:ascii="Times New Roman"/>
                <w:b w:val="false"/>
                <w:i w:val="false"/>
                <w:color w:val="000000"/>
                <w:sz w:val="20"/>
              </w:rPr>
              <w:t>
3) Мемлекеттік корпорацияда қызмет көрсетудің рұқсат берілетін ең ұзақ уақыты – 15 минут</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жүзінде</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нәтижесі</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бiлiм беру туралы құжаттардың телнұсқасы не мемлекеттік қызметті көрсетуден бас тарту туралы дәлелді жауап.</w:t>
            </w:r>
            <w:r>
              <w:br/>
            </w:r>
            <w:r>
              <w:rPr>
                <w:rFonts w:ascii="Times New Roman"/>
                <w:b w:val="false"/>
                <w:i w:val="false"/>
                <w:color w:val="000000"/>
                <w:sz w:val="20"/>
              </w:rPr>
              <w:t>
Мемлекеттік қызметті көрсету нәтижесін беру нысаны: қағаз түрінде.</w:t>
            </w:r>
            <w:r>
              <w:br/>
            </w:r>
            <w:r>
              <w:rPr>
                <w:rFonts w:ascii="Times New Roman"/>
                <w:b w:val="false"/>
                <w:i w:val="false"/>
                <w:color w:val="000000"/>
                <w:sz w:val="20"/>
              </w:rPr>
              <w:t>
Мемлекеттік корпорацияда дайын құжаттарды беру жеке басын куәландыратын құжатты (немесе оның өкілі көрсетілетін қызметті алушының нотариалды куәландырылған сенімхаты бойынша) көрсеткен кезде жүзеге асырылады.</w:t>
            </w:r>
            <w:r>
              <w:br/>
            </w:r>
            <w:r>
              <w:rPr>
                <w:rFonts w:ascii="Times New Roman"/>
                <w:b w:val="false"/>
                <w:i w:val="false"/>
                <w:color w:val="000000"/>
                <w:sz w:val="20"/>
              </w:rPr>
              <w:t>
Портал арқылы жүгінген кезде мемлекеттік қызметті көрсету нәтижесін сұрау салуда көрсетілген мекенжайы бойынша алады.</w:t>
            </w:r>
            <w:r>
              <w:br/>
            </w:r>
            <w:r>
              <w:rPr>
                <w:rFonts w:ascii="Times New Roman"/>
                <w:b w:val="false"/>
                <w:i w:val="false"/>
                <w:color w:val="000000"/>
                <w:sz w:val="20"/>
              </w:rPr>
              <w:t>
Мемлекеттік корпорация 1 (бір) ай ішінде құжаттарды сақтауды қамтамасыз етеді, одан кейін оларды көрсетілетін қызметті алушыға одан әрі сақтауға береді.</w:t>
            </w:r>
            <w:r>
              <w:br/>
            </w:r>
            <w:r>
              <w:rPr>
                <w:rFonts w:ascii="Times New Roman"/>
                <w:b w:val="false"/>
                <w:i w:val="false"/>
                <w:color w:val="000000"/>
                <w:sz w:val="20"/>
              </w:rPr>
              <w:t>
Көрсетілетін қызметті алушы 1 (бір) ай өткен соң жүгінген кезде Мемлекеттік корпорацияның сұрау салуы бойынша көрсетілетін қызметті алушы 1 (бір) жұмыс күні ішінде дайын құжаттарды көрсетілетін қызметті алушыға беру үшін Мемлекеттік корпорацияға жібіреді.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Заңында көзделген жағдайларда оны алу тәсілдері</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ақысыз негізде жеке тұлғаларға көрсетіледі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 түскі үзіліспен, сағат 9.00-ден 18.30-ға дейін, көрсетілетін қызметті берушінің белгіленген жұмыс кестесіне сәйкес.</w:t>
            </w:r>
            <w:r>
              <w:br/>
            </w:r>
            <w:r>
              <w:rPr>
                <w:rFonts w:ascii="Times New Roman"/>
                <w:b w:val="false"/>
                <w:i w:val="false"/>
                <w:color w:val="000000"/>
                <w:sz w:val="20"/>
              </w:rPr>
              <w:t>
Мемлекеттік қызмет көрсетудің нәтижесін беру сағат 13.00-ден 14.30-ға дейін түскі үзіліспен, сағат 9.00-ден 17.30-ға дейін жүзеге асырылады;</w:t>
            </w:r>
            <w:r>
              <w:br/>
            </w:r>
            <w:r>
              <w:rPr>
                <w:rFonts w:ascii="Times New Roman"/>
                <w:b w:val="false"/>
                <w:i w:val="false"/>
                <w:color w:val="000000"/>
                <w:sz w:val="20"/>
              </w:rPr>
              <w:t>
2) Мемлекеттік корпорация – Қазақстан Республикасының еңбек заңнамасына сәйкес демалыс және мереке күндерін қоспағанда, дүйсенбі - сенбі аралығында, жұмыс кестесіне сәйкес түскі үзіліссіз сағат 9.00-ден 20.00-ге дейін.</w:t>
            </w:r>
            <w:r>
              <w:br/>
            </w:r>
            <w:r>
              <w:rPr>
                <w:rFonts w:ascii="Times New Roman"/>
                <w:b w:val="false"/>
                <w:i w:val="false"/>
                <w:color w:val="000000"/>
                <w:sz w:val="20"/>
              </w:rPr>
              <w:t>
Құжаттарды қабылдау көрсетілетін қызмет алушының таңдауы бойынша "электронды" кезек тәртібінде, не жеделдетіп қызмет көрсетусіз "электронды үкімет" веп-порталы арқылы электронды кезекті броньдау жолымен жүзеге асырылады;</w:t>
            </w:r>
            <w:r>
              <w:br/>
            </w: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Білім және ғылым министрлігінің: www. edu. gov. kz интернет-ресурсында;</w:t>
            </w:r>
            <w:r>
              <w:br/>
            </w:r>
            <w:r>
              <w:rPr>
                <w:rFonts w:ascii="Times New Roman"/>
                <w:b w:val="false"/>
                <w:i w:val="false"/>
                <w:color w:val="000000"/>
                <w:sz w:val="20"/>
              </w:rPr>
              <w:t>
2) Мемлекеттік корпорацияның: www. gov4c. kz интернет-ресурсында;</w:t>
            </w:r>
            <w:r>
              <w:br/>
            </w:r>
            <w:r>
              <w:rPr>
                <w:rFonts w:ascii="Times New Roman"/>
                <w:b w:val="false"/>
                <w:i w:val="false"/>
                <w:color w:val="000000"/>
                <w:sz w:val="20"/>
              </w:rPr>
              <w:t>
3) www. egov. kz порталында.</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көрсетуге</w:t>
            </w:r>
            <w:r>
              <w:br/>
            </w:r>
            <w:r>
              <w:rPr>
                <w:rFonts w:ascii="Times New Roman"/>
                <w:b w:val="false"/>
                <w:i w:val="false"/>
                <w:color w:val="000000"/>
                <w:sz w:val="20"/>
              </w:rPr>
              <w:t>
қажетті құжаттар тізімі</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 жүгінген кезде:</w:t>
            </w:r>
            <w:r>
              <w:br/>
            </w:r>
            <w:r>
              <w:rPr>
                <w:rFonts w:ascii="Times New Roman"/>
                <w:b w:val="false"/>
                <w:i w:val="false"/>
                <w:color w:val="000000"/>
                <w:sz w:val="20"/>
              </w:rPr>
              <w:t>
1) Қағидаларға 7-қосымшаға сәйкес нысан бойынша ЖЖОКБҰ басшысының атына көрсетілетін қызметті алушының немесе оның өкілінің (көрсетілетін қызметті алушыдан нотариалды куәландырылған сенімхат) өтініші;</w:t>
            </w:r>
            <w:r>
              <w:br/>
            </w:r>
            <w:r>
              <w:rPr>
                <w:rFonts w:ascii="Times New Roman"/>
                <w:b w:val="false"/>
                <w:i w:val="false"/>
                <w:color w:val="000000"/>
                <w:sz w:val="20"/>
              </w:rPr>
              <w:t>
2) көрсетілетін қызметті алушының жеке басын куәландыратын құжат (жеке басын сәйкестендіру үшін талап етіледі);</w:t>
            </w:r>
            <w:r>
              <w:br/>
            </w:r>
            <w:r>
              <w:rPr>
                <w:rFonts w:ascii="Times New Roman"/>
                <w:b w:val="false"/>
                <w:i w:val="false"/>
                <w:color w:val="000000"/>
                <w:sz w:val="20"/>
              </w:rPr>
              <w:t>
3) тегі (аты, әкесінің аты (болған жағдайда) өзгерген және білім туралы құжат бүлінген жағдайда білім туралы құжаттың түпнұсқасы қоса беріледі.</w:t>
            </w:r>
            <w:r>
              <w:br/>
            </w:r>
            <w:r>
              <w:rPr>
                <w:rFonts w:ascii="Times New Roman"/>
                <w:b w:val="false"/>
                <w:i w:val="false"/>
                <w:color w:val="000000"/>
                <w:sz w:val="20"/>
              </w:rPr>
              <w:t>
Жеке басын куәландыратын құжат туралы мәліметті Мемлекеттік корпорацияның қызметкері "электрондық үкімет" шлюзі арқылы тиісті мемлекеттік ақпараттық жүйелерден алады және оны көрсетілетін қызметті берушіге жолдайды.</w:t>
            </w:r>
            <w:r>
              <w:br/>
            </w:r>
            <w:r>
              <w:rPr>
                <w:rFonts w:ascii="Times New Roman"/>
                <w:b w:val="false"/>
                <w:i w:val="false"/>
                <w:color w:val="000000"/>
                <w:sz w:val="20"/>
              </w:rPr>
              <w:t>
порталда:</w:t>
            </w:r>
            <w:r>
              <w:br/>
            </w:r>
            <w:r>
              <w:rPr>
                <w:rFonts w:ascii="Times New Roman"/>
                <w:b w:val="false"/>
                <w:i w:val="false"/>
                <w:color w:val="000000"/>
                <w:sz w:val="20"/>
              </w:rPr>
              <w:t>
көрсетілетін қызметті алушының электронды цифрлық қолтаңбасымен куәландырылған немесе порталдың есептік жазбасына көрсетілетін қызметті алушының ұялы байланыс операторы ұсынған, абоненттік нөмірі қосылған және тіркелген жағдайда, бір рет қолданылатын парольмен куәландырылған электрондық құжат нысанындағы осы Қағидалардың 7-қосымшаға сәйкес ЖЖОКБҰ басшысының атына өтініш.</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белгіленген мемлекеттік қызмет көрсетуден бас тарту үшін негіздер</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осы мемлекеттік көрсетілетін қызмет стандартының 8-тармағында көзделген тізбеге сәйкес құжаттардың толық топтамасын ұсынбаған және (немесе) қолданылу мерзімі өткен құжаттарды ұсынған жағдайда, Мемлекеттік корпорацияның қызметкері өтінішті қабылдаудан бас тартады және осы Қағидаларға 4-қосымшаға сәйкес нысан бойынша құжаттарды қабылдаудан бас тарту туралы қолхат береді.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түрде және Мемлекеттік корпорация арқылы көрсету ерекшеліктері ескеріле отырып қойылатын өзге де талаптар</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Өз-өзіне қызмет көрсету, өздігінен қозғалу, бағдар жасау қабілетін немесе мүмкіндігін толық немесе жартылай жоғалтқан көрсетілетін қызметті алушылардан 1414, 8 800 080 7777 бірыңғай байланыс орталығы арқылы жүгіну кезінде мемлекеттік қызмет көрсету үшін қажетті құжаттар қабылдауды көрсетілетін қызметті алушының тұратын жеріне бара отырып, Мемлекеттік корпорацияның қызметкері жүргізеді.</w:t>
            </w:r>
            <w:r>
              <w:br/>
            </w:r>
            <w:r>
              <w:rPr>
                <w:rFonts w:ascii="Times New Roman"/>
                <w:b w:val="false"/>
                <w:i w:val="false"/>
                <w:color w:val="000000"/>
                <w:sz w:val="20"/>
              </w:rPr>
              <w:t>
Электрондық цифрлық қолтаңба бар болған жағдайда қызмет алушы мемлекеттік қызметті электронды түрде портал арқылы алуға мүмкіндігі бар.</w:t>
            </w:r>
            <w:r>
              <w:br/>
            </w:r>
            <w:r>
              <w:rPr>
                <w:rFonts w:ascii="Times New Roman"/>
                <w:b w:val="false"/>
                <w:i w:val="false"/>
                <w:color w:val="000000"/>
                <w:sz w:val="20"/>
              </w:rPr>
              <w:t>
Көрсетілетін қызметті алушының мемлекеттік қызмет көрсету тәртібі және мәртебесі туралы ақпаратты 1414, 8 800 080 7777 бірыңғай байланыс орталығы арқылы алады.</w:t>
            </w:r>
            <w:r>
              <w:br/>
            </w:r>
            <w:r>
              <w:rPr>
                <w:rFonts w:ascii="Times New Roman"/>
                <w:b w:val="false"/>
                <w:i w:val="false"/>
                <w:color w:val="000000"/>
                <w:sz w:val="20"/>
              </w:rPr>
              <w:t>
Көрсетілетін қызметті берушінің ақпараттық қызметтерінің байланыс телефондары Министрліктің www. edu. gov. kz және бірыңғай байланыс орталығының www. egov. kz интернет-ресурстарында орналастырылған.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