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6e1f" w14:textId="8846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8 қаңтардағы № 7 бұйрығы. Қазақстан Республикасының Әділет министрлігінде 2021 жылғы 14 қаңтарда № 22073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2023 жылғы 1 қаңтардан бастап қолданысқа енгізіледі және ресми жариялануға тиіс.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күші жойылған кейбір бұйрықтардың тізбесі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10156 болып тіркелген, 2015 жылғы 12 ақпанда "Әділет" ақпараттық-құқықтық жүйесінде жарияланған).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бұйрығына өзгерістер мен толықтыру енгізу туралы" Қазақстан Республикасы Қаржы министрінің 2015 жылғы 28 сәуірдегі № 290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11292 болып тіркелген, "Заң газеті" газетінде 2015 жылғы 14 шілдеде № 101 (2861), 2015 жылғы 17 шілдеде № 104 (2864), 2015 жылғы 23 шілдеде № 107 (2867), 2015 жылғы 24 шілдеде 108 (2868), 2015 жылғы 28 шілдеде № 109 (2869) жарияланған).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бұйрығына өзгерістер мен толықтыру енгізу туралы" Қазақстан Республикасы Қаржы министрінің 2016 жылғы 21 маусымдағы № 324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13941 болып тіркелген, 2016 жылғы 2 тамызда "Әділет" ақпараттық-құқықтық жүйесінде жарияланған).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бұйрығына өзгерістер мен толықтыру енгізу туралы" Қазақстан Республикасы Қаржы министрінің 2016 жылғы 8 тамыздағы № 432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14215 болып тіркелген, 2016 жылғы 3 қазанда "Әділет" ақпараттық-құқықтық жүйесінде жарияланған).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бұйрығына өзгерістер мен толықтыру енгізу туралы" Қазақстан Республикасы Қаржы министрінің 2016 жылғы 31 қазандағы № 579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14462 болып тіркелген, 2016 жылғы 14 желтоқсанда "Әділет" ақпараттық-құқықтық жүйесінде жарияланған).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2017 жылғы 14 сәуірдегі № 250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15132 болып тіркелген, 2017 жылғы 29 мамырда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"Салық есептілігі нысандарын және оларды жасау қағидаларын бекіту туралы" Қазақстан Республикасының Қаржы министрінің 2014 жылғы 25 желтоқсандағы № 587 бұйрығына өзгерістер мен толықтырулар енгізу туралы" Қазақстан Республикасы Қаржы министрінің 2017 жылғы 4 қыркүйектегі № 533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15862 болып тіркелген, 2017 жылғы 16 қазанда Қазақстан Республикасы нормативтік құқықтық актілерінің эталондық бақылау банкінде жарияланған).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"Салық есептілігі нысандарын және оларды жасау қағидаларын бекіту туралы" Қазақстан Республикасы Қаржы Министрінің 2014 жылғы 25 желтоқсандағы № 587 бұйрығына өзгерістер мен толықтыру енгізу туралы" Қазақстан Республикасы Қаржы министрінің 2018 жылғы 30 қаңтардағы № 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16635 болып тіркелген, 2018 жылғы 13 сәуірде Қазақстан Республикасы нормативтік құқықтық актілерінің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