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bb0d" w14:textId="17ab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2013 жылғы 27 қыркүйектегі № 761 "Ішкі су жолдарында кеме қатынасы қауіпсіздігін қамтамасыз ету жөніндегі жол жұмыстарын жоспарлау және жүргізу қағидаларын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12 қаңтардағы № 7 бұйрығы. Қазақстан Республикасының Әділет министрлігінде 2021 жылғы 18 қаңтарда № 22079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2013 жылғы 27 қыркүйектегі № 761 "Ішкі су жолдарында кеме қатынасы қауіпсіздігін қамтамасыз ету жөніндегі жол жұмыстарын жоспарлау және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реестрінде № 8861 болып тіркелген, "Егемен Қазақстан" газетінде 2014 жылғы 18 ақпанда № 33 (28257)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Ішкі су жолдарында кеме қатынасы қауіпсіздігін қамтамасыз ету жөніндегі жол жұмыстарын жоспарлау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xml:space="preserve">
      "3. Осы Қағидалардың әрекеті "Су объектілерін кеме қатынасы санатына жатқызу қағидаларын және кеме қатынасы су жолдарының тізбесін бекіту туралы" Қазақстан Республикасы Индустрия және инфрақұрылымдық даму министрі міндетін атқарушысының 2020 жылғы 31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19985 болып тіркелген) сәйкес кеме қатынасы санатына жатқызылған жер үсті су объектілеріне қолданылады.".</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