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eaf4" w14:textId="118e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14 қаңтардағы № 19 бұйрығы. Қазақстан Республикасының Әділет министрлігінде 2021 жылғы 19 қаңтарда № 22081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162"/>
        <w:gridCol w:w="701"/>
        <w:gridCol w:w="1627"/>
        <w:gridCol w:w="1628"/>
        <w:gridCol w:w="1628"/>
        <w:gridCol w:w="508"/>
        <w:gridCol w:w="263"/>
        <w:gridCol w:w="3773"/>
        <w:gridCol w:w="7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РБ ЖБ ЖБ ЖБ ЖБ ЖБ ЖБ ЖБ ЖБ ЖБ ЖБ ЖБ ЖБ ЖБ ЖБ ЖБ ЖБ ЖБ ЖБ ЖБ ЖБ ЖБ ЖБ ЖБ ЖБ ЖБ ЖБ ЖБ ЖБ ЖБ ЖБ ЖБ ЖБ ЖБ ЖБ ЖБ ЖБ ЖБ</w:t>
            </w:r>
            <w:r>
              <w:br/>
            </w:r>
            <w:r>
              <w:rPr>
                <w:rFonts w:ascii="Times New Roman"/>
                <w:b w:val="false"/>
                <w:i w:val="false"/>
                <w:color w:val="000000"/>
                <w:sz w:val="20"/>
              </w:rPr>
              <w:t>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04 04 04 04 05 04 04 04 04 04 04 04 04 04 04 04 04 04 04 04 04 04 06 06 06 04 04 04 04 04 04 04 08 08 04 04 04 04 04 04 04 04 04</w:t>
            </w:r>
            <w:r>
              <w:br/>
            </w:r>
            <w:r>
              <w:rPr>
                <w:rFonts w:ascii="Times New Roman"/>
                <w:b w:val="false"/>
                <w:i w:val="false"/>
                <w:color w:val="000000"/>
                <w:sz w:val="20"/>
              </w:rPr>
              <w:t>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6 9 2 2 2 2 2 2 2 2 2 2 2 2 2 2 2 2 2 4 4 4 1 1 1 2 2 2 2 2 2 2 2 2 2 2 2 2 2 9 9 2 2</w:t>
            </w:r>
            <w:r>
              <w:br/>
            </w: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225 240 225 240 225 240 261 261 261 261 360 360 360 360 360 360 457 464 464 261 261 360 261 261 360 457 471 471 471 465 465 804 285 285 285 285 285 285 381 261 261 464 464</w:t>
            </w:r>
            <w:r>
              <w:br/>
            </w:r>
            <w:r>
              <w:rPr>
                <w:rFonts w:ascii="Times New Roman"/>
                <w:b w:val="false"/>
                <w:i w:val="false"/>
                <w:color w:val="000000"/>
                <w:sz w:val="20"/>
              </w:rPr>
              <w:t>
802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204 041 099 005 019 038 003 003 006 006 003 003 004 004 005 005 017 003 003 024 024 024 015 015 016 017 004 004 005 017 017 017 003 003 006 006 007 007 006 007 007 006 006</w:t>
            </w:r>
            <w:r>
              <w:br/>
            </w:r>
            <w:r>
              <w:rPr>
                <w:rFonts w:ascii="Times New Roman"/>
                <w:b w:val="false"/>
                <w:i w:val="false"/>
                <w:color w:val="000000"/>
                <w:sz w:val="20"/>
              </w:rPr>
              <w:t>
017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100 100 100 101 000 100 011 015 011 015 011 015 011 015 011 015 015 011 015 011 015 015 015 100 100 015 011 015 015 011 015 015 011 015 011 015 011 015 015 011 015 011 015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 2) оқу жабдықтары мен мүкәммалдарды, оның ішінде оқу тәжірибе учаскесінде жұмыс істеу үшін сатып алу; 3) білім алушылардың тамақтануын жақсарту, тұрмыстық және мәдени қызмет көрсету жөніндегі шығыстарын жабу; 4) оқу-өндірістік шеберханалар мен қосалқы шаруашылықтарды кеңейту; 5) білім алушыларды көтермелеу және білім алушылардың әлеуметтік жағынан қорғалмаған жекелеген бөлігіне материалдық көмек көрсету; 6) күні ұзақ болатын орта білім беру ұйымдарында және орта білім беру ұйымдарында күн ұзақ болатын топтардағы білім алушыларды тамақтандыру; 7) асханаларды ұстау (жалақы, тамақ өнімдерін сатып алу, жабдықтар мен мүкәммал сатып алу, күрделі жөндеу); 8) орта білім беру ұйымдарының білім алушыларының орындаған жұмыстарына ақы төлеу; 9) экскурсиялар мен сыныптан тыс кештерді өткізу; 10) орта білім беру ұйымдарын, оқу корпустары мен жатақханаларды ағымдағы жөндеу; 11) орта білім беру ұйымдарының мектеп жанындағы учаскесін дамыту және мектеп шеберханаларының жабдықтарын жаңарту; 12) спорт алаңдарын салу; 13) қоғамдық-пайдалы еңбекте көзге түскен білім алушыларға стипендиялар мен сыйлықақылар беру; 14) сауықтыру іс-шаралары; 15) жарысқа қатысушыларды тамақтандыру, төрешілердің (судьялардың) және медицина қызметкерлерінің еңбегіне ақы төлеу жөніндегі шығыстарды жабу; 16) қосымша оқу бағдарламалары бойынша оқу процесін ұйымдастыру; 17) секциялар мен үйірме жетекшілерінің еңбегіне ақы төлеу; 18) секцияларды және үйірмелерді ұйымдастыруға байланысты іс-шаралар; 19) ақылы білім беру қызметтерін көрсететін қызметкерлердің еңбегіне ақы төлеу; 20) ынталандыру сипатындағы қосымша ақы, үстемақы, сыйлықақы және басқа да төлемдер белгілеу; 21) көлік құралдарын сатып алу; 22) жабдықтар, мүккәммал (оның ішінде жұмсақ) және киім-кешек сатып алу;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 24) ғимараттар мен үй-жайларды реконструкциялау және күрделі жөндеу; 25) демалыс лагерьлері тәрбиешілерінің және көмекші қызметкерлерінің еңбегіне ақы төлеу; 26) музыкалық аспаптарды жөндеу; 27) қозғалтқыштарды пайдалануға және жөндеуге байланысты шығыстар;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 29) іссапар шығыстары; 30) білім беру ұйымдарын аккредиттеуден өткзіу. (111, 112, 113, 121, 122, 124, 131, 132, 135, 136, 141, 142, 144, 149, 151, 152, 153, 154, 156, 159, 161, 162, 169, 324, 413, 414, 416, 419, 421).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2007 жылғы 27 шілдедегі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(Қазақстан Республикасының Әділет министрлігінде №16899 болып тіркелген)</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 ЖБ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04 04 04 04 05 04 04 04 04 04 04 04 04 04 04 04 04 04 04 04 06 06 06 04 04 04 04 04 08 08 04 04 04 04 04 04 04 04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6 2 9 2 2 2 2 2 2 2 2 2 2 2 2 2 2 4 4 4 1 1 1 2 2 2 2 2 2 2 2 2 2 2 9 9 2 2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225 240 240 225 225 261 261 261 261 360 360 360 360 360 360 464 464 261 261 360 261 261 360 471 471 465 465 804 285 285 285 285 285 285 261 261 464 464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204 005 041 099 019 003 003 006 006 003 003 004 004 005 005 003 003 024 024 024 015 015 016 004 004 017 017 017 003 003 006 006 007 007 007 007 006 006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100 101 100 100 000 011 015 011 015 011 015 011 015 011 015 011 015 011 015 015 015 100 100 011 015 011 015 015 011 015 011 015 011 015 011 015 011 015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ЖБ ЖБ ЖБ ЖБ ЖБ ЖБ ЖБ ЖБ ЖБ ЖБ ЖБ ЖБ ЖБ ЖБ ЖБ ЖБ ЖБ ЖБ ЖБ ЖБ ЖБ ЖБ ЖБ ЖБ ЖБ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04 04 04 04 04 04 04 04 04 04 04 04 04 04 04 06 06 06 04 04 04 04 04 08 08 04 04 04 04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2 2 2 2 2 2 2 2 2 2 2 2 4 4 4 1 1 1 2 2 2 2 2 2 2 2 2 2 2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261 261 261 261 360 360 360 360 360 360 464 464 261 261 360 261 261 360 471 471 465 465 804 285 285 285 285 285 285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003 003 006 006 003 003 004 004 005 005 003 003 024 024 024 015 015 016 004 004 017 017 017 003 003 006 006 007 007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011 015 011 015 011 015 011 015 011 015 011 015 011 015 015 015 100 100 011 015 011 015 015 011 015 011 015 011 015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ЖБ ЖБ ЖБ ЖБ ЖБ ЖБ ЖБ ЖБ ЖБ ЖБ ЖБ ЖБ ЖБ ЖБ ЖБ ЖБ ЖБ ЖБ ЖБ ЖБ ЖБ ЖБ ЖБ ЖБ ЖБ ЖБ ЖБ ЖБ ЖБ ЖБ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04 04 04 05 04 04 04 04 04 04 04 04 04 04 04 04 04 04 04 06 06 06 04 04 04 04 04 08 08 04 04 04 04 04 04 04 04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6 9 2 2 2 2 2 2 2 2 2 2 2 2 2 2 4 4 4 1 1 1 2 2 2 2 2 2 2 2 2 2 2 9 9 2 2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225 240 225 225 261 261 261 261 360 360 360 360 360 360 464 464 261 261 360 261 261 360 471 471 465 465 804 285 285 285 285 285 285 261 261 464 464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204 041 099 019 003 003 006 006 003 003 004 004 005 005 003 003 024 024 024 015 015 016 004 004 017 017 017 003 003 006 006 007 007 007 007 006 006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100 100 100 000 011 015 011 015 011 015 011 015 011 015 011 015 011 015 015 015 100 100 011 015 011 015 015 011 015 011 015 011 015 011 015 011 015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 ЖБ ЖБ ЖБ ЖБ</w:t>
            </w:r>
            <w:r>
              <w:br/>
            </w:r>
            <w:r>
              <w:rPr>
                <w:rFonts w:ascii="Times New Roman"/>
                <w:b w:val="false"/>
                <w:i w:val="false"/>
                <w:color w:val="000000"/>
                <w:sz w:val="20"/>
              </w:rPr>
              <w:t>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04 04 04 04 05 04 04 04 04 04 04 04 04 04 04 04 04 04 04 04 06 06 06 04 04 04 04 04 08 08 04 04 04 04 04 04 04 04</w:t>
            </w:r>
            <w:r>
              <w:br/>
            </w:r>
            <w:r>
              <w:rPr>
                <w:rFonts w:ascii="Times New Roman"/>
                <w:b w:val="false"/>
                <w:i w:val="false"/>
                <w:color w:val="000000"/>
                <w:sz w:val="20"/>
              </w:rPr>
              <w:t>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9 2 2 2 2 2 2 2 2 2 2 2 2 2 2 2 2 4 4 4 1 1 1 2 2 2 2 2 2 2 2 2 2 2 9 9 2 2</w:t>
            </w:r>
            <w:r>
              <w:br/>
            </w: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240 225 240 240 225 261 261 261 261 360 360 360 360 360 360 464 464 261 261 360 261 261 360 471 471 465 465 804 285 285 285 285 285 285 261 261 464 464</w:t>
            </w:r>
            <w:r>
              <w:br/>
            </w:r>
            <w:r>
              <w:rPr>
                <w:rFonts w:ascii="Times New Roman"/>
                <w:b w:val="false"/>
                <w:i w:val="false"/>
                <w:color w:val="000000"/>
                <w:sz w:val="20"/>
              </w:rPr>
              <w:t>
812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041 099 005 038 019 003 003 006 006 003 003 004 004 005 005 003 003 024 024 024 015 015 016 004 004 017 017 017 003 003 006 006 007 007 007 007 006 006</w:t>
            </w:r>
            <w:r>
              <w:br/>
            </w:r>
            <w:r>
              <w:rPr>
                <w:rFonts w:ascii="Times New Roman"/>
                <w:b w:val="false"/>
                <w:i w:val="false"/>
                <w:color w:val="000000"/>
                <w:sz w:val="20"/>
              </w:rPr>
              <w:t>
003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100 100 101 100 000 011 015 011 015 011 015 011 015 011 015 011 015 011 015 015 015 100 100 011 015 011 015 015 011 015 011 015 011 015 011 015 011 015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 ЖБ ЖБ ЖБ ЖБ</w:t>
            </w:r>
            <w:r>
              <w:br/>
            </w:r>
            <w:r>
              <w:rPr>
                <w:rFonts w:ascii="Times New Roman"/>
                <w:b w:val="false"/>
                <w:i w:val="false"/>
                <w:color w:val="000000"/>
                <w:sz w:val="20"/>
              </w:rPr>
              <w:t>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04 04 04 04 04 04 04 04 04 04 04 04 04 04 04 04 04 04 04 04 06 06 06 04 04 04 04 04 08 08 04 04 04 04 04 04 04 04</w:t>
            </w:r>
            <w:r>
              <w:br/>
            </w:r>
            <w:r>
              <w:rPr>
                <w:rFonts w:ascii="Times New Roman"/>
                <w:b w:val="false"/>
                <w:i w:val="false"/>
                <w:color w:val="000000"/>
                <w:sz w:val="20"/>
              </w:rPr>
              <w:t>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6 9 2 2 2 2 2 2 2 2 2 2 2 2 2 2 2 4 4 4 1 1 1 2 2 2 2 2 2 2 2 2 2 2 9 9 2 2</w:t>
            </w:r>
            <w:r>
              <w:br/>
            </w: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225 240 225 240 240 360 360 261 261 261 261 360 360 360 360 464 464 261 261 360 261 261 360 471 471 465 465 804 285 285 285 285 285 285 261 261 464 464</w:t>
            </w:r>
            <w:r>
              <w:br/>
            </w:r>
            <w:r>
              <w:rPr>
                <w:rFonts w:ascii="Times New Roman"/>
                <w:b w:val="false"/>
                <w:i w:val="false"/>
                <w:color w:val="000000"/>
                <w:sz w:val="20"/>
              </w:rPr>
              <w:t>
802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204 041 099 005 038 005 005 003 003 006 006 003 003 004 004 003 003 024 024 024 015 015 016 004 004 017 017 017 003 003 006 006 007 007 007 007 006 006</w:t>
            </w:r>
            <w:r>
              <w:br/>
            </w:r>
            <w:r>
              <w:rPr>
                <w:rFonts w:ascii="Times New Roman"/>
                <w:b w:val="false"/>
                <w:i w:val="false"/>
                <w:color w:val="000000"/>
                <w:sz w:val="20"/>
              </w:rPr>
              <w:t>
017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100 100 100 101 100 011 015 011 015 011 015 011 015 011 015 011 015 011 015 015 015 100 100 011 015 011 015 015 011 015 011 015 011 015 011 015 011 015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РБ ЖБ ЖБ ЖБ ЖБ ЖБ ЖБ ЖБ ЖБ ЖБ ЖБ ЖБ ЖБ ЖБ ЖБ ЖБ ЖБ ЖБ ЖБ ЖБ ЖБ ЖБ ЖБ ЖБ ЖБ ЖБ ЖБ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04 04 04 04 04 05 04 04 04 04 04 04 04 04 04 04 04 04 04 04 04 06 06 06 04 04 04 04 04 08 08 04 04 04 04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6 9 2 2 2 2 2 2 2 2 2 2 2 2 2 2 2 2 4 4 4 1 1 1 2 2 2 2 2 2 2 2 2 2 2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225 240 225 240 240 225 261 261 261 261 360 360 360 360 360 360 464 464 261 261 360 261 261 360 471 471 465 465 804 285 285 285 285 285 285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204 041 099 005 038 019 003 003 006 006 003 003 004 004 005 005 003 003 024 024 024 015 015 016 004 004 017 017 017 003 003 006 006 007 007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100 100 100 101 100 000 011 015 011 015 011 015 011 015 011 015 011 015 011 015 015 015 100 100 011 015 011 015 015 011 015 011 015 011 015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04 04 04 04 05 04 04 04 04 04 04 04 04 04 04 04 04 04 04 04 06 06 06 04 04 04 04 04 08 08 04 04 04 04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9 2 2 2 2 2 2 2 2 2 2 2 2 2 2 2 2 4 4 4 1 1 1 2 2 2 2 2 2 2 2 2 2 2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240 225 240 240 225 261 261 261 261 360 360 360 360 360 360 464 464 261 261 360 261 261 360 471 471 465 465 804 285 285 285 285 285 285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041 099 005 038 019 003 003 006 006 003 003 004 004 005 005 003 003 024 024 024 015 015 016 004 004 017 017 017 003 003 006 006 007 007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100 100 101 100 000 011 015 011 015 011 015 011 015 011 015 011 015 011 015 015 015 100 100 011 015 011 015 015 011 015 011 015 011 015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261 261 360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024 024 024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РБ ЖБ ЖБ ЖБ ЖБ ЖБ ЖБ ЖБ ЖБ ЖБ ЖБ ЖБ ЖБ ЖБ ЖБ ЖБ ЖБ ЖБ ЖБ ЖБ ЖБ ЖБ ЖБ ЖБ ЖБ ЖБ ЖБ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04 04 04 04 04 05 04 04 04 04 04 04 04 04 04 04 04 04 04 04 04 06 06 06 04 04 04 04 04 08 08 04 04 04 04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6 9 2 2 2 2 2 2 2 2 2 2 2 2 2 2 2 2 4 4 4 1 1 1 2 2 2 2 2 2 2 2 2 2 2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225 240 225 240 240 225 261 261 261 261 360 360 360 360 360 360 464 464 261 261 360 261 261 360 471 471 465 465 804 285 285 285 285 285 285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204 041 099 005 038 019 003 003 006 006 003 003 004 004 005 005 003 003 024 024 024 015 015 016 004 004 017 017 017 003 003 006 006 007 007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100 100 100 101 100 000 011 015 011 015 011 015 011 015 011 015 011 015 011 015 015 015 100 100 011 015 011 015 015 011 015 011 015 011 015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ЖБ ЖБ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261 261 360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024 024 024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794"/>
        <w:gridCol w:w="482"/>
        <w:gridCol w:w="1108"/>
        <w:gridCol w:w="1109"/>
        <w:gridCol w:w="1109"/>
        <w:gridCol w:w="508"/>
        <w:gridCol w:w="1042"/>
        <w:gridCol w:w="3668"/>
        <w:gridCol w:w="23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 2) ақылы қызметтерді өткізу үшін тартылатын мамандардың еңбегіне ақы төлеу;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 (111, 121, 122, 124, 144, 149, 151, 152, 153, 154, 159, 169, 413,414, 416, 419).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17-бабының 1-тармағы,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бұйрығы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