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db485" w14:textId="3edb4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 Қазақстан Республикасы Ішкі істер министрінің 2020 жылғы 27 наурыздағы № 254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14 қаңтардағы № 14 бұйрығы. Қазақстан Республикасының Әділет министрлігінде 2021 жылғы 19 қаңтарда № 22084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2" w:id="0"/>
    <w:p>
      <w:pPr>
        <w:spacing w:after="0"/>
        <w:ind w:left="0"/>
        <w:jc w:val="both"/>
      </w:pPr>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 Қазақстан Республикасы Ішкі істер министрінің 2020 жылғы 27 наурыздағы № 254 (Нормативтiк құқықтық актiлерді мемлекеттiк тіркеу тізілімінде № 20184 болып тіркелген, Қазақстан Республикасы нормативтік құқықтық актісінің эталондық бақылау банкінде 2020 жылғы 2 сәуірде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"1)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мемлекеттік қызметтерді көрсету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6" w:id="3"/>
    <w:p>
      <w:pPr>
        <w:spacing w:after="0"/>
        <w:ind w:left="0"/>
        <w:jc w:val="both"/>
      </w:pPr>
      <w:r>
        <w:rPr>
          <w:rFonts w:ascii="Times New Roman"/>
          <w:b w:val="false"/>
          <w:i w:val="false"/>
          <w:color w:val="000000"/>
          <w:sz w:val="28"/>
        </w:rPr>
        <w:t xml:space="preserve">
      2)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мемлекеттік қызметтерді көрсету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7" w:id="4"/>
    <w:p>
      <w:pPr>
        <w:spacing w:after="0"/>
        <w:ind w:left="0"/>
        <w:jc w:val="both"/>
      </w:pPr>
      <w:r>
        <w:rPr>
          <w:rFonts w:ascii="Times New Roman"/>
          <w:b w:val="false"/>
          <w:i w:val="false"/>
          <w:color w:val="000000"/>
          <w:sz w:val="28"/>
        </w:rPr>
        <w:t xml:space="preserve">
      3) "Атыс тирлері (атыс орындары) мен стендтерін ашуға және олардың жұмыс істеуіне рұқсат беру" мемлекеттік қызметтерді көрсету қағидалары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8" w:id="5"/>
    <w:p>
      <w:pPr>
        <w:spacing w:after="0"/>
        <w:ind w:left="0"/>
        <w:jc w:val="both"/>
      </w:pPr>
      <w:r>
        <w:rPr>
          <w:rFonts w:ascii="Times New Roman"/>
          <w:b w:val="false"/>
          <w:i w:val="false"/>
          <w:color w:val="000000"/>
          <w:sz w:val="28"/>
        </w:rPr>
        <w:t>
      4)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мемлекеттік қызметтерді көрсету қағидалары осы бұйрыққа 4-қосымшаға сәйкес;</w:t>
      </w:r>
    </w:p>
    <w:bookmarkEnd w:id="5"/>
    <w:bookmarkStart w:name="z9" w:id="6"/>
    <w:p>
      <w:pPr>
        <w:spacing w:after="0"/>
        <w:ind w:left="0"/>
        <w:jc w:val="both"/>
      </w:pPr>
      <w:r>
        <w:rPr>
          <w:rFonts w:ascii="Times New Roman"/>
          <w:b w:val="false"/>
          <w:i w:val="false"/>
          <w:color w:val="000000"/>
          <w:sz w:val="28"/>
        </w:rPr>
        <w:t>
      5)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мемлекеттік қызметтерді көрсету қағидалары осы бұйрыққа 5-қосымшаға сәйкес;</w:t>
      </w:r>
    </w:p>
    <w:bookmarkEnd w:id="6"/>
    <w:bookmarkStart w:name="z10" w:id="7"/>
    <w:p>
      <w:pPr>
        <w:spacing w:after="0"/>
        <w:ind w:left="0"/>
        <w:jc w:val="both"/>
      </w:pPr>
      <w:r>
        <w:rPr>
          <w:rFonts w:ascii="Times New Roman"/>
          <w:b w:val="false"/>
          <w:i w:val="false"/>
          <w:color w:val="000000"/>
          <w:sz w:val="28"/>
        </w:rPr>
        <w:t>
      6) "Жеке тұлғаларға азаматтық қару мен оның патрондарын сатып алуға рұқсаттар беру" мемлекеттік қызметтерді көрсету қағидалары осы бұйрыққа 6-қосымшаға сәйкес;</w:t>
      </w:r>
    </w:p>
    <w:bookmarkEnd w:id="7"/>
    <w:bookmarkStart w:name="z11" w:id="8"/>
    <w:p>
      <w:pPr>
        <w:spacing w:after="0"/>
        <w:ind w:left="0"/>
        <w:jc w:val="both"/>
      </w:pPr>
      <w:r>
        <w:rPr>
          <w:rFonts w:ascii="Times New Roman"/>
          <w:b w:val="false"/>
          <w:i w:val="false"/>
          <w:color w:val="000000"/>
          <w:sz w:val="28"/>
        </w:rPr>
        <w:t>
      7) "Заңды тұлғаларға азаматтық және қызметтік қару мен оның патрондарын сатып алуға рұқсаттар беру" мемлекеттік қызметтерді көрсету қағидалары осы бұйрыққа 7-қосымшаға сәйкес;</w:t>
      </w:r>
    </w:p>
    <w:bookmarkEnd w:id="8"/>
    <w:bookmarkStart w:name="z12" w:id="9"/>
    <w:p>
      <w:pPr>
        <w:spacing w:after="0"/>
        <w:ind w:left="0"/>
        <w:jc w:val="both"/>
      </w:pPr>
      <w:r>
        <w:rPr>
          <w:rFonts w:ascii="Times New Roman"/>
          <w:b w:val="false"/>
          <w:i w:val="false"/>
          <w:color w:val="000000"/>
          <w:sz w:val="28"/>
        </w:rPr>
        <w:t>
      8) "Жеке тұлғаларға азаматтық қару мен оның патрондарын сақтауға, сақтау мен алып жүруге рұқсаттар беру" мемлекеттік қызметтерді көрсету қағидалары осы бұйрыққа 8-қосымшаға сәйкес;</w:t>
      </w:r>
    </w:p>
    <w:bookmarkEnd w:id="9"/>
    <w:bookmarkStart w:name="z13" w:id="10"/>
    <w:p>
      <w:pPr>
        <w:spacing w:after="0"/>
        <w:ind w:left="0"/>
        <w:jc w:val="both"/>
      </w:pPr>
      <w:r>
        <w:rPr>
          <w:rFonts w:ascii="Times New Roman"/>
          <w:b w:val="false"/>
          <w:i w:val="false"/>
          <w:color w:val="000000"/>
          <w:sz w:val="28"/>
        </w:rPr>
        <w:t>
      9) "Заңды тұлғалар жұмыскерлеріне қызметтік қару және оған патрондарды сақтауға және алып жүруге рұқсат беру" мемлекеттік қызметтерді көрсету қағидалары осы бұйрыққа 9-қосымшаға сәйкес;</w:t>
      </w:r>
    </w:p>
    <w:bookmarkEnd w:id="10"/>
    <w:bookmarkStart w:name="z14" w:id="11"/>
    <w:p>
      <w:pPr>
        <w:spacing w:after="0"/>
        <w:ind w:left="0"/>
        <w:jc w:val="both"/>
      </w:pPr>
      <w:r>
        <w:rPr>
          <w:rFonts w:ascii="Times New Roman"/>
          <w:b w:val="false"/>
          <w:i w:val="false"/>
          <w:color w:val="000000"/>
          <w:sz w:val="28"/>
        </w:rPr>
        <w:t>
      10) "Заңды тұлғаларға қызметтік қару мен оның патрондарын сақтауға рұқсат беру" мемлекеттік қызметтерді көрсету қағидалары осы бұйрыққа 10-қосымшаға сәйкес;</w:t>
      </w:r>
    </w:p>
    <w:bookmarkEnd w:id="11"/>
    <w:bookmarkStart w:name="z15" w:id="12"/>
    <w:p>
      <w:pPr>
        <w:spacing w:after="0"/>
        <w:ind w:left="0"/>
        <w:jc w:val="both"/>
      </w:pPr>
      <w:r>
        <w:rPr>
          <w:rFonts w:ascii="Times New Roman"/>
          <w:b w:val="false"/>
          <w:i w:val="false"/>
          <w:color w:val="000000"/>
          <w:sz w:val="28"/>
        </w:rPr>
        <w:t>
      11) "Жеке тұлғаларға азаматтық қару мен оның патрондарын тасымалдауға рұқсаттар беру" мемлекеттік қызметтерді көрсету қағидалары осы бұйрыққа 11-қосымшаға сәйкес;</w:t>
      </w:r>
    </w:p>
    <w:bookmarkEnd w:id="12"/>
    <w:bookmarkStart w:name="z16" w:id="13"/>
    <w:p>
      <w:pPr>
        <w:spacing w:after="0"/>
        <w:ind w:left="0"/>
        <w:jc w:val="both"/>
      </w:pPr>
      <w:r>
        <w:rPr>
          <w:rFonts w:ascii="Times New Roman"/>
          <w:b w:val="false"/>
          <w:i w:val="false"/>
          <w:color w:val="000000"/>
          <w:sz w:val="28"/>
        </w:rPr>
        <w:t>
      12) "Заңды тұлғаларға азаматтық және қызметтік қару мен оның патрондарын тасымалдауға рұқсаттар беру" мемлекеттік қызметтерді көрсету қағидалары осы бұйрыққа 12-қосымшаға сәйкес;</w:t>
      </w:r>
    </w:p>
    <w:bookmarkEnd w:id="13"/>
    <w:bookmarkStart w:name="z17" w:id="14"/>
    <w:p>
      <w:pPr>
        <w:spacing w:after="0"/>
        <w:ind w:left="0"/>
        <w:jc w:val="both"/>
      </w:pPr>
      <w:r>
        <w:rPr>
          <w:rFonts w:ascii="Times New Roman"/>
          <w:b w:val="false"/>
          <w:i w:val="false"/>
          <w:color w:val="000000"/>
          <w:sz w:val="28"/>
        </w:rPr>
        <w:t>
      13) "Азаматтық пиротехникалық заттарды және оны қолданып жасаған бұйымдарды сатып алуға рұқсаттар беру" мемлекеттік қызметтерді көрсету қағидалары осы бұйрыққа 13-қосымшаға сәйкес;</w:t>
      </w:r>
    </w:p>
    <w:bookmarkEnd w:id="14"/>
    <w:bookmarkStart w:name="z18" w:id="15"/>
    <w:p>
      <w:pPr>
        <w:spacing w:after="0"/>
        <w:ind w:left="0"/>
        <w:jc w:val="both"/>
      </w:pPr>
      <w:r>
        <w:rPr>
          <w:rFonts w:ascii="Times New Roman"/>
          <w:b w:val="false"/>
          <w:i w:val="false"/>
          <w:color w:val="000000"/>
          <w:sz w:val="28"/>
        </w:rPr>
        <w:t>
      14) "Азаматтық пиротехникалық заттарды және оны қолданып жасаған бұйымдарды сақтауға рұқсаттар беру" мемлекеттік қызметтерді көрсету қағидалары осы бұйрыққа 14-қосымшаға сәйкес.";</w:t>
      </w:r>
    </w:p>
    <w:bookmarkEnd w:id="15"/>
    <w:bookmarkStart w:name="z19" w:id="16"/>
    <w:p>
      <w:pPr>
        <w:spacing w:after="0"/>
        <w:ind w:left="0"/>
        <w:jc w:val="both"/>
      </w:pPr>
      <w:r>
        <w:rPr>
          <w:rFonts w:ascii="Times New Roman"/>
          <w:b w:val="false"/>
          <w:i w:val="false"/>
          <w:color w:val="000000"/>
          <w:sz w:val="28"/>
        </w:rPr>
        <w:t xml:space="preserve">
      Бұйрыққа </w:t>
      </w:r>
      <w:r>
        <w:rPr>
          <w:rFonts w:ascii="Times New Roman"/>
          <w:b w:val="false"/>
          <w:i w:val="false"/>
          <w:color w:val="000000"/>
          <w:sz w:val="28"/>
        </w:rPr>
        <w:t>6-қосымшаның</w:t>
      </w:r>
      <w:r>
        <w:rPr>
          <w:rFonts w:ascii="Times New Roman"/>
          <w:b w:val="false"/>
          <w:i w:val="false"/>
          <w:color w:val="000000"/>
          <w:sz w:val="28"/>
        </w:rPr>
        <w:t xml:space="preserve"> оң жақ жоғарғы бұрышындағы мәтін мынадай редакцияда жазылсын:</w:t>
      </w:r>
    </w:p>
    <w:bookmarkEnd w:id="16"/>
    <w:bookmarkStart w:name="z20" w:id="17"/>
    <w:p>
      <w:pPr>
        <w:spacing w:after="0"/>
        <w:ind w:left="0"/>
        <w:jc w:val="both"/>
      </w:pPr>
      <w:r>
        <w:rPr>
          <w:rFonts w:ascii="Times New Roman"/>
          <w:b w:val="false"/>
          <w:i w:val="false"/>
          <w:color w:val="000000"/>
          <w:sz w:val="28"/>
        </w:rPr>
        <w:t>
      "Қазақстан Республикасы Ішкі істер министрінің 2020 жылғы 27 наурыздағы № 254 бұйрығына 3-қосымша";</w:t>
      </w:r>
    </w:p>
    <w:bookmarkEnd w:id="17"/>
    <w:bookmarkStart w:name="z21" w:id="1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11-қосымшаларға</w:t>
      </w:r>
      <w:r>
        <w:rPr>
          <w:rFonts w:ascii="Times New Roman"/>
          <w:b w:val="false"/>
          <w:i w:val="false"/>
          <w:color w:val="000000"/>
          <w:sz w:val="28"/>
        </w:rPr>
        <w:t xml:space="preserve"> сәйкес 4, 5, 6, 7, 8, 9, 10, 11, 12, 13, 14-қосымшалармен толықтырылсын.</w:t>
      </w:r>
    </w:p>
    <w:bookmarkEnd w:id="18"/>
    <w:bookmarkStart w:name="z22" w:id="19"/>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заңнамада белгіленген тәртіпте:</w:t>
      </w:r>
    </w:p>
    <w:bookmarkEnd w:id="19"/>
    <w:bookmarkStart w:name="z23" w:id="2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0"/>
    <w:bookmarkStart w:name="z24" w:id="21"/>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End w:id="21"/>
    <w:bookmarkStart w:name="z25" w:id="22"/>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1) және 2) тармақшаларында көзделген іс-шараларды орындау туралы мәліметтерді Қазақстан Республикасы Ішкі істер министрлігінің Заң департаментіне ұсынуды қамтамасыз етсін. </w:t>
      </w:r>
    </w:p>
    <w:bookmarkEnd w:id="22"/>
    <w:bookmarkStart w:name="z26" w:id="2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23"/>
    <w:bookmarkStart w:name="z27"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2020 жылғы " ___ "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14 қаңтардағы</w:t>
            </w:r>
            <w:r>
              <w:br/>
            </w:r>
            <w:r>
              <w:rPr>
                <w:rFonts w:ascii="Times New Roman"/>
                <w:b w:val="false"/>
                <w:i w:val="false"/>
                <w:color w:val="000000"/>
                <w:sz w:val="20"/>
              </w:rPr>
              <w:t>№ 14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бұйрығына</w:t>
            </w:r>
            <w:r>
              <w:br/>
            </w:r>
            <w:r>
              <w:rPr>
                <w:rFonts w:ascii="Times New Roman"/>
                <w:b w:val="false"/>
                <w:i w:val="false"/>
                <w:color w:val="000000"/>
                <w:sz w:val="20"/>
              </w:rPr>
              <w:t>4-қосымша</w:t>
            </w:r>
          </w:p>
        </w:tc>
      </w:tr>
    </w:tbl>
    <w:bookmarkStart w:name="z30" w:id="25"/>
    <w:p>
      <w:pPr>
        <w:spacing w:after="0"/>
        <w:ind w:left="0"/>
        <w:jc w:val="left"/>
      </w:pPr>
      <w:r>
        <w:rPr>
          <w:rFonts w:ascii="Times New Roman"/>
          <w:b/>
          <w:i w:val="false"/>
          <w:color w:val="000000"/>
        </w:rPr>
        <w:t xml:space="preserve">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аумағы арқылы транзитке қорытындылар беру" мемлекеттiк қызмет көрсету қағидалары</w:t>
      </w:r>
    </w:p>
    <w:bookmarkEnd w:id="25"/>
    <w:bookmarkStart w:name="z31" w:id="26"/>
    <w:p>
      <w:pPr>
        <w:spacing w:after="0"/>
        <w:ind w:left="0"/>
        <w:jc w:val="left"/>
      </w:pPr>
      <w:r>
        <w:rPr>
          <w:rFonts w:ascii="Times New Roman"/>
          <w:b/>
          <w:i w:val="false"/>
          <w:color w:val="000000"/>
        </w:rPr>
        <w:t xml:space="preserve"> 1-тарау. Жалпы ережелер</w:t>
      </w:r>
    </w:p>
    <w:bookmarkEnd w:id="26"/>
    <w:bookmarkStart w:name="z32" w:id="27"/>
    <w:p>
      <w:pPr>
        <w:spacing w:after="0"/>
        <w:ind w:left="0"/>
        <w:jc w:val="both"/>
      </w:pPr>
      <w:r>
        <w:rPr>
          <w:rFonts w:ascii="Times New Roman"/>
          <w:b w:val="false"/>
          <w:i w:val="false"/>
          <w:color w:val="000000"/>
          <w:sz w:val="28"/>
        </w:rPr>
        <w:t xml:space="preserve">
      1. Осы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аумағы арқылы транзитке қорытындылар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аумағы арқылы транзитке қорытындылар беру" мемлекеттік қызмет көрсету (бұдан әрі – мемлекеттік қызмет) тәртібін айқындайды. </w:t>
      </w:r>
    </w:p>
    <w:bookmarkEnd w:id="27"/>
    <w:bookmarkStart w:name="z33" w:id="28"/>
    <w:p>
      <w:pPr>
        <w:spacing w:after="0"/>
        <w:ind w:left="0"/>
        <w:jc w:val="both"/>
      </w:pPr>
      <w:r>
        <w:rPr>
          <w:rFonts w:ascii="Times New Roman"/>
          <w:b w:val="false"/>
          <w:i w:val="false"/>
          <w:color w:val="000000"/>
          <w:sz w:val="28"/>
        </w:rPr>
        <w:t>
      2. Қағидаларда мынадай негізгі ұғымдар пайдаланылады:</w:t>
      </w:r>
    </w:p>
    <w:bookmarkEnd w:id="28"/>
    <w:p>
      <w:pPr>
        <w:spacing w:after="0"/>
        <w:ind w:left="0"/>
        <w:jc w:val="both"/>
      </w:pPr>
      <w:r>
        <w:rPr>
          <w:rFonts w:ascii="Times New Roman"/>
          <w:b w:val="false"/>
          <w:i w:val="false"/>
          <w:color w:val="000000"/>
          <w:sz w:val="28"/>
        </w:rPr>
        <w:t>
      1) мемлекеттік қызмет көрсету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p>
      <w:pPr>
        <w:spacing w:after="0"/>
        <w:ind w:left="0"/>
        <w:jc w:val="both"/>
      </w:pPr>
      <w:r>
        <w:rPr>
          <w:rFonts w:ascii="Times New Roman"/>
          <w:b w:val="false"/>
          <w:i w:val="false"/>
          <w:color w:val="000000"/>
          <w:sz w:val="28"/>
        </w:rPr>
        <w:t>
      3)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p>
      <w:pPr>
        <w:spacing w:after="0"/>
        <w:ind w:left="0"/>
        <w:jc w:val="both"/>
      </w:pPr>
      <w:r>
        <w:rPr>
          <w:rFonts w:ascii="Times New Roman"/>
          <w:b w:val="false"/>
          <w:i w:val="false"/>
          <w:color w:val="000000"/>
          <w:sz w:val="28"/>
        </w:rPr>
        <w:t>
      4) электрондық цифрлық қолтаңба (бұдан әрі – ЭЦҚ)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Start w:name="z34" w:id="29"/>
    <w:p>
      <w:pPr>
        <w:spacing w:after="0"/>
        <w:ind w:left="0"/>
        <w:jc w:val="left"/>
      </w:pPr>
      <w:r>
        <w:rPr>
          <w:rFonts w:ascii="Times New Roman"/>
          <w:b/>
          <w:i w:val="false"/>
          <w:color w:val="000000"/>
        </w:rPr>
        <w:t xml:space="preserve"> 2-тарау. Мемлекеттік қызмет көрсету тәртібі</w:t>
      </w:r>
    </w:p>
    <w:bookmarkEnd w:id="29"/>
    <w:bookmarkStart w:name="z35" w:id="30"/>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30"/>
    <w:bookmarkStart w:name="z36" w:id="31"/>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 көрсетудің негізгі талаптары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аумағы арқылы транзитке қорытындылар беру" мемлекеттік қызмет көрсету стандарттарында (бұдан әрі – мемлекеттік қызмет көрсету стандарты) келтірілген. </w:t>
      </w:r>
    </w:p>
    <w:bookmarkEnd w:id="31"/>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w:t>
      </w:r>
    </w:p>
    <w:bookmarkStart w:name="z37" w:id="32"/>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32"/>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38" w:id="33"/>
    <w:p>
      <w:pPr>
        <w:spacing w:after="0"/>
        <w:ind w:left="0"/>
        <w:jc w:val="both"/>
      </w:pPr>
      <w:r>
        <w:rPr>
          <w:rFonts w:ascii="Times New Roman"/>
          <w:b w:val="false"/>
          <w:i w:val="false"/>
          <w:color w:val="000000"/>
          <w:sz w:val="28"/>
        </w:rPr>
        <w:t>
      6. Көрсетілетін қызметті берушінің жауапты құрылымдық бөлінісінің қызметкері (бұдан әрі – көрсетілетін қызметті берушінің қызметкері) Мемлекеттік қызмет көрсету стандартының 8-тармағының 1) - 13) тармақшаларында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33"/>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дәлелді бас тартуды қалыптастырады (бұдан әрі - Дәлелді бас тарту). Өтінішті одан әрі қараудан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және (немесе) мәліметтерді ұсынған кезде көрсетілетін қызметті берушінің қызметкері 10 (он) жұмыс күні ішінде олардың азаматтық және қызметтік қару мен оның патрондарының саласында Қазақстан Республикасы Заңдарымен халықаралық заңдылықты актілердің талаптарына, сонымен қатар Қазақстан Республикасының 1998 жылғы 30 желтоқсандағы </w:t>
      </w:r>
      <w:r>
        <w:rPr>
          <w:rFonts w:ascii="Times New Roman"/>
          <w:b w:val="false"/>
          <w:i w:val="false"/>
          <w:color w:val="000000"/>
          <w:sz w:val="28"/>
        </w:rPr>
        <w:t>Заңынын</w:t>
      </w:r>
      <w:r>
        <w:rPr>
          <w:rFonts w:ascii="Times New Roman"/>
          <w:b w:val="false"/>
          <w:i w:val="false"/>
          <w:color w:val="000000"/>
          <w:sz w:val="28"/>
        </w:rPr>
        <w:t xml:space="preserve"> "Жекелеген қару түрлерінің айналымына мемлекеттік бақылау жасау туралы" белгіленген талаптарына сәйкестігін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2014 жылғы 16 мамырдағы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азаматтық қару мен оның патрондарын сатып алуға, сақтауға, сақтауға және алып жүруге рұқсаттар туралы мәліметтерді көрсетілетін қызметті беруші тиісті мемлекеттік ақпараттық жүйелерден электрондық үкіметтің "шлюзі" арқылы, сондай-ақ ішкі істер органдарының ведомстволық есептері бойынша алады.</w:t>
      </w:r>
    </w:p>
    <w:p>
      <w:pPr>
        <w:spacing w:after="0"/>
        <w:ind w:left="0"/>
        <w:jc w:val="both"/>
      </w:pPr>
      <w:r>
        <w:rPr>
          <w:rFonts w:ascii="Times New Roman"/>
          <w:b w:val="false"/>
          <w:i w:val="false"/>
          <w:color w:val="000000"/>
          <w:sz w:val="28"/>
        </w:rPr>
        <w:t>
      Аң аулауға келісімшарт немесе спорттық іс-шараларға, көрмелерге қатысу үшін шақыру бар болған кезде Қазақстан Республикасына уақытша келген шетелдік адамдарды, сондай-ақ Қазақстан Республикасының аумағы бойынша транзитпен келетін шетелдік адамдарды тексеру талап етілмейді.</w:t>
      </w:r>
    </w:p>
    <w:bookmarkStart w:name="z39" w:id="34"/>
    <w:p>
      <w:pPr>
        <w:spacing w:after="0"/>
        <w:ind w:left="0"/>
        <w:jc w:val="both"/>
      </w:pPr>
      <w:r>
        <w:rPr>
          <w:rFonts w:ascii="Times New Roman"/>
          <w:b w:val="false"/>
          <w:i w:val="false"/>
          <w:color w:val="000000"/>
          <w:sz w:val="28"/>
        </w:rPr>
        <w:t xml:space="preserve">
      7. Көрсетілетін қызметті берушінің қызметкері 2 (екі) жұмыс күн ішінде тексеріс нәтижелерін қарап және 2018 жылғы 19 ақпандағы Қазақстан Республикасы Ішкі істер министрінің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16733 болып тіркелді) 2 - қосымшаға сәйкес нысан бойынша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бойынша қорытынды дайындайды (бұдан әрі - қорытынды), егер Қазақстан Республикасының заңнамасында көзделген, рұқсат алу мүмкіндігін болдырмайтын жағдайлар туындаған жағдайда мемлекеттік қызмет көрсету стандартының 9-тармағында көзделген негіздер бойынша өтінішті одан әрі қараудан дәлелді бас тартуды қалыптастылады.</w:t>
      </w:r>
    </w:p>
    <w:bookmarkEnd w:id="34"/>
    <w:p>
      <w:pPr>
        <w:spacing w:after="0"/>
        <w:ind w:left="0"/>
        <w:jc w:val="both"/>
      </w:pPr>
      <w:r>
        <w:rPr>
          <w:rFonts w:ascii="Times New Roman"/>
          <w:b w:val="false"/>
          <w:i w:val="false"/>
          <w:color w:val="000000"/>
          <w:sz w:val="28"/>
        </w:rPr>
        <w:t>
      Қорытынды немесе дәлелді бас тартуды қалыптастырғаннан кейін көрсетілетін қызметті берушінің қызметкері басшыға электронды түрде келісуге жібереді.</w:t>
      </w:r>
    </w:p>
    <w:p>
      <w:pPr>
        <w:spacing w:after="0"/>
        <w:ind w:left="0"/>
        <w:jc w:val="both"/>
      </w:pPr>
      <w:r>
        <w:rPr>
          <w:rFonts w:ascii="Times New Roman"/>
          <w:b w:val="false"/>
          <w:i w:val="false"/>
          <w:color w:val="000000"/>
          <w:sz w:val="28"/>
        </w:rPr>
        <w:t>
      Уәкілетті органның басшысы электронды құжат келіп түскен сәттен бастап 1 (бір) жұмыс күні ішінде көрсетілетін қызмет нәтижесінің Стандарттың 8-тармағында көзделген белгіленген талаптарға сәйкестігін тексереді және қорытынды немесе дәлелді бас тартуға қол қояды, сәйкес келмеген жағдайда себептерін көрсете отырып, орындаушыға пысықтауға қайтарады.</w:t>
      </w:r>
    </w:p>
    <w:p>
      <w:pPr>
        <w:spacing w:after="0"/>
        <w:ind w:left="0"/>
        <w:jc w:val="both"/>
      </w:pPr>
      <w:r>
        <w:rPr>
          <w:rFonts w:ascii="Times New Roman"/>
          <w:b w:val="false"/>
          <w:i w:val="false"/>
          <w:color w:val="000000"/>
          <w:sz w:val="28"/>
        </w:rPr>
        <w:t>
      Қорытынды немесе дәлелді бас тартуға көрсетілетін қызметті берушінің уәкілетті тұлғасының басшысы ЭЦҚ қол қойылған электрондық құжат нысанында көрсетілетін қызметті алушының "жеке кабинетіне" портал көмегімен жолданады.</w:t>
      </w:r>
    </w:p>
    <w:p>
      <w:pPr>
        <w:spacing w:after="0"/>
        <w:ind w:left="0"/>
        <w:jc w:val="both"/>
      </w:pPr>
      <w:r>
        <w:rPr>
          <w:rFonts w:ascii="Times New Roman"/>
          <w:b w:val="false"/>
          <w:i w:val="false"/>
          <w:color w:val="000000"/>
          <w:sz w:val="28"/>
        </w:rPr>
        <w:t>
      Азаматтық немесе қызметтік қаруды уақытша әкелуге (уақытша әкетуге) қорытынды (рұқсат беру құжаты) қайта әкетуге (әкелуге) қорытынды болып табылады.</w:t>
      </w:r>
    </w:p>
    <w:bookmarkStart w:name="z40" w:id="35"/>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35"/>
    <w:bookmarkStart w:name="z41" w:id="36"/>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қорытынды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36"/>
    <w:bookmarkStart w:name="z42" w:id="37"/>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37"/>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bookmarkStart w:name="z43" w:id="38"/>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38"/>
    <w:bookmarkStart w:name="z44" w:id="39"/>
    <w:p>
      <w:pPr>
        <w:spacing w:after="0"/>
        <w:ind w:left="0"/>
        <w:jc w:val="both"/>
      </w:pPr>
      <w:r>
        <w:rPr>
          <w:rFonts w:ascii="Times New Roman"/>
          <w:b w:val="false"/>
          <w:i w:val="false"/>
          <w:color w:val="000000"/>
          <w:sz w:val="28"/>
        </w:rPr>
        <w:t>
      11. Көрсетілетін қызметті берушінің мемлекеттік қызмет көрсету мәселелері бойынша шешімдеріне, әрекеттеріне (әрекетсіздіктеріне) шағым көрсетілетін қызметті берушінің басшысының атына, азаматтық және қызметтік қару айналымын бақылау саласындағы және мемлекеттік қызметтер көрсету сапасын бақылау және бағалау жөніндегі уәкілетті органдарға Қазақстан Республикасының заңнамасына сәйкес берілуі мүмкін.</w:t>
      </w:r>
    </w:p>
    <w:bookmarkEnd w:id="3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bookmarkStart w:name="z45" w:id="40"/>
    <w:p>
      <w:pPr>
        <w:spacing w:after="0"/>
        <w:ind w:left="0"/>
        <w:jc w:val="both"/>
      </w:pPr>
      <w:r>
        <w:rPr>
          <w:rFonts w:ascii="Times New Roman"/>
          <w:b w:val="false"/>
          <w:i w:val="false"/>
          <w:color w:val="000000"/>
          <w:sz w:val="28"/>
        </w:rPr>
        <w:t>
      12. Көрсетілетін қызметті алушы қорытынды немесе дәлелді бас тартуға көрсету нәтижелерімен келіспеген жағдайда Қазақстан Республикасының заңнамасында белгіленген тәртіпте сотқа жүгінеді.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тұлғаларға азаматтық</w:t>
            </w:r>
            <w:r>
              <w:br/>
            </w:r>
            <w:r>
              <w:rPr>
                <w:rFonts w:ascii="Times New Roman"/>
                <w:b w:val="false"/>
                <w:i w:val="false"/>
                <w:color w:val="000000"/>
                <w:sz w:val="20"/>
              </w:rPr>
              <w:t>қару мен оның патрондарының</w:t>
            </w:r>
            <w:r>
              <w:br/>
            </w:r>
            <w:r>
              <w:rPr>
                <w:rFonts w:ascii="Times New Roman"/>
                <w:b w:val="false"/>
                <w:i w:val="false"/>
                <w:color w:val="000000"/>
                <w:sz w:val="20"/>
              </w:rPr>
              <w:t>бірлі-жарым даналарын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аумағына әкелуге,</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аумағынан әкетуге және</w:t>
            </w:r>
            <w:r>
              <w:br/>
            </w:r>
            <w:r>
              <w:rPr>
                <w:rFonts w:ascii="Times New Roman"/>
                <w:b w:val="false"/>
                <w:i w:val="false"/>
                <w:color w:val="000000"/>
                <w:sz w:val="20"/>
              </w:rPr>
              <w:t>Қазақстан Республикасы аумағы</w:t>
            </w:r>
            <w:r>
              <w:br/>
            </w:r>
            <w:r>
              <w:rPr>
                <w:rFonts w:ascii="Times New Roman"/>
                <w:b w:val="false"/>
                <w:i w:val="false"/>
                <w:color w:val="000000"/>
                <w:sz w:val="20"/>
              </w:rPr>
              <w:t>арқылы транзитке</w:t>
            </w:r>
            <w:r>
              <w:br/>
            </w:r>
            <w:r>
              <w:rPr>
                <w:rFonts w:ascii="Times New Roman"/>
                <w:b w:val="false"/>
                <w:i w:val="false"/>
                <w:color w:val="000000"/>
                <w:sz w:val="20"/>
              </w:rPr>
              <w:t>қорытындылар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47" w:id="41"/>
    <w:p>
      <w:pPr>
        <w:spacing w:after="0"/>
        <w:ind w:left="0"/>
        <w:jc w:val="left"/>
      </w:pPr>
      <w:r>
        <w:rPr>
          <w:rFonts w:ascii="Times New Roman"/>
          <w:b/>
          <w:i w:val="false"/>
          <w:color w:val="000000"/>
        </w:rPr>
        <w:t xml:space="preserve">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аумағы арқылы транзитке қорытындылар беру" мемлекеттік көрсетілетін қызмет стандарты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87"/>
        <w:gridCol w:w="1103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Полиция аумақтық органдары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түрде (толық автоматтандырылған)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қызметті көрсету нәтижесі –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не болмаса мемлекеттік қызмет көрсетуден бас тарту туралы дәлелді жауап.</w:t>
            </w:r>
            <w:r>
              <w:br/>
            </w: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 даналынатын төлем мөлшері және Қазақстан Республикасының заңнамасында көзделген жағдайларда оны алу тәсілдері</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негізде көрсетіледі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Арыздарды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қызметті берушінің интернет-ресурсында;</w:t>
            </w:r>
            <w:r>
              <w:br/>
            </w:r>
            <w:r>
              <w:rPr>
                <w:rFonts w:ascii="Times New Roman"/>
                <w:b w:val="false"/>
                <w:i w:val="false"/>
                <w:color w:val="000000"/>
                <w:sz w:val="20"/>
              </w:rPr>
              <w:t>
2) www.egov.kz. порталында орналастырылған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алу үшін:</w:t>
            </w:r>
            <w:r>
              <w:br/>
            </w:r>
            <w:r>
              <w:rPr>
                <w:rFonts w:ascii="Times New Roman"/>
                <w:b w:val="false"/>
                <w:i w:val="false"/>
                <w:color w:val="000000"/>
                <w:sz w:val="20"/>
              </w:rPr>
              <w:t xml:space="preserve">
жеке тұлғаның мемлекеттік көрсетілетін қызмет стандартының (бұдан әрі – Стандарт)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Стандарттың </w:t>
            </w:r>
            <w:r>
              <w:rPr>
                <w:rFonts w:ascii="Times New Roman"/>
                <w:b w:val="false"/>
                <w:i w:val="false"/>
                <w:color w:val="000000"/>
                <w:sz w:val="20"/>
              </w:rPr>
              <w:t>2-қосымшасына</w:t>
            </w:r>
            <w:r>
              <w:rPr>
                <w:rFonts w:ascii="Times New Roman"/>
                <w:b w:val="false"/>
                <w:i w:val="false"/>
                <w:color w:val="000000"/>
                <w:sz w:val="20"/>
              </w:rPr>
              <w:t xml:space="preserve"> сәйкес нысан бойынша электрондық түрдегі өтініші;</w:t>
            </w:r>
            <w:r>
              <w:br/>
            </w:r>
            <w:r>
              <w:rPr>
                <w:rFonts w:ascii="Times New Roman"/>
                <w:b w:val="false"/>
                <w:i w:val="false"/>
                <w:color w:val="000000"/>
                <w:sz w:val="20"/>
              </w:rPr>
              <w:t xml:space="preserve">
Еуразиялық экономикалық комиссия Алқасының шешімімен 2012 жылғы 16 мамырдағы № 45 бекітілген үшінші мемлекеттермен сауда жасауда Еуразиялық экономикалық қоғамдастығы шеңберіндегі Кедендік одаққа мүше – мемлекеттердің әкелу немесе әкетуге тыйым салынатын және шектеу қойылатын тауарлардың бірыңғай тізбесіне енгізілген жекелеген тауарларды әкелу, әкету және транзиттеуге қорытындының бірыңғай нысанын толтыру бойынша әдістемелік нұсқамаларға сәйкес ресімделген қорытынды жобасының электрондық көшірмесі; </w:t>
            </w:r>
            <w:r>
              <w:br/>
            </w:r>
            <w:r>
              <w:rPr>
                <w:rFonts w:ascii="Times New Roman"/>
                <w:b w:val="false"/>
                <w:i w:val="false"/>
                <w:color w:val="000000"/>
                <w:sz w:val="20"/>
              </w:rPr>
              <w:t>
техникалық реттеу саласында сәйкестікті растау жөніндегі аккредителген орган берген сәйкестік сертификатының немесе қаруды Қазақстан Республикасының аумағына әкелгеннен кейін оны сертификаттауды жүргізуге арналған шарттың электрондық көшірмесі (сәйкестікті растау, медициналық-биологиялық зерттеулер, жөндеу, ауыстыру, қайтару, транзит мақсатында сынақтар жүргізу кезінде, сондай-ақ аңшылыққа, көрмелерге және спорттық іс-шараларға қатысу үшін уақытша әкелу (әкету) кезінде ұсынылмайды);</w:t>
            </w:r>
            <w:r>
              <w:br/>
            </w:r>
            <w:r>
              <w:rPr>
                <w:rFonts w:ascii="Times New Roman"/>
                <w:b w:val="false"/>
                <w:i w:val="false"/>
                <w:color w:val="000000"/>
                <w:sz w:val="20"/>
              </w:rPr>
              <w:t>
2) қарудың сәйкестігін растау, медициналық-биологиялық зерттеулер жүргізу, жеке пайдалану үшін сатып алу, жөндеу, ауыстыру, қайтару мақсатында жеке тұлғаларға қаруды әкелуге қорытындыны ресімдеу кезінде 1) - тармақшасында көрсетілген құжаттармен бірге мына құжаттар қосылып беріледі:</w:t>
            </w:r>
            <w:r>
              <w:br/>
            </w:r>
            <w:r>
              <w:rPr>
                <w:rFonts w:ascii="Times New Roman"/>
                <w:b w:val="false"/>
                <w:i w:val="false"/>
                <w:color w:val="000000"/>
                <w:sz w:val="20"/>
              </w:rPr>
              <w:t>
газды қарудың және электр қаруының, сондай-ақ жарақат салатын патрондардың зақымдаушы факторларының адам ағзасына тигізетін шекті әсері туралы денсаулық сақтау саласындағы уәкілетті орган берген қорытындының не қаруды әкелгеннен кейін адам ағзасына тигізетін шекті әсер нормаларына сәйкестігіне медициналық-биологиялық сынақтар өткізілгені туралы кепілхат (жеке пайдалану үшін сатып алған кезде) электрондық көшірмесі;</w:t>
            </w:r>
            <w:r>
              <w:br/>
            </w:r>
            <w:r>
              <w:rPr>
                <w:rFonts w:ascii="Times New Roman"/>
                <w:b w:val="false"/>
                <w:i w:val="false"/>
                <w:color w:val="000000"/>
                <w:sz w:val="20"/>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фотосуретінің (жеке пайдалану үшін сатып алған кезде) электрондық көшірмесі;</w:t>
            </w:r>
            <w:r>
              <w:br/>
            </w:r>
            <w:r>
              <w:rPr>
                <w:rFonts w:ascii="Times New Roman"/>
                <w:b w:val="false"/>
                <w:i w:val="false"/>
                <w:color w:val="000000"/>
                <w:sz w:val="20"/>
              </w:rPr>
              <w:t>
қарудың жөндеу, ауыстыру, қайтару үшін (тек жөндеу, ауыстыру, қайтару үшін) әкелінгенін растайтын құжаттың (шарт, хат) электрондық көшірмесі (жеке пайдалану үшін сатып алған кезде);</w:t>
            </w:r>
            <w:r>
              <w:br/>
            </w:r>
            <w:r>
              <w:rPr>
                <w:rFonts w:ascii="Times New Roman"/>
                <w:b w:val="false"/>
                <w:i w:val="false"/>
                <w:color w:val="000000"/>
                <w:sz w:val="20"/>
              </w:rPr>
              <w:t>
3) жеке тұлғаларға қаруды жөндеу, ауыстыру, қайтару үшін әкетуге қорытындыны ресімдеу кезінде электрондық көшірмесі 1) тармақшасында көрсетілген құжаттармен бірге мына құжаттар қосылып беріледі:</w:t>
            </w:r>
            <w:r>
              <w:br/>
            </w:r>
            <w:r>
              <w:rPr>
                <w:rFonts w:ascii="Times New Roman"/>
                <w:b w:val="false"/>
                <w:i w:val="false"/>
                <w:color w:val="000000"/>
                <w:sz w:val="20"/>
              </w:rPr>
              <w:t>
қаруды әкелу болжанып отырған мемлекеттің құзыретті органы берген қаруды әкелуге рұқсат құжатының электрондық көшірмесі;</w:t>
            </w:r>
            <w:r>
              <w:br/>
            </w:r>
            <w:r>
              <w:rPr>
                <w:rFonts w:ascii="Times New Roman"/>
                <w:b w:val="false"/>
                <w:i w:val="false"/>
                <w:color w:val="000000"/>
                <w:sz w:val="20"/>
              </w:rPr>
              <w:t>
қарудың жөндеу, ауыстыру, қайтару үшін әкетілетінін растайтын құжаттың (шарт, хат) электрондық көшірмесі;</w:t>
            </w:r>
            <w:r>
              <w:br/>
            </w:r>
            <w:r>
              <w:rPr>
                <w:rFonts w:ascii="Times New Roman"/>
                <w:b w:val="false"/>
                <w:i w:val="false"/>
                <w:color w:val="000000"/>
                <w:sz w:val="20"/>
              </w:rPr>
              <w:t>
4) шетелдіктерге (спортшыларға) спорттық іс-шараларға қатысу үшін қаруды уақытша әкелуге қорытындыны ресімдеу кезінде 1) тармақшасында көрсетілген құжаттармен бірге мына құжаттар қосылып беріледі:</w:t>
            </w:r>
            <w:r>
              <w:br/>
            </w:r>
            <w:r>
              <w:rPr>
                <w:rFonts w:ascii="Times New Roman"/>
                <w:b w:val="false"/>
                <w:i w:val="false"/>
                <w:color w:val="000000"/>
                <w:sz w:val="20"/>
              </w:rPr>
              <w:t>
халықаралық спорттық жарыстарға немесе оқу-жаттығу жиындарына қатысуға шақыру электрондық көшірмесі;</w:t>
            </w:r>
            <w:r>
              <w:br/>
            </w:r>
            <w:r>
              <w:rPr>
                <w:rFonts w:ascii="Times New Roman"/>
                <w:b w:val="false"/>
                <w:i w:val="false"/>
                <w:color w:val="000000"/>
                <w:sz w:val="20"/>
              </w:rPr>
              <w:t>
қару мен оның патрондарының нақты түрінің спортшыға бекітілгені туралы ақпарат (тізім) электрондық көшірмесі;</w:t>
            </w:r>
            <w:r>
              <w:br/>
            </w:r>
            <w:r>
              <w:rPr>
                <w:rFonts w:ascii="Times New Roman"/>
                <w:b w:val="false"/>
                <w:i w:val="false"/>
                <w:color w:val="000000"/>
                <w:sz w:val="20"/>
              </w:rPr>
              <w:t>
әкелінетін қаруды сақтау үшін жағдайлардың барын растайтын құжаттама (үй-жайды жалға алу шарты, қаруды сақтауға рұқсат) болуы.а қажет электрондық көшірмесі;</w:t>
            </w:r>
            <w:r>
              <w:br/>
            </w:r>
            <w:r>
              <w:rPr>
                <w:rFonts w:ascii="Times New Roman"/>
                <w:b w:val="false"/>
                <w:i w:val="false"/>
                <w:color w:val="000000"/>
                <w:sz w:val="20"/>
              </w:rPr>
              <w:t>
5) жеке тұлғаларға (спортшыларға) спорттық іс-шараларға қатысу үшін қаруды уақытша әкетуге арналған қорытындыны ресімдеу кезінде 1) тармақшасында көрсетілген құжаттармен бірге мына құжаттар қосылып беріледі:</w:t>
            </w:r>
            <w:r>
              <w:br/>
            </w:r>
            <w:r>
              <w:rPr>
                <w:rFonts w:ascii="Times New Roman"/>
                <w:b w:val="false"/>
                <w:i w:val="false"/>
                <w:color w:val="000000"/>
                <w:sz w:val="20"/>
              </w:rPr>
              <w:t>
халықаралық спорттық жарыстарға немесе оқу-жаттығу жиындарына қатысуға шақыру электрондық көшірмесі;</w:t>
            </w:r>
            <w:r>
              <w:br/>
            </w:r>
            <w:r>
              <w:rPr>
                <w:rFonts w:ascii="Times New Roman"/>
                <w:b w:val="false"/>
                <w:i w:val="false"/>
                <w:color w:val="000000"/>
                <w:sz w:val="20"/>
              </w:rPr>
              <w:t>
қаруды әкелу болжанып отырған мемлекеттің құзыретті органы берген қаруды әкелуге рұқсат құжатының электрондық көшірмесі;</w:t>
            </w:r>
            <w:r>
              <w:br/>
            </w:r>
            <w:r>
              <w:rPr>
                <w:rFonts w:ascii="Times New Roman"/>
                <w:b w:val="false"/>
                <w:i w:val="false"/>
                <w:color w:val="000000"/>
                <w:sz w:val="20"/>
              </w:rPr>
              <w:t>
спорт ұйымы басшысының қарудың нақты түрін спортшыға бекіту туралы бұйрығының электрондық көшірмесі;</w:t>
            </w:r>
            <w:r>
              <w:br/>
            </w:r>
            <w:r>
              <w:rPr>
                <w:rFonts w:ascii="Times New Roman"/>
                <w:b w:val="false"/>
                <w:i w:val="false"/>
                <w:color w:val="000000"/>
                <w:sz w:val="20"/>
              </w:rPr>
              <w:t xml:space="preserve">
спорт ұйымы басшысының спортшыны (ларды) іссапарға жіберу туралы тиісті бұйрығының электрондық көшірмесі; </w:t>
            </w:r>
            <w:r>
              <w:br/>
            </w:r>
            <w:r>
              <w:rPr>
                <w:rFonts w:ascii="Times New Roman"/>
                <w:b w:val="false"/>
                <w:i w:val="false"/>
                <w:color w:val="000000"/>
                <w:sz w:val="20"/>
              </w:rPr>
              <w:t>
6) шетелдіктерге аңшылыққа қатысу үшін аңшылық атыс қаруының бірлі-жарым даналарын (екі бірліктен артық емес), олардың патрондары мен аңшылық пышақтарды уақытша әкелуге қорытындыны ресімдеу кезінде 1) тармақшасында көрсетілген құжаттармен бірге мына құжаттар қосылып беріледі:</w:t>
            </w:r>
            <w:r>
              <w:br/>
            </w:r>
            <w:r>
              <w:rPr>
                <w:rFonts w:ascii="Times New Roman"/>
                <w:b w:val="false"/>
                <w:i w:val="false"/>
                <w:color w:val="000000"/>
                <w:sz w:val="20"/>
              </w:rPr>
              <w:t>
аңшылық шаруашылығы ұйымының шетелдік аңшымен аң аулауға жасасқан шартының электрондық көшірмесі;</w:t>
            </w:r>
            <w:r>
              <w:br/>
            </w:r>
            <w:r>
              <w:rPr>
                <w:rFonts w:ascii="Times New Roman"/>
                <w:b w:val="false"/>
                <w:i w:val="false"/>
                <w:color w:val="000000"/>
                <w:sz w:val="20"/>
              </w:rPr>
              <w:t>
жануарлар дүниесін қорғау, өсімін молайту және пайдалану саласындағы уәкілетті органмен келісілген аңшылық алқаптарды бекітіп беру туралы облыстық атқарушы органның шешімінің электрондық көшірмесі;</w:t>
            </w:r>
            <w:r>
              <w:br/>
            </w:r>
            <w:r>
              <w:rPr>
                <w:rFonts w:ascii="Times New Roman"/>
                <w:b w:val="false"/>
                <w:i w:val="false"/>
                <w:color w:val="000000"/>
                <w:sz w:val="20"/>
              </w:rPr>
              <w:t>
шетелдік аңшының жеке басын куәландыратын құжаттың (паспорттың) электрондық көшірмесі;</w:t>
            </w:r>
            <w:r>
              <w:br/>
            </w:r>
            <w:r>
              <w:rPr>
                <w:rFonts w:ascii="Times New Roman"/>
                <w:b w:val="false"/>
                <w:i w:val="false"/>
                <w:color w:val="000000"/>
                <w:sz w:val="20"/>
              </w:rPr>
              <w:t>
орман және аңшылық шаруашылығының уәкілетті органының облыстық аумақтық органмен шетелдіктердің аңшылыққа қатысуы туралы келісу туралы өтініштің электрондық көшірмесі.</w:t>
            </w:r>
            <w:r>
              <w:br/>
            </w:r>
            <w:r>
              <w:rPr>
                <w:rFonts w:ascii="Times New Roman"/>
                <w:b w:val="false"/>
                <w:i w:val="false"/>
                <w:color w:val="000000"/>
                <w:sz w:val="20"/>
              </w:rPr>
              <w:t xml:space="preserve">
әкелінетін қару мен оның патрондарын аңшылық шаруашылығы ұйымында (оларда ішкі істер органдары берген қару мен оның патрондарын сақтауға рұқсаты бар қару-жарақ бөлмесі болған жағдайда), қаруды орталықтандырылған сақтау пункттерінде немесе ішкі істер органдарында сақтауға арналған шарттың электрондық көшірмесі; </w:t>
            </w:r>
            <w:r>
              <w:br/>
            </w:r>
            <w:r>
              <w:rPr>
                <w:rFonts w:ascii="Times New Roman"/>
                <w:b w:val="false"/>
                <w:i w:val="false"/>
                <w:color w:val="000000"/>
                <w:sz w:val="20"/>
              </w:rPr>
              <w:t>
7) жеке тұлғаларға аңшылық атыс қаруының бірлі-жарым даналарын (екі бірліктен артық емес), олардың патрондары мен аңшылық пышақтарды аңшылыққа қатысу үшін уақытша әкетуге қорытындыны ресімдеу кезінде 1) тармақшасында көрсетілген құжаттармен бірге мына құжаттар қосылып беріледі:</w:t>
            </w:r>
            <w:r>
              <w:br/>
            </w:r>
            <w:r>
              <w:rPr>
                <w:rFonts w:ascii="Times New Roman"/>
                <w:b w:val="false"/>
                <w:i w:val="false"/>
                <w:color w:val="000000"/>
                <w:sz w:val="20"/>
              </w:rPr>
              <w:t>
аң аулау жүзеге асырылатын мемлекеттің заңнамасында көзделген аң аулауға қатысуын растайтын (қызметтер көрсету туралы шарт немесе шақыру) құжатының электрондық көшірмесі;</w:t>
            </w:r>
            <w:r>
              <w:br/>
            </w:r>
            <w:r>
              <w:rPr>
                <w:rFonts w:ascii="Times New Roman"/>
                <w:b w:val="false"/>
                <w:i w:val="false"/>
                <w:color w:val="000000"/>
                <w:sz w:val="20"/>
              </w:rPr>
              <w:t>
қаруды әкелу көзделіп отырған мемлекеттің құзыретті органы берген қаруды әкелуге рұқсат құжатының электрондық көшірмесі.</w:t>
            </w:r>
            <w:r>
              <w:br/>
            </w:r>
            <w:r>
              <w:rPr>
                <w:rFonts w:ascii="Times New Roman"/>
                <w:b w:val="false"/>
                <w:i w:val="false"/>
                <w:color w:val="000000"/>
                <w:sz w:val="20"/>
              </w:rPr>
              <w:t>
Жеке тұлға Еуразиялық экономикалық одаққа мүше мемлекеттерге аң аулауға қатысу үшін шыққан кезде аңшылық қару мен оның патрондарын уақытша әкетуге (әкелуге) қорытынды ресімделмейді.</w:t>
            </w:r>
            <w:r>
              <w:br/>
            </w:r>
            <w:r>
              <w:rPr>
                <w:rFonts w:ascii="Times New Roman"/>
                <w:b w:val="false"/>
                <w:i w:val="false"/>
                <w:color w:val="000000"/>
                <w:sz w:val="20"/>
              </w:rPr>
              <w:t>
Бұл ретте, жеке тұлға (аңшы) қаруды әкеткенге дейін кемінде 10 (он) күн бұрын қару тіркелген аумақтық ішкі істер органына Еуразиялық экономикалық одаққа мүше мемлекеттің заңнамасында көзделген аң аулауға қатысуын растайтын құжатты (қызметтер көрсету туралы шарт немесе шақыру) ұсынады.</w:t>
            </w:r>
            <w:r>
              <w:br/>
            </w:r>
            <w:r>
              <w:rPr>
                <w:rFonts w:ascii="Times New Roman"/>
                <w:b w:val="false"/>
                <w:i w:val="false"/>
                <w:color w:val="000000"/>
                <w:sz w:val="20"/>
              </w:rPr>
              <w:t>
Жеке тұлға аңшылыққа қатысу кезінде пайдалану үшін әкеткен азаматтық қару көрсетілген азаматтық қару тіркелген мүше мемлекетке әкелуге арналған рұқсат құжаттың жарамдық мерзімі аяқталғанға дейін әкелінуі тиіс;</w:t>
            </w:r>
            <w:r>
              <w:br/>
            </w:r>
            <w:r>
              <w:rPr>
                <w:rFonts w:ascii="Times New Roman"/>
                <w:b w:val="false"/>
                <w:i w:val="false"/>
                <w:color w:val="000000"/>
                <w:sz w:val="20"/>
              </w:rPr>
              <w:t>
8) басқа мемлекетке тұрақты тұруға кететін жеке тұлғаларға азаматтық қаруды, оның патрондарын әкетуге қорытындыны ресімдеу кезінде 1) тармақшасында көрсетілген құжаттармен бірге мына құжаттар қоса беріледі:</w:t>
            </w:r>
            <w:r>
              <w:br/>
            </w:r>
            <w:r>
              <w:rPr>
                <w:rFonts w:ascii="Times New Roman"/>
                <w:b w:val="false"/>
                <w:i w:val="false"/>
                <w:color w:val="000000"/>
                <w:sz w:val="20"/>
              </w:rPr>
              <w:t>
қаруды әкету жүзеге асырылатын мемлекеттің заңнамасында көзделген тұрақты тұруға кететінін растайтын құжаттың электрондық көшірмесі;</w:t>
            </w:r>
            <w:r>
              <w:br/>
            </w:r>
            <w:r>
              <w:rPr>
                <w:rFonts w:ascii="Times New Roman"/>
                <w:b w:val="false"/>
                <w:i w:val="false"/>
                <w:color w:val="000000"/>
                <w:sz w:val="20"/>
              </w:rPr>
              <w:t>
қаруды әкету болжанып отырған мемлекеттің құзыретті органы берген қаруды әкелуге рұқсат құжаттың электрондық көшірмесі;</w:t>
            </w:r>
            <w:r>
              <w:br/>
            </w:r>
            <w:r>
              <w:rPr>
                <w:rFonts w:ascii="Times New Roman"/>
                <w:b w:val="false"/>
                <w:i w:val="false"/>
                <w:color w:val="000000"/>
                <w:sz w:val="20"/>
              </w:rPr>
              <w:t>
9) Қазақстан Республикасына тұрақты тұруға келетін жеке тұлғаларға қару мен оның патрондарын әкелуге қорытындыны ресімдеу кезінде 1) тармақшасында көрсетілген құжаттармен бірге мына құжаттар қоса беріледі:</w:t>
            </w:r>
            <w:r>
              <w:br/>
            </w:r>
            <w:r>
              <w:rPr>
                <w:rFonts w:ascii="Times New Roman"/>
                <w:b w:val="false"/>
                <w:i w:val="false"/>
                <w:color w:val="000000"/>
                <w:sz w:val="20"/>
              </w:rPr>
              <w:t>
қаруды пайдалану және (немесе) сатып алу заңдылық растайтын рұқсат құжаттың электрондық көшірмесі;</w:t>
            </w:r>
            <w:r>
              <w:br/>
            </w:r>
            <w:r>
              <w:rPr>
                <w:rFonts w:ascii="Times New Roman"/>
                <w:b w:val="false"/>
                <w:i w:val="false"/>
                <w:color w:val="000000"/>
                <w:sz w:val="20"/>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фотосуретінің электрондық көшірмесі;</w:t>
            </w:r>
            <w:r>
              <w:br/>
            </w:r>
            <w:r>
              <w:rPr>
                <w:rFonts w:ascii="Times New Roman"/>
                <w:b w:val="false"/>
                <w:i w:val="false"/>
                <w:color w:val="000000"/>
                <w:sz w:val="20"/>
              </w:rPr>
              <w:t>
10) Қазақстан Республикасының азаматы марапаттық қаруды әкелуге арналған қорытындыны ресімдеу кезінде 1) тармақшасында көрсетілген құжаттармен бірге мына құжаттар қоса беріледі:</w:t>
            </w:r>
            <w:r>
              <w:br/>
            </w:r>
            <w:r>
              <w:rPr>
                <w:rFonts w:ascii="Times New Roman"/>
                <w:b w:val="false"/>
                <w:i w:val="false"/>
                <w:color w:val="000000"/>
                <w:sz w:val="20"/>
              </w:rPr>
              <w:t>
үшінші мемлекеттер басшыларының және үшінші мемлекеттердің үкімет басшыларының марапаттық құжаттарының электрондық көшірмесі;</w:t>
            </w:r>
            <w:r>
              <w:br/>
            </w:r>
            <w:r>
              <w:rPr>
                <w:rFonts w:ascii="Times New Roman"/>
                <w:b w:val="false"/>
                <w:i w:val="false"/>
                <w:color w:val="000000"/>
                <w:sz w:val="20"/>
              </w:rPr>
              <w:t>
11) шетелдіктерге марапаттық қаруды әкетуге қорытындыны ресімдеу кезінде 1) тармақшасында көрсетілген құжаттармен бірге мына құжаттар қоса беріледі:</w:t>
            </w:r>
            <w:r>
              <w:br/>
            </w:r>
            <w:r>
              <w:rPr>
                <w:rFonts w:ascii="Times New Roman"/>
                <w:b w:val="false"/>
                <w:i w:val="false"/>
                <w:color w:val="000000"/>
                <w:sz w:val="20"/>
              </w:rPr>
              <w:t xml:space="preserve">
әкетілетін қарумен марапаттау туралы Қазақстан Республикасы Президентінің Жарлығы немесе Қазақстан Республикасы Үкіметінің қаулысы; </w:t>
            </w:r>
            <w:r>
              <w:br/>
            </w:r>
            <w:r>
              <w:rPr>
                <w:rFonts w:ascii="Times New Roman"/>
                <w:b w:val="false"/>
                <w:i w:val="false"/>
                <w:color w:val="000000"/>
                <w:sz w:val="20"/>
              </w:rPr>
              <w:t>
12) жеке тұлғаларға азаматтық қарудың бірлі-жарым даналары (екі бірліктен артық емес) мен оның патрондарын Қазақстан Республикасының аумағы арқылы транзиттеуге арналған қорытындыны ресімдеу кезінде 1) тармақшасында көрсетілген құжаттармен бірге мына құжаттар қоса беріледі:</w:t>
            </w:r>
            <w:r>
              <w:br/>
            </w:r>
            <w:r>
              <w:rPr>
                <w:rFonts w:ascii="Times New Roman"/>
                <w:b w:val="false"/>
                <w:i w:val="false"/>
                <w:color w:val="000000"/>
                <w:sz w:val="20"/>
              </w:rPr>
              <w:t xml:space="preserve">
қару мен оның патрондарын әкелетін елдің және әкететін елдің уәкілетті органдары берген, қару мен оның патрондарын сатып алу құқығын растайтын, өтініш берушінің мөрімен және қолымен куәландырылған рұқсат құжаттарының электрондық көшірмелері. </w:t>
            </w:r>
            <w:r>
              <w:br/>
            </w:r>
            <w:r>
              <w:rPr>
                <w:rFonts w:ascii="Times New Roman"/>
                <w:b w:val="false"/>
                <w:i w:val="false"/>
                <w:color w:val="000000"/>
                <w:sz w:val="20"/>
              </w:rPr>
              <w:t>
Егер әкелу және әкету елдерінің заңнамасында қару мен оның патрондарын сатып алуға рұқсат құжаттарын беру көзделмеген жағдайларда, қару мен оның патрондарын сатып алудың заңдылығын көрсететін құжаттың көшірмесі ұсынылады. Ұсынылған құжат көшірмелерінде қарудың түрі, моделі, калибрі, сериясы мен нөмірі көрсетіледі;</w:t>
            </w:r>
            <w:r>
              <w:br/>
            </w:r>
            <w:r>
              <w:rPr>
                <w:rFonts w:ascii="Times New Roman"/>
                <w:b w:val="false"/>
                <w:i w:val="false"/>
                <w:color w:val="000000"/>
                <w:sz w:val="20"/>
              </w:rPr>
              <w:t>
"транзит" кеден режимін белгілеу туралы кеден органының белгісі бар кеден декларациясы данасының электрондық көшірмесі;</w:t>
            </w:r>
            <w:r>
              <w:br/>
            </w:r>
            <w:r>
              <w:rPr>
                <w:rFonts w:ascii="Times New Roman"/>
                <w:b w:val="false"/>
                <w:i w:val="false"/>
                <w:color w:val="000000"/>
                <w:sz w:val="20"/>
              </w:rPr>
              <w:t>
Қазақстан Республикасының бейрезиденттері үшін жеке тұлғаның (өтініш берушінің) жеке басын растайтын құжаттың электрондық көшірмесі;</w:t>
            </w:r>
            <w:r>
              <w:br/>
            </w:r>
            <w:r>
              <w:rPr>
                <w:rFonts w:ascii="Times New Roman"/>
                <w:b w:val="false"/>
                <w:i w:val="false"/>
                <w:color w:val="000000"/>
                <w:sz w:val="20"/>
              </w:rPr>
              <w:t>
әкетілетін елдің уәкілетті органы берген қару мен оның патрондарын әкетуге рұқсаттың бар болуы туралы құжаттың электрондық көшірмесі;</w:t>
            </w:r>
            <w:r>
              <w:br/>
            </w:r>
            <w:r>
              <w:rPr>
                <w:rFonts w:ascii="Times New Roman"/>
                <w:b w:val="false"/>
                <w:i w:val="false"/>
                <w:color w:val="000000"/>
                <w:sz w:val="20"/>
              </w:rPr>
              <w:t>
әкелінетін елдің уәкілетті органы берген қару мен оның патрондарын әкелуге рұқсаттың бар болуы туралы құжаттың электрондық көшірмесі;</w:t>
            </w:r>
            <w:r>
              <w:br/>
            </w:r>
            <w:r>
              <w:rPr>
                <w:rFonts w:ascii="Times New Roman"/>
                <w:b w:val="false"/>
                <w:i w:val="false"/>
                <w:color w:val="000000"/>
                <w:sz w:val="20"/>
              </w:rPr>
              <w:t>
Қазақстан Республикасы 2000 жылғы 18 желтоқсандағы "Сақтандыру қызметі туралы" заңнамасына (бұдан әрі - Қазақстан Республикасының сақтандыру қызмет мәселесі бойынша) сәйкес азаматтық-құқықтық жауапкершілігін сақтандыру шартының немесе сақтандыру полисінің электрондық көшірмесі.</w:t>
            </w:r>
            <w:r>
              <w:br/>
            </w:r>
            <w:r>
              <w:rPr>
                <w:rFonts w:ascii="Times New Roman"/>
                <w:b w:val="false"/>
                <w:i w:val="false"/>
                <w:color w:val="000000"/>
                <w:sz w:val="20"/>
              </w:rPr>
              <w:t>
Жеке тұлғаның (өтініш берушінің) жеке басын растайтын құжатты және Қазақстан Республикасының заңнамасына сәйкес азаматтық-құқықтық жауапкершілікті сақтандыру шартын немесе сақтандыру полисін қоспағанда, шет тілдерде жасалған құжаттар нотариат куәландырған Қазақстан Республикасының мемлекеттік тіліне немесе орыс тіліне аудармасымен бірге ұсынылады;</w:t>
            </w:r>
            <w:r>
              <w:br/>
            </w:r>
            <w:r>
              <w:rPr>
                <w:rFonts w:ascii="Times New Roman"/>
                <w:b w:val="false"/>
                <w:i w:val="false"/>
                <w:color w:val="000000"/>
                <w:sz w:val="20"/>
              </w:rPr>
              <w:t>
13) үшінші тұлғалар азаматтық қарудың бірлі-жарым даналарын (екі бірліктен аспайтын) және оның патрондарын Қазақстан Республикасының аумағы арқылы транзиттеуге қорытындыны ресімдеген кезде 1) тармақшада көрсетілген құжаттармен бірге мынадай құжаттар қоса беріледі:</w:t>
            </w:r>
            <w:r>
              <w:br/>
            </w:r>
            <w:r>
              <w:rPr>
                <w:rFonts w:ascii="Times New Roman"/>
                <w:b w:val="false"/>
                <w:i w:val="false"/>
                <w:color w:val="000000"/>
                <w:sz w:val="20"/>
              </w:rPr>
              <w:t>
"транзит" кеден режимін белгілеу туралы кеден органының белгісі бар кеден декларациясы данасының электрондық көшірмесі;</w:t>
            </w:r>
            <w:r>
              <w:br/>
            </w:r>
            <w:r>
              <w:rPr>
                <w:rFonts w:ascii="Times New Roman"/>
                <w:b w:val="false"/>
                <w:i w:val="false"/>
                <w:color w:val="000000"/>
                <w:sz w:val="20"/>
              </w:rPr>
              <w:t>
қарудың түрі, типі, моделі, калибрі және нөмірі көрсетілген тасымалданатын қаруды нөмірлік есепке алу тізімінің, сондай-ақ кеден органы куәландырған патрондар типі, калибрі, дайындау партиясы және саны көрсетілген мәліметтердің электрондық көшірмесі;</w:t>
            </w:r>
            <w:r>
              <w:br/>
            </w:r>
            <w:r>
              <w:rPr>
                <w:rFonts w:ascii="Times New Roman"/>
                <w:b w:val="false"/>
                <w:i w:val="false"/>
                <w:color w:val="000000"/>
                <w:sz w:val="20"/>
              </w:rPr>
              <w:t>
өнімді әкетуге арналған рұқсаттың болуы туралы экспорттаушы елдің уәкілетті органы берген құжаттың электрондық көшірмесі;</w:t>
            </w:r>
            <w:r>
              <w:br/>
            </w:r>
            <w:r>
              <w:rPr>
                <w:rFonts w:ascii="Times New Roman"/>
                <w:b w:val="false"/>
                <w:i w:val="false"/>
                <w:color w:val="000000"/>
                <w:sz w:val="20"/>
              </w:rPr>
              <w:t>
өнім транзитіне байланысты өтініш беруші мемлекетінің заңнамасына сәйкес қызметті жүзеге асыру құқығын растайтын құжаттың электрондық көшірмесі;</w:t>
            </w:r>
            <w:r>
              <w:br/>
            </w:r>
            <w:r>
              <w:rPr>
                <w:rFonts w:ascii="Times New Roman"/>
                <w:b w:val="false"/>
                <w:i w:val="false"/>
                <w:color w:val="000000"/>
                <w:sz w:val="20"/>
              </w:rPr>
              <w:t>
Қазақстан Республикасы заңнамасының сақтандыру қызмет мәселесі бойынша сәйкес азаматтық-құқықтық жауапкершілігін сақтандыру шартының немесе сақтандыру полисінің электрондық көшірмесі;</w:t>
            </w:r>
            <w:r>
              <w:br/>
            </w:r>
            <w:r>
              <w:rPr>
                <w:rFonts w:ascii="Times New Roman"/>
                <w:b w:val="false"/>
                <w:i w:val="false"/>
                <w:color w:val="000000"/>
                <w:sz w:val="20"/>
              </w:rPr>
              <w:t>
өтініш берушінің транзитпен тасымалданатын өнімнің физикалық қорғалуын жүзеге асыруды қамтамасыз етуін растайтын құжаттың және қорғауды жүзеге асыратын заңды немесе жеке тұлғаның күзет қызметін жүзеге асыру құқығын растайтын құжаттың электрондық көшірмесі;</w:t>
            </w:r>
            <w:r>
              <w:br/>
            </w:r>
            <w:r>
              <w:rPr>
                <w:rFonts w:ascii="Times New Roman"/>
                <w:b w:val="false"/>
                <w:i w:val="false"/>
                <w:color w:val="000000"/>
                <w:sz w:val="20"/>
              </w:rPr>
              <w:t>
егер оған қатысы жоқ себептер бойынша жүк қабылдаушыға жүкті беру мүмкіндігі болмаған жағдайда, жүк жөнелтушінің жүкті қайта қабылдауға келісімін растайтын құжаттың электрондық көшірмесі.</w:t>
            </w:r>
            <w:r>
              <w:br/>
            </w:r>
            <w:r>
              <w:rPr>
                <w:rFonts w:ascii="Times New Roman"/>
                <w:b w:val="false"/>
                <w:i w:val="false"/>
                <w:color w:val="000000"/>
                <w:sz w:val="20"/>
              </w:rPr>
              <w:t>
Қазақстан Республикасының заңнамасына сәйкес азаматтық-құқықтық жауапкершілікті сақтандыру шартын немесе сақтандыру полисін қоспағанда, шет тілдерде жасалған құжаттар Қазақстан Республикасының мемлекеттік тіліне немесе орыс тіліне нотариалды куәландырылған аудармасымен ұсынылады (Қазақстан Республикасының бейрезиденттері үшін).</w:t>
            </w:r>
            <w:r>
              <w:br/>
            </w:r>
            <w:r>
              <w:rPr>
                <w:rFonts w:ascii="Times New Roman"/>
                <w:b w:val="false"/>
                <w:i w:val="false"/>
                <w:color w:val="000000"/>
                <w:sz w:val="20"/>
              </w:rPr>
              <w:t>
Осы 13) тармақшасында көрсетілген құжаттар консулдық заңдастыру туралы талаптарды сақтай отырып немесе Қазақстан Республикасының заңнамасына және Қазақстан Республикасы ратификациялаған халықаралық шарттарға сәйкес апостиль қойылып ұсынылады.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r>
              <w:br/>
            </w:r>
            <w:r>
              <w:rPr>
                <w:rFonts w:ascii="Times New Roman"/>
                <w:b w:val="false"/>
                <w:i w:val="false"/>
                <w:color w:val="000000"/>
                <w:sz w:val="20"/>
              </w:rPr>
              <w:t>
2) көрсетілетін қызметті алушыда:</w:t>
            </w:r>
            <w:r>
              <w:br/>
            </w:r>
            <w:r>
              <w:rPr>
                <w:rFonts w:ascii="Times New Roman"/>
                <w:b w:val="false"/>
                <w:i w:val="false"/>
                <w:color w:val="000000"/>
                <w:sz w:val="20"/>
              </w:rPr>
              <w:t>
тұрақты тұрғылықты жерінің болмауы;</w:t>
            </w:r>
            <w:r>
              <w:br/>
            </w:r>
            <w:r>
              <w:rPr>
                <w:rFonts w:ascii="Times New Roman"/>
                <w:b w:val="false"/>
                <w:i w:val="false"/>
                <w:color w:val="000000"/>
                <w:sz w:val="20"/>
              </w:rPr>
              <w:t>
қаруды сақтау үшін тиісті жағдайлардың болмауы;</w:t>
            </w:r>
            <w:r>
              <w:br/>
            </w:r>
            <w:r>
              <w:rPr>
                <w:rFonts w:ascii="Times New Roman"/>
                <w:b w:val="false"/>
                <w:i w:val="false"/>
                <w:color w:val="000000"/>
                <w:sz w:val="20"/>
              </w:rPr>
              <w:t>
3) рұқсаттан ерікті түрде бас тартуы не қару иесінің қайтыс болуы;</w:t>
            </w:r>
            <w:r>
              <w:br/>
            </w:r>
            <w:r>
              <w:rPr>
                <w:rFonts w:ascii="Times New Roman"/>
                <w:b w:val="false"/>
                <w:i w:val="false"/>
                <w:color w:val="000000"/>
                <w:sz w:val="20"/>
              </w:rPr>
              <w:t>
4) қылмыс жасағаны үшін заңда белгіленген тәртіппен өтелмеген немесе алынбаған соттылығының болуы;</w:t>
            </w:r>
            <w:r>
              <w:br/>
            </w:r>
            <w:r>
              <w:rPr>
                <w:rFonts w:ascii="Times New Roman"/>
                <w:b w:val="false"/>
                <w:i w:val="false"/>
                <w:color w:val="000000"/>
                <w:sz w:val="20"/>
              </w:rPr>
              <w:t xml:space="preserve">
5)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r>
              <w:br/>
            </w:r>
            <w:r>
              <w:rPr>
                <w:rFonts w:ascii="Times New Roman"/>
                <w:b w:val="false"/>
                <w:i w:val="false"/>
                <w:color w:val="000000"/>
                <w:sz w:val="20"/>
              </w:rPr>
              <w:t xml:space="preserve">
6) Қазақстан Республикасының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бұзушылықтың бір жыл ішінде қайталануы;</w:t>
            </w:r>
            <w:r>
              <w:br/>
            </w: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бөлігінде), </w:t>
            </w:r>
            <w:r>
              <w:rPr>
                <w:rFonts w:ascii="Times New Roman"/>
                <w:b w:val="false"/>
                <w:i w:val="false"/>
                <w:color w:val="000000"/>
                <w:sz w:val="20"/>
              </w:rPr>
              <w:t>337</w:t>
            </w:r>
            <w:r>
              <w:rPr>
                <w:rFonts w:ascii="Times New Roman"/>
                <w:b w:val="false"/>
                <w:i w:val="false"/>
                <w:color w:val="000000"/>
                <w:sz w:val="20"/>
              </w:rPr>
              <w:t xml:space="preserve"> (бірінші және екінші бөліктерінде), </w:t>
            </w:r>
            <w:r>
              <w:rPr>
                <w:rFonts w:ascii="Times New Roman"/>
                <w:b w:val="false"/>
                <w:i w:val="false"/>
                <w:color w:val="000000"/>
                <w:sz w:val="20"/>
              </w:rPr>
              <w:t>346</w:t>
            </w:r>
            <w:r>
              <w:rPr>
                <w:rFonts w:ascii="Times New Roman"/>
                <w:b w:val="false"/>
                <w:i w:val="false"/>
                <w:color w:val="000000"/>
                <w:sz w:val="20"/>
              </w:rPr>
              <w:t xml:space="preserve"> (бірінші бөлігінде), </w:t>
            </w:r>
            <w:r>
              <w:rPr>
                <w:rFonts w:ascii="Times New Roman"/>
                <w:b w:val="false"/>
                <w:i w:val="false"/>
                <w:color w:val="000000"/>
                <w:sz w:val="20"/>
              </w:rPr>
              <w:t>379</w:t>
            </w:r>
            <w:r>
              <w:rPr>
                <w:rFonts w:ascii="Times New Roman"/>
                <w:b w:val="false"/>
                <w:i w:val="false"/>
                <w:color w:val="000000"/>
                <w:sz w:val="20"/>
              </w:rPr>
              <w:t xml:space="preserve"> (бірінші бөлігінде),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 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436</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және </w:t>
            </w:r>
            <w:r>
              <w:rPr>
                <w:rFonts w:ascii="Times New Roman"/>
                <w:b w:val="false"/>
                <w:i w:val="false"/>
                <w:color w:val="000000"/>
                <w:sz w:val="20"/>
              </w:rPr>
              <w:t>461-баптарына</w:t>
            </w:r>
            <w:r>
              <w:rPr>
                <w:rFonts w:ascii="Times New Roman"/>
                <w:b w:val="false"/>
                <w:i w:val="false"/>
                <w:color w:val="000000"/>
                <w:sz w:val="20"/>
              </w:rPr>
              <w:t xml:space="preserve"> көзделген әкімшілік құқық бұзушылық жасауы;</w:t>
            </w:r>
            <w:r>
              <w:br/>
            </w: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жіберу туралы қаулыны алған күннен бастап екі ай ішінде қаруды қауіпсіз қолдану қағидаларын білуін тексеру үшін емтихан тапсырмауы;</w:t>
            </w:r>
            <w:r>
              <w:br/>
            </w: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r>
              <w:br/>
            </w: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r>
              <w:br/>
            </w:r>
            <w:r>
              <w:rPr>
                <w:rFonts w:ascii="Times New Roman"/>
                <w:b w:val="false"/>
                <w:i w:val="false"/>
                <w:color w:val="000000"/>
                <w:sz w:val="20"/>
              </w:rPr>
              <w:t>
11) азаматтық және қызметтiк қарудың азаматтық және қызметтiк қару мен оның патрондарының айналымы саласындағы техникалық регламенттерге, сондай-ақ криминалистикалық талаптарға сәйкес келмеуі;</w:t>
            </w:r>
            <w:r>
              <w:br/>
            </w: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r>
              <w:br/>
            </w: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азаматтық және қызметтік қару мен оның патрондарының айналымы қағидаларына (Нормативтік құқықтық актілерді мемлекеттік тіркеу тізілімінде № 18961 болып тіркелген) белгіленген талаптарға сәйкес келмеуі);</w:t>
            </w:r>
            <w:r>
              <w:br/>
            </w: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r>
              <w:br/>
            </w: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r>
              <w:br/>
            </w:r>
            <w:r>
              <w:rPr>
                <w:rFonts w:ascii="Times New Roman"/>
                <w:b w:val="false"/>
                <w:i w:val="false"/>
                <w:color w:val="000000"/>
                <w:sz w:val="20"/>
              </w:rPr>
              <w:t>
16) көрсетілетін қызметті алушыға қатысты заңды күшіне енген сот шешімі болса, оның негізінде көрсетілетін қызметті алушы мемлекеттік қызметті алумен байланысты арнайы құқықтан айырылса, мемлекеттік қызмет көрсетуден бас тартуға негіздер болып табылады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 оның ішінде электронды нысанда және Мемлекеттік корпорация арқылы көрсетілетін</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r>
              <w:br/>
            </w: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тұлғаларға азаматтық</w:t>
            </w:r>
            <w:r>
              <w:br/>
            </w:r>
            <w:r>
              <w:rPr>
                <w:rFonts w:ascii="Times New Roman"/>
                <w:b w:val="false"/>
                <w:i w:val="false"/>
                <w:color w:val="000000"/>
                <w:sz w:val="20"/>
              </w:rPr>
              <w:t>қару мен оның патрондарының</w:t>
            </w:r>
            <w:r>
              <w:br/>
            </w:r>
            <w:r>
              <w:rPr>
                <w:rFonts w:ascii="Times New Roman"/>
                <w:b w:val="false"/>
                <w:i w:val="false"/>
                <w:color w:val="000000"/>
                <w:sz w:val="20"/>
              </w:rPr>
              <w:t>бірыңғай даналарын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аумағына әкелуге,</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аумағынан әкетуге және</w:t>
            </w:r>
            <w:r>
              <w:br/>
            </w:r>
            <w:r>
              <w:rPr>
                <w:rFonts w:ascii="Times New Roman"/>
                <w:b w:val="false"/>
                <w:i w:val="false"/>
                <w:color w:val="000000"/>
                <w:sz w:val="20"/>
              </w:rPr>
              <w:t>Қазақстан Республикасы арқылы</w:t>
            </w:r>
            <w:r>
              <w:br/>
            </w:r>
            <w:r>
              <w:rPr>
                <w:rFonts w:ascii="Times New Roman"/>
                <w:b w:val="false"/>
                <w:i w:val="false"/>
                <w:color w:val="000000"/>
                <w:sz w:val="20"/>
              </w:rPr>
              <w:t>транзит жасауға қорытындылар</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стандартының</w:t>
            </w:r>
            <w:r>
              <w:br/>
            </w:r>
            <w:r>
              <w:rPr>
                <w:rFonts w:ascii="Times New Roman"/>
                <w:b w:val="false"/>
                <w:i w:val="false"/>
                <w:color w:val="000000"/>
                <w:sz w:val="20"/>
              </w:rPr>
              <w:t>1-қосымша</w:t>
            </w:r>
          </w:p>
        </w:tc>
      </w:tr>
    </w:tbl>
    <w:bookmarkStart w:name="z49" w:id="42"/>
    <w:p>
      <w:pPr>
        <w:spacing w:after="0"/>
        <w:ind w:left="0"/>
        <w:jc w:val="left"/>
      </w:pPr>
      <w:r>
        <w:rPr>
          <w:rFonts w:ascii="Times New Roman"/>
          <w:b/>
          <w:i w:val="false"/>
          <w:color w:val="000000"/>
        </w:rPr>
        <w:t xml:space="preserve"> Жеке тұлғаларға азаматтық қару мен оның патрондарының бірыңғай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 алуға өтініші</w:t>
      </w:r>
    </w:p>
    <w:bookmarkEnd w:id="4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xml:space="preserve">
      (жеке тұлғаның толық тегі, аты, әкесінің аты (болған жағдайда), жеке-сәйкестендіру нөмірі) </w:t>
      </w:r>
    </w:p>
    <w:p>
      <w:pPr>
        <w:spacing w:after="0"/>
        <w:ind w:left="0"/>
        <w:jc w:val="both"/>
      </w:pPr>
      <w:r>
        <w:rPr>
          <w:rFonts w:ascii="Times New Roman"/>
          <w:b w:val="false"/>
          <w:i w:val="false"/>
          <w:color w:val="000000"/>
          <w:sz w:val="28"/>
        </w:rPr>
        <w:t xml:space="preserve">
      Азаматтық қаруды, оның (құрама) бөлшектері мен патрондарын әкелуге (әкетуге) </w:t>
      </w:r>
    </w:p>
    <w:p>
      <w:pPr>
        <w:spacing w:after="0"/>
        <w:ind w:left="0"/>
        <w:jc w:val="both"/>
      </w:pPr>
      <w:r>
        <w:rPr>
          <w:rFonts w:ascii="Times New Roman"/>
          <w:b w:val="false"/>
          <w:i w:val="false"/>
          <w:color w:val="000000"/>
          <w:sz w:val="28"/>
        </w:rPr>
        <w:t>
      рұқсат беруіңізді сұраймын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(қарудың түрі, типі, моделі, нөмірі мен саны көрсетіледі, керегінің астын сызу) </w:t>
      </w:r>
    </w:p>
    <w:p>
      <w:pPr>
        <w:spacing w:after="0"/>
        <w:ind w:left="0"/>
        <w:jc w:val="both"/>
      </w:pPr>
      <w:r>
        <w:rPr>
          <w:rFonts w:ascii="Times New Roman"/>
          <w:b w:val="false"/>
          <w:i w:val="false"/>
          <w:color w:val="000000"/>
          <w:sz w:val="28"/>
        </w:rPr>
        <w:t xml:space="preserve">
      Мекенжайы ___________________________________________________________ </w:t>
      </w:r>
    </w:p>
    <w:p>
      <w:pPr>
        <w:spacing w:after="0"/>
        <w:ind w:left="0"/>
        <w:jc w:val="both"/>
      </w:pPr>
      <w:r>
        <w:rPr>
          <w:rFonts w:ascii="Times New Roman"/>
          <w:b w:val="false"/>
          <w:i w:val="false"/>
          <w:color w:val="000000"/>
          <w:sz w:val="28"/>
        </w:rPr>
        <w:t xml:space="preserve">
      (облыс, қала, аудан, елді мекен, көше атауы, үй/ғимараттың нөмірі) </w:t>
      </w:r>
    </w:p>
    <w:p>
      <w:pPr>
        <w:spacing w:after="0"/>
        <w:ind w:left="0"/>
        <w:jc w:val="both"/>
      </w:pPr>
      <w:r>
        <w:rPr>
          <w:rFonts w:ascii="Times New Roman"/>
          <w:b w:val="false"/>
          <w:i w:val="false"/>
          <w:color w:val="000000"/>
          <w:sz w:val="28"/>
        </w:rPr>
        <w:t xml:space="preserve">
      Әкелінетін (әкетілетін) мемлекет ____________________________________ </w:t>
      </w:r>
    </w:p>
    <w:p>
      <w:pPr>
        <w:spacing w:after="0"/>
        <w:ind w:left="0"/>
        <w:jc w:val="both"/>
      </w:pPr>
      <w:r>
        <w:rPr>
          <w:rFonts w:ascii="Times New Roman"/>
          <w:b w:val="false"/>
          <w:i w:val="false"/>
          <w:color w:val="000000"/>
          <w:sz w:val="28"/>
        </w:rPr>
        <w:t xml:space="preserve">
      Әкелу (әкету) жүзеге асырылатын кеден бекеті_________________________ </w:t>
      </w:r>
    </w:p>
    <w:p>
      <w:pPr>
        <w:spacing w:after="0"/>
        <w:ind w:left="0"/>
        <w:jc w:val="both"/>
      </w:pPr>
      <w:r>
        <w:rPr>
          <w:rFonts w:ascii="Times New Roman"/>
          <w:b w:val="false"/>
          <w:i w:val="false"/>
          <w:color w:val="000000"/>
          <w:sz w:val="28"/>
        </w:rPr>
        <w:t xml:space="preserve">
      Қару "___" _______ және "___"______ аралығында әкелінеді (әкетіледі) </w:t>
      </w:r>
    </w:p>
    <w:p>
      <w:pPr>
        <w:spacing w:after="0"/>
        <w:ind w:left="0"/>
        <w:jc w:val="both"/>
      </w:pPr>
      <w:r>
        <w:rPr>
          <w:rFonts w:ascii="Times New Roman"/>
          <w:b w:val="false"/>
          <w:i w:val="false"/>
          <w:color w:val="000000"/>
          <w:sz w:val="28"/>
        </w:rPr>
        <w:t xml:space="preserve">
      (қаруды уақытша әкелген (әкеткен) кезде толтырылады) </w:t>
      </w:r>
    </w:p>
    <w:p>
      <w:pPr>
        <w:spacing w:after="0"/>
        <w:ind w:left="0"/>
        <w:jc w:val="both"/>
      </w:pPr>
      <w:r>
        <w:rPr>
          <w:rFonts w:ascii="Times New Roman"/>
          <w:b w:val="false"/>
          <w:i w:val="false"/>
          <w:color w:val="000000"/>
          <w:sz w:val="28"/>
        </w:rPr>
        <w:t xml:space="preserve">
      Телефоны ____________________________________________________________ </w:t>
      </w:r>
    </w:p>
    <w:p>
      <w:pPr>
        <w:spacing w:after="0"/>
        <w:ind w:left="0"/>
        <w:jc w:val="both"/>
      </w:pPr>
      <w:r>
        <w:rPr>
          <w:rFonts w:ascii="Times New Roman"/>
          <w:b w:val="false"/>
          <w:i w:val="false"/>
          <w:color w:val="000000"/>
          <w:sz w:val="28"/>
        </w:rPr>
        <w:t xml:space="preserve">
      Ақпараттық жүйелерде қамтылған, заңмен күзетілетін құпияларды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xml:space="preserve">
      Осымен көрсетілген барлық деректердің ресми байланыстар болып табылатыны және оларға </w:t>
      </w:r>
    </w:p>
    <w:p>
      <w:pPr>
        <w:spacing w:after="0"/>
        <w:ind w:left="0"/>
        <w:jc w:val="both"/>
      </w:pPr>
      <w:r>
        <w:rPr>
          <w:rFonts w:ascii="Times New Roman"/>
          <w:b w:val="false"/>
          <w:i w:val="false"/>
          <w:color w:val="000000"/>
          <w:sz w:val="28"/>
        </w:rPr>
        <w:t xml:space="preserve">
      қорытынды беру немесе беруден бас тарту мәселелері бойынша ке келген ақпаратты жіберуге </w:t>
      </w:r>
    </w:p>
    <w:p>
      <w:pPr>
        <w:spacing w:after="0"/>
        <w:ind w:left="0"/>
        <w:jc w:val="both"/>
      </w:pPr>
      <w:r>
        <w:rPr>
          <w:rFonts w:ascii="Times New Roman"/>
          <w:b w:val="false"/>
          <w:i w:val="false"/>
          <w:color w:val="000000"/>
          <w:sz w:val="28"/>
        </w:rPr>
        <w:t>
      болатыны расталады.</w:t>
      </w:r>
    </w:p>
    <w:p>
      <w:pPr>
        <w:spacing w:after="0"/>
        <w:ind w:left="0"/>
        <w:jc w:val="both"/>
      </w:pPr>
      <w:r>
        <w:rPr>
          <w:rFonts w:ascii="Times New Roman"/>
          <w:b w:val="false"/>
          <w:i w:val="false"/>
          <w:color w:val="000000"/>
          <w:sz w:val="28"/>
        </w:rPr>
        <w:t xml:space="preserve">
      Жеке тұлғаның ЭЦҚ ________________________________________ </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патрондарының </w:t>
            </w:r>
            <w:r>
              <w:br/>
            </w:r>
            <w:r>
              <w:rPr>
                <w:rFonts w:ascii="Times New Roman"/>
                <w:b w:val="false"/>
                <w:i w:val="false"/>
                <w:color w:val="000000"/>
                <w:sz w:val="20"/>
              </w:rPr>
              <w:t xml:space="preserve">бірыңғай даналарын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Қазақстан </w:t>
            </w:r>
            <w:r>
              <w:br/>
            </w:r>
            <w:r>
              <w:rPr>
                <w:rFonts w:ascii="Times New Roman"/>
                <w:b w:val="false"/>
                <w:i w:val="false"/>
                <w:color w:val="000000"/>
                <w:sz w:val="20"/>
              </w:rPr>
              <w:t xml:space="preserve">Республикасы аумағынан </w:t>
            </w:r>
            <w:r>
              <w:br/>
            </w:r>
            <w:r>
              <w:rPr>
                <w:rFonts w:ascii="Times New Roman"/>
                <w:b w:val="false"/>
                <w:i w:val="false"/>
                <w:color w:val="000000"/>
                <w:sz w:val="20"/>
              </w:rPr>
              <w:t xml:space="preserve">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 жасауға қорытындылар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стандартының</w:t>
            </w:r>
            <w:r>
              <w:br/>
            </w:r>
            <w:r>
              <w:rPr>
                <w:rFonts w:ascii="Times New Roman"/>
                <w:b w:val="false"/>
                <w:i w:val="false"/>
                <w:color w:val="000000"/>
                <w:sz w:val="20"/>
              </w:rPr>
              <w:t>2-қосымша</w:t>
            </w:r>
          </w:p>
        </w:tc>
      </w:tr>
    </w:tbl>
    <w:bookmarkStart w:name="z51" w:id="43"/>
    <w:p>
      <w:pPr>
        <w:spacing w:after="0"/>
        <w:ind w:left="0"/>
        <w:jc w:val="left"/>
      </w:pPr>
      <w:r>
        <w:rPr>
          <w:rFonts w:ascii="Times New Roman"/>
          <w:b/>
          <w:i w:val="false"/>
          <w:color w:val="000000"/>
        </w:rPr>
        <w:t xml:space="preserve"> Жеке тұлғаларға азаматтық қару мен оның патрондарының бірыңғай даналарын Қазақстан Республикасы аумағына әкелуге, Қазақстан Республикасы аумағынан әкетуге және Қазақстан Республикасы арқылы транзиттеуге қорытындыға мәліметтер нысаны</w:t>
      </w:r>
    </w:p>
    <w:bookmarkEnd w:id="43"/>
    <w:bookmarkStart w:name="z52" w:id="44"/>
    <w:p>
      <w:pPr>
        <w:spacing w:after="0"/>
        <w:ind w:left="0"/>
        <w:jc w:val="both"/>
      </w:pPr>
      <w:r>
        <w:rPr>
          <w:rFonts w:ascii="Times New Roman"/>
          <w:b w:val="false"/>
          <w:i w:val="false"/>
          <w:color w:val="000000"/>
          <w:sz w:val="28"/>
        </w:rPr>
        <w:t xml:space="preserve">
      Жалпы ақпарат </w:t>
      </w:r>
    </w:p>
    <w:bookmarkEnd w:id="44"/>
    <w:bookmarkStart w:name="z53" w:id="45"/>
    <w:p>
      <w:pPr>
        <w:spacing w:after="0"/>
        <w:ind w:left="0"/>
        <w:jc w:val="both"/>
      </w:pPr>
      <w:r>
        <w:rPr>
          <w:rFonts w:ascii="Times New Roman"/>
          <w:b w:val="false"/>
          <w:i w:val="false"/>
          <w:color w:val="000000"/>
          <w:sz w:val="28"/>
        </w:rPr>
        <w:t xml:space="preserve">
      1. Көрсетілетін қызметті алушы ______________________________________________ </w:t>
      </w:r>
    </w:p>
    <w:bookmarkEnd w:id="45"/>
    <w:p>
      <w:pPr>
        <w:spacing w:after="0"/>
        <w:ind w:left="0"/>
        <w:jc w:val="both"/>
      </w:pPr>
      <w:r>
        <w:rPr>
          <w:rFonts w:ascii="Times New Roman"/>
          <w:b w:val="false"/>
          <w:i w:val="false"/>
          <w:color w:val="000000"/>
          <w:sz w:val="28"/>
        </w:rPr>
        <w:t xml:space="preserve">
      (жеке тұлға) </w:t>
      </w:r>
    </w:p>
    <w:bookmarkStart w:name="z54" w:id="46"/>
    <w:p>
      <w:pPr>
        <w:spacing w:after="0"/>
        <w:ind w:left="0"/>
        <w:jc w:val="both"/>
      </w:pPr>
      <w:r>
        <w:rPr>
          <w:rFonts w:ascii="Times New Roman"/>
          <w:b w:val="false"/>
          <w:i w:val="false"/>
          <w:color w:val="000000"/>
          <w:sz w:val="28"/>
        </w:rPr>
        <w:t xml:space="preserve">
      2. Жеке сәйкестендіру нөмірі____________________________________ </w:t>
      </w:r>
    </w:p>
    <w:bookmarkEnd w:id="46"/>
    <w:bookmarkStart w:name="z55" w:id="47"/>
    <w:p>
      <w:pPr>
        <w:spacing w:after="0"/>
        <w:ind w:left="0"/>
        <w:jc w:val="both"/>
      </w:pPr>
      <w:r>
        <w:rPr>
          <w:rFonts w:ascii="Times New Roman"/>
          <w:b w:val="false"/>
          <w:i w:val="false"/>
          <w:color w:val="000000"/>
          <w:sz w:val="28"/>
        </w:rPr>
        <w:t xml:space="preserve">
      3. Кіші түріне лицензия берген органның атауы, берілген күні, нөмірі қызмет </w:t>
      </w:r>
    </w:p>
    <w:bookmarkEnd w:id="47"/>
    <w:p>
      <w:pPr>
        <w:spacing w:after="0"/>
        <w:ind w:left="0"/>
        <w:jc w:val="both"/>
      </w:pPr>
      <w:r>
        <w:rPr>
          <w:rFonts w:ascii="Times New Roman"/>
          <w:b w:val="false"/>
          <w:i w:val="false"/>
          <w:color w:val="000000"/>
          <w:sz w:val="28"/>
        </w:rPr>
        <w:t xml:space="preserve">
      (бар болған жағдайда) ______________________________________________ </w:t>
      </w:r>
    </w:p>
    <w:bookmarkStart w:name="z56" w:id="48"/>
    <w:p>
      <w:pPr>
        <w:spacing w:after="0"/>
        <w:ind w:left="0"/>
        <w:jc w:val="both"/>
      </w:pPr>
      <w:r>
        <w:rPr>
          <w:rFonts w:ascii="Times New Roman"/>
          <w:b w:val="false"/>
          <w:i w:val="false"/>
          <w:color w:val="000000"/>
          <w:sz w:val="28"/>
        </w:rPr>
        <w:t xml:space="preserve">
      4. Объектінің кадастрлық нөмірі (меншік немесе қару сақтау үй-жайын жалға алу </w:t>
      </w:r>
    </w:p>
    <w:bookmarkEnd w:id="48"/>
    <w:p>
      <w:pPr>
        <w:spacing w:after="0"/>
        <w:ind w:left="0"/>
        <w:jc w:val="both"/>
      </w:pPr>
      <w:r>
        <w:rPr>
          <w:rFonts w:ascii="Times New Roman"/>
          <w:b w:val="false"/>
          <w:i w:val="false"/>
          <w:color w:val="000000"/>
          <w:sz w:val="28"/>
        </w:rPr>
        <w:t xml:space="preserve">
      құқығында) _______________________________________________________ </w:t>
      </w:r>
    </w:p>
    <w:bookmarkStart w:name="z57" w:id="49"/>
    <w:p>
      <w:pPr>
        <w:spacing w:after="0"/>
        <w:ind w:left="0"/>
        <w:jc w:val="both"/>
      </w:pPr>
      <w:r>
        <w:rPr>
          <w:rFonts w:ascii="Times New Roman"/>
          <w:b w:val="false"/>
          <w:i w:val="false"/>
          <w:color w:val="000000"/>
          <w:sz w:val="28"/>
        </w:rPr>
        <w:t xml:space="preserve">
      5. Әкелінетін (әкетілетін) қарудың түрі, үлгісі, моделі, жүйесі, калибрі, нөмірі туралы мәліметтер </w:t>
      </w:r>
    </w:p>
    <w:bookmarkEnd w:id="49"/>
    <w:p>
      <w:pPr>
        <w:spacing w:after="0"/>
        <w:ind w:left="0"/>
        <w:jc w:val="both"/>
      </w:pPr>
      <w:r>
        <w:rPr>
          <w:rFonts w:ascii="Times New Roman"/>
          <w:b w:val="false"/>
          <w:i w:val="false"/>
          <w:color w:val="000000"/>
          <w:sz w:val="28"/>
        </w:rPr>
        <w:t xml:space="preserve">
      __________________________________________ </w:t>
      </w:r>
    </w:p>
    <w:bookmarkStart w:name="z58" w:id="50"/>
    <w:p>
      <w:pPr>
        <w:spacing w:after="0"/>
        <w:ind w:left="0"/>
        <w:jc w:val="both"/>
      </w:pPr>
      <w:r>
        <w:rPr>
          <w:rFonts w:ascii="Times New Roman"/>
          <w:b w:val="false"/>
          <w:i w:val="false"/>
          <w:color w:val="000000"/>
          <w:sz w:val="28"/>
        </w:rPr>
        <w:t xml:space="preserve">
      6. Қару моделінің (патрондардың типі) және пайдаланылатын патрондардың атауы </w:t>
      </w:r>
    </w:p>
    <w:bookmarkEnd w:id="50"/>
    <w:p>
      <w:pPr>
        <w:spacing w:after="0"/>
        <w:ind w:left="0"/>
        <w:jc w:val="both"/>
      </w:pPr>
      <w:r>
        <w:rPr>
          <w:rFonts w:ascii="Times New Roman"/>
          <w:b w:val="false"/>
          <w:i w:val="false"/>
          <w:color w:val="000000"/>
          <w:sz w:val="28"/>
        </w:rPr>
        <w:t xml:space="preserve">
      және белгіленуі туралы ақпарат, Негізгі техникалық көрсеткіштер, қаруды әзірлеуші </w:t>
      </w:r>
    </w:p>
    <w:p>
      <w:pPr>
        <w:spacing w:after="0"/>
        <w:ind w:left="0"/>
        <w:jc w:val="both"/>
      </w:pPr>
      <w:r>
        <w:rPr>
          <w:rFonts w:ascii="Times New Roman"/>
          <w:b w:val="false"/>
          <w:i w:val="false"/>
          <w:color w:val="000000"/>
          <w:sz w:val="28"/>
        </w:rPr>
        <w:t xml:space="preserve">
      елдің және фирманың атауы (Егер қару кадастрды енгізбеген жағдайда) </w:t>
      </w:r>
    </w:p>
    <w:p>
      <w:pPr>
        <w:spacing w:after="0"/>
        <w:ind w:left="0"/>
        <w:jc w:val="both"/>
      </w:pPr>
      <w:r>
        <w:rPr>
          <w:rFonts w:ascii="Times New Roman"/>
          <w:b w:val="false"/>
          <w:i w:val="false"/>
          <w:color w:val="000000"/>
          <w:sz w:val="28"/>
        </w:rPr>
        <w:t xml:space="preserve">
      ____________________ </w:t>
      </w:r>
    </w:p>
    <w:bookmarkStart w:name="z59" w:id="51"/>
    <w:p>
      <w:pPr>
        <w:spacing w:after="0"/>
        <w:ind w:left="0"/>
        <w:jc w:val="both"/>
      </w:pPr>
      <w:r>
        <w:rPr>
          <w:rFonts w:ascii="Times New Roman"/>
          <w:b w:val="false"/>
          <w:i w:val="false"/>
          <w:color w:val="000000"/>
          <w:sz w:val="28"/>
        </w:rPr>
        <w:t xml:space="preserve">
      7. Жауапты адамды тағайындау, қаруды бекіту, спортшыны іссапарға жіберу туралы </w:t>
      </w:r>
    </w:p>
    <w:bookmarkEnd w:id="51"/>
    <w:p>
      <w:pPr>
        <w:spacing w:after="0"/>
        <w:ind w:left="0"/>
        <w:jc w:val="both"/>
      </w:pPr>
      <w:r>
        <w:rPr>
          <w:rFonts w:ascii="Times New Roman"/>
          <w:b w:val="false"/>
          <w:i w:val="false"/>
          <w:color w:val="000000"/>
          <w:sz w:val="28"/>
        </w:rPr>
        <w:t>
      бұйрықтың нөмірі, қол қойылған күні_______________________</w:t>
      </w:r>
    </w:p>
    <w:p>
      <w:pPr>
        <w:spacing w:after="0"/>
        <w:ind w:left="0"/>
        <w:jc w:val="both"/>
      </w:pPr>
      <w:r>
        <w:rPr>
          <w:rFonts w:ascii="Times New Roman"/>
          <w:b w:val="false"/>
          <w:i w:val="false"/>
          <w:color w:val="000000"/>
          <w:sz w:val="28"/>
        </w:rPr>
        <w:t>
      Өтінім берілген күн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патрондарының </w:t>
            </w:r>
            <w:r>
              <w:br/>
            </w:r>
            <w:r>
              <w:rPr>
                <w:rFonts w:ascii="Times New Roman"/>
                <w:b w:val="false"/>
                <w:i w:val="false"/>
                <w:color w:val="000000"/>
                <w:sz w:val="20"/>
              </w:rPr>
              <w:t xml:space="preserve">бірыңғай даналарын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 жасауға қорытындылар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6"/>
              <w:gridCol w:w="7467"/>
              <w:gridCol w:w="2417"/>
            </w:tblGrid>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7"/>
              <w:gridCol w:w="3773"/>
            </w:tblGrid>
            <w:tr>
              <w:trPr>
                <w:trHeight w:val="30" w:hRule="atLeast"/>
              </w:trPr>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[Нөмірі] Берілген күні: [Берілген күні]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өтінішті қарап [Толтырылған күні] жылы № [тапсырыстын номері], жеке тұлғаларға азаматтық қару мен оның патрондарының бірыңғай даналарын Қазақстан Республикасы аумағына әкелуге, Қазақстан Республикасы аумағынан әкетуге және Қазақстан Республикасы арқылы транзиттеуге қорытындыберуге (беруде) өтінішті қабылдаудан бас тарту туралы хабарлаймыз.</w:t>
                  </w:r>
                  <w:r>
                    <w:br/>
                  </w:r>
                  <w:r>
                    <w:rPr>
                      <w:rFonts w:ascii="Times New Roman"/>
                      <w:b w:val="false"/>
                      <w:i w:val="false"/>
                      <w:color w:val="000000"/>
                      <w:sz w:val="20"/>
                    </w:rPr>
                    <w:t>
[Бас тарту себебі].</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9"/>
              <w:gridCol w:w="8881"/>
            </w:tblGrid>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аты –жөні (бар болған жағдайда)]</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14 қаңтардағы</w:t>
            </w:r>
            <w:r>
              <w:br/>
            </w:r>
            <w:r>
              <w:rPr>
                <w:rFonts w:ascii="Times New Roman"/>
                <w:b w:val="false"/>
                <w:i w:val="false"/>
                <w:color w:val="000000"/>
                <w:sz w:val="20"/>
              </w:rPr>
              <w:t>№ 14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бұйрығына</w:t>
            </w:r>
            <w:r>
              <w:br/>
            </w:r>
            <w:r>
              <w:rPr>
                <w:rFonts w:ascii="Times New Roman"/>
                <w:b w:val="false"/>
                <w:i w:val="false"/>
                <w:color w:val="000000"/>
                <w:sz w:val="20"/>
              </w:rPr>
              <w:t>5-қосымша</w:t>
            </w:r>
          </w:p>
        </w:tc>
      </w:tr>
    </w:tbl>
    <w:bookmarkStart w:name="z63" w:id="52"/>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транзитке қорытындылар беру" мемлекеттiк қызмет көрсету қағидалары</w:t>
      </w:r>
    </w:p>
    <w:bookmarkEnd w:id="52"/>
    <w:bookmarkStart w:name="z64" w:id="53"/>
    <w:p>
      <w:pPr>
        <w:spacing w:after="0"/>
        <w:ind w:left="0"/>
        <w:jc w:val="left"/>
      </w:pPr>
      <w:r>
        <w:rPr>
          <w:rFonts w:ascii="Times New Roman"/>
          <w:b/>
          <w:i w:val="false"/>
          <w:color w:val="000000"/>
        </w:rPr>
        <w:t xml:space="preserve"> 1-тарау. Жалпы ережелер</w:t>
      </w:r>
    </w:p>
    <w:bookmarkEnd w:id="53"/>
    <w:bookmarkStart w:name="z65" w:id="54"/>
    <w:p>
      <w:pPr>
        <w:spacing w:after="0"/>
        <w:ind w:left="0"/>
        <w:jc w:val="both"/>
      </w:pPr>
      <w:r>
        <w:rPr>
          <w:rFonts w:ascii="Times New Roman"/>
          <w:b w:val="false"/>
          <w:i w:val="false"/>
          <w:color w:val="000000"/>
          <w:sz w:val="28"/>
        </w:rPr>
        <w:t xml:space="preserve">
      1. Осы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транзитке қорытындылар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транзитке қорытындылар беру" мемлекетік қызмет көрсету (бұдан әрі – мемлекеттік қызмет) тәртібін айқындайды.</w:t>
      </w:r>
    </w:p>
    <w:bookmarkEnd w:id="54"/>
    <w:bookmarkStart w:name="z66" w:id="55"/>
    <w:p>
      <w:pPr>
        <w:spacing w:after="0"/>
        <w:ind w:left="0"/>
        <w:jc w:val="both"/>
      </w:pPr>
      <w:r>
        <w:rPr>
          <w:rFonts w:ascii="Times New Roman"/>
          <w:b w:val="false"/>
          <w:i w:val="false"/>
          <w:color w:val="000000"/>
          <w:sz w:val="28"/>
        </w:rPr>
        <w:t>
      2. Қағидаларда мынадай негізгі ұғымдар пайдаланылады:</w:t>
      </w:r>
    </w:p>
    <w:bookmarkEnd w:id="55"/>
    <w:p>
      <w:pPr>
        <w:spacing w:after="0"/>
        <w:ind w:left="0"/>
        <w:jc w:val="both"/>
      </w:pPr>
      <w:r>
        <w:rPr>
          <w:rFonts w:ascii="Times New Roman"/>
          <w:b w:val="false"/>
          <w:i w:val="false"/>
          <w:color w:val="000000"/>
          <w:sz w:val="28"/>
        </w:rPr>
        <w:t>
      1) мемлекеттік қызмет көрсету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p>
      <w:pPr>
        <w:spacing w:after="0"/>
        <w:ind w:left="0"/>
        <w:jc w:val="both"/>
      </w:pPr>
      <w:r>
        <w:rPr>
          <w:rFonts w:ascii="Times New Roman"/>
          <w:b w:val="false"/>
          <w:i w:val="false"/>
          <w:color w:val="000000"/>
          <w:sz w:val="28"/>
        </w:rPr>
        <w:t>
      3)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p>
      <w:pPr>
        <w:spacing w:after="0"/>
        <w:ind w:left="0"/>
        <w:jc w:val="both"/>
      </w:pPr>
      <w:r>
        <w:rPr>
          <w:rFonts w:ascii="Times New Roman"/>
          <w:b w:val="false"/>
          <w:i w:val="false"/>
          <w:color w:val="000000"/>
          <w:sz w:val="28"/>
        </w:rPr>
        <w:t>
      4) электрондық цифрлық қолтаңба (бұдан әрі – ЭЦҚ)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Start w:name="z67" w:id="56"/>
    <w:p>
      <w:pPr>
        <w:spacing w:after="0"/>
        <w:ind w:left="0"/>
        <w:jc w:val="left"/>
      </w:pPr>
      <w:r>
        <w:rPr>
          <w:rFonts w:ascii="Times New Roman"/>
          <w:b/>
          <w:i w:val="false"/>
          <w:color w:val="000000"/>
        </w:rPr>
        <w:t xml:space="preserve"> 2-тарау. Мемлекеттік қызмет көрсету тәртібі</w:t>
      </w:r>
    </w:p>
    <w:bookmarkEnd w:id="56"/>
    <w:bookmarkStart w:name="z68" w:id="57"/>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57"/>
    <w:bookmarkStart w:name="z69" w:id="58"/>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 көрсетудің негізгі талаптары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транзитке қорытындылар беру" мемлекеттік қызмет көрсету стандарттарында (бұдан әрі – мемлекеттік қызмет көрсету стандарты) келтірілген мемлекеттік көрсетілетін қызмет үшін қажетті құжаттар тізбесін портал арқылы жібереді.</w:t>
      </w:r>
    </w:p>
    <w:bookmarkEnd w:id="58"/>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w:t>
      </w:r>
    </w:p>
    <w:bookmarkStart w:name="z70" w:id="59"/>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59"/>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71" w:id="60"/>
    <w:p>
      <w:pPr>
        <w:spacing w:after="0"/>
        <w:ind w:left="0"/>
        <w:jc w:val="both"/>
      </w:pPr>
      <w:r>
        <w:rPr>
          <w:rFonts w:ascii="Times New Roman"/>
          <w:b w:val="false"/>
          <w:i w:val="false"/>
          <w:color w:val="000000"/>
          <w:sz w:val="28"/>
        </w:rPr>
        <w:t>
      6. Көрсетілетін қызметті берушінің жауапты құрылымдық бөлінісінің қызметкері (бұдан әрі – көрсетілетін қызметті берушінің қызметкері) Мемлекеттік қызмет көрсету стандарты 8-тармағының 1) - 8) тармақшаларында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60"/>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дәлелді бас тартуды қалыптастырады (бұдан әрі - Дәлелді бас тарту). Өтінішті одан әрі қараудан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және (немесе) мәліметтерді ұсынған кезде көрсетілетін қызметті берушінің қызметкері 10 (он) жұмыс күні ішінде олардың азаматтық және қызметтік қару мен оның патрондарының саласында Қазақстан Республикасы Заңдарымен халықаралық заңдылықты актілердің талаптарына, сонымен қатар Қазақстан Республикасының 1998 жылғы 30 желтоқсандағы </w:t>
      </w:r>
      <w:r>
        <w:rPr>
          <w:rFonts w:ascii="Times New Roman"/>
          <w:b w:val="false"/>
          <w:i w:val="false"/>
          <w:color w:val="000000"/>
          <w:sz w:val="28"/>
        </w:rPr>
        <w:t>Заңынын</w:t>
      </w:r>
      <w:r>
        <w:rPr>
          <w:rFonts w:ascii="Times New Roman"/>
          <w:b w:val="false"/>
          <w:i w:val="false"/>
          <w:color w:val="000000"/>
          <w:sz w:val="28"/>
        </w:rPr>
        <w:t xml:space="preserve"> "Жекелеген қару түрлерінің айналымына мемлекеттік бақылау жасау туралы" белгіленген талаптарына сәйкестігін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 (азаматтық және қызмет қаруды сату жүзеге асыру заңды тұлғаларды қоспағанда).</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2014 жылғы 16 мамырдағы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 ретінде мемлекеттік тіркеу (қайта тіркеу) туралы, лицензия туралы, азаматтық және қызметтік қаруды және оның патрондарын сатып алуға, сақтауға, сақтауға және алып жүруге рұқсаттар туралы мәліметтерді, мемлекеттік баждың төленгені туралы ақпаратты (ЭҮТШ арқылы төленген жағдайда)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Спорттық іс-шараларға, көрмелерге қатысу үшін шақыру болған кезде Қазақстан Республикасында уақытша болатын шетелдік заңды тұлғаларды, сондай-ақ Қазақстан Республикасының аумағы бойынша транзитпен келетін шетелдік тұлғаларды тексеру талап етілмейді.</w:t>
      </w:r>
    </w:p>
    <w:bookmarkStart w:name="z72" w:id="61"/>
    <w:p>
      <w:pPr>
        <w:spacing w:after="0"/>
        <w:ind w:left="0"/>
        <w:jc w:val="both"/>
      </w:pPr>
      <w:r>
        <w:rPr>
          <w:rFonts w:ascii="Times New Roman"/>
          <w:b w:val="false"/>
          <w:i w:val="false"/>
          <w:color w:val="000000"/>
          <w:sz w:val="28"/>
        </w:rPr>
        <w:t xml:space="preserve">
      7. Көрсетілетін қызметті берушінің қызметкері 2 (екі) жұмыс күн ішінде тексеріс нәтижелерін қарап және 2018 жылғы 19 ақпандағы Қазақстан Республикасы Ішкі істер министрінің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16733 болып тіркелді) 1 - қосымшаға сәйкес нысан бойынша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транзитке қорытындылар беру бойынша қорытынды дайындайды (бұдан әрі - қорытынды), егер Қазақстан Республикасының заңнамасында көзделген, рұқсат алу мүмкіндігін болдырмайтын жағдайлар туындаған жағдайда мемлекеттік қызмет көрсету стандартының 9-тармағында көзделген негіздер бойынша өтінішті одан әрі қараудан дәлелді бас тартуды қалыптастылады.</w:t>
      </w:r>
    </w:p>
    <w:bookmarkEnd w:id="61"/>
    <w:p>
      <w:pPr>
        <w:spacing w:after="0"/>
        <w:ind w:left="0"/>
        <w:jc w:val="both"/>
      </w:pPr>
      <w:r>
        <w:rPr>
          <w:rFonts w:ascii="Times New Roman"/>
          <w:b w:val="false"/>
          <w:i w:val="false"/>
          <w:color w:val="000000"/>
          <w:sz w:val="28"/>
        </w:rPr>
        <w:t>
      Қорытынды немесе дәлелді бас тартуды қалыптастырғаннан кейін көрсетілетін қызметті берушінің қызметкері басшыға электронды түрде келісуге жібереді.</w:t>
      </w:r>
    </w:p>
    <w:p>
      <w:pPr>
        <w:spacing w:after="0"/>
        <w:ind w:left="0"/>
        <w:jc w:val="both"/>
      </w:pPr>
      <w:r>
        <w:rPr>
          <w:rFonts w:ascii="Times New Roman"/>
          <w:b w:val="false"/>
          <w:i w:val="false"/>
          <w:color w:val="000000"/>
          <w:sz w:val="28"/>
        </w:rPr>
        <w:t>
      Уәкілетті органның басшысы электронды құжат келіп түскен сәттен бастап 1 (бір) жұмыс күні ішінде көрсетілетін қызмет нәтижесінің Стандарттың 8-тармағында көзделген белгіленген талаптарға сәйкестігін тексереді және қорытынды немесе дәлелді бас тартуға қол қояды, сәйкес келмеген жағдайда себептерін көрсете отырып, орындаушыға пысықтауға қайтарады.</w:t>
      </w:r>
    </w:p>
    <w:p>
      <w:pPr>
        <w:spacing w:after="0"/>
        <w:ind w:left="0"/>
        <w:jc w:val="both"/>
      </w:pPr>
      <w:r>
        <w:rPr>
          <w:rFonts w:ascii="Times New Roman"/>
          <w:b w:val="false"/>
          <w:i w:val="false"/>
          <w:color w:val="000000"/>
          <w:sz w:val="28"/>
        </w:rPr>
        <w:t>
      Қорытынды немесе дәлелді бас тартуға көрсетілетін қызметті берушінің уәкілетті тұлғасының басшысы ЭЦҚ қол қойылған электрондық құжат нысанында көрсетілетін қызметті алушының "жеке кабинетіне" портал көмегімен жолданады.</w:t>
      </w:r>
    </w:p>
    <w:p>
      <w:pPr>
        <w:spacing w:after="0"/>
        <w:ind w:left="0"/>
        <w:jc w:val="both"/>
      </w:pPr>
      <w:r>
        <w:rPr>
          <w:rFonts w:ascii="Times New Roman"/>
          <w:b w:val="false"/>
          <w:i w:val="false"/>
          <w:color w:val="000000"/>
          <w:sz w:val="28"/>
        </w:rPr>
        <w:t>
      Азаматтық немесе қызметтік қаруды уақытша әкелуге (уақытша әкетуге) қорытынды (рұқсат беру құжаты) қайта әкетуге (әкелуге) қорытынды (рұқсат беру құжаты) болып табылады.</w:t>
      </w:r>
    </w:p>
    <w:bookmarkStart w:name="z73" w:id="62"/>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62"/>
    <w:bookmarkStart w:name="z74" w:id="63"/>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қорытынды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63"/>
    <w:bookmarkStart w:name="z75" w:id="64"/>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64"/>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bookmarkStart w:name="z76" w:id="65"/>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65"/>
    <w:bookmarkStart w:name="z77" w:id="66"/>
    <w:p>
      <w:pPr>
        <w:spacing w:after="0"/>
        <w:ind w:left="0"/>
        <w:jc w:val="both"/>
      </w:pPr>
      <w:r>
        <w:rPr>
          <w:rFonts w:ascii="Times New Roman"/>
          <w:b w:val="false"/>
          <w:i w:val="false"/>
          <w:color w:val="000000"/>
          <w:sz w:val="28"/>
        </w:rPr>
        <w:t>
      11. Көрсетілетін қызметті берушінің мемлекеттік қызмет көрсету мәселелері бойынша шешімдеріне, әрекеттеріне (әрекетсіздіктеріне) шағым көрсетілетін қызметті берушінің басшысының атына, азаматтық және қызметтік қару айналымын бақылау саласындағы және мемлекеттік қызметтер көрсету сапасын бақылау және бағалау жөніндегі уәкілетті органдарға Қазақстан Республикасының заңнамасына сәйкес берілуі мүмкін.</w:t>
      </w:r>
    </w:p>
    <w:bookmarkEnd w:id="66"/>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bookmarkStart w:name="z78" w:id="67"/>
    <w:p>
      <w:pPr>
        <w:spacing w:after="0"/>
        <w:ind w:left="0"/>
        <w:jc w:val="both"/>
      </w:pPr>
      <w:r>
        <w:rPr>
          <w:rFonts w:ascii="Times New Roman"/>
          <w:b w:val="false"/>
          <w:i w:val="false"/>
          <w:color w:val="000000"/>
          <w:sz w:val="28"/>
        </w:rPr>
        <w:t>
      12. Көрсетілетін қызметті алушы қорытынды немесе дәлелді бас тартуға көрсету нәтижелерімен келіспеген жағдайда Қазақстан Республикасының заңнамасында белгіленген тәртіпте сотқа жүгінеді.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w:t>
            </w:r>
            <w:r>
              <w:br/>
            </w:r>
            <w:r>
              <w:rPr>
                <w:rFonts w:ascii="Times New Roman"/>
                <w:b w:val="false"/>
                <w:i w:val="false"/>
                <w:color w:val="000000"/>
                <w:sz w:val="20"/>
              </w:rPr>
              <w:t xml:space="preserve">оның патрондарын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транзитке қорытындылар беру" </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80" w:id="68"/>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транзитке қорытындылар беру" мемлекеттік көрсетілетін қызмет стандарты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47"/>
        <w:gridCol w:w="1107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Полиция аумақтық органдары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түрде (толық автоматтандырылған)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қызметті көрсету нәтижесі –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 не болмаса мемлекеттік қызмет көрсетуден бас тарту туралы дәлелді жауап.</w:t>
            </w:r>
            <w:r>
              <w:br/>
            </w: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r>
              <w:br/>
            </w:r>
            <w:r>
              <w:rPr>
                <w:rFonts w:ascii="Times New Roman"/>
                <w:b w:val="false"/>
                <w:i w:val="false"/>
                <w:color w:val="000000"/>
                <w:sz w:val="20"/>
              </w:rPr>
              <w:t xml:space="preserve">
Мемлекеттік қызмет көрсетілгені үшін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 заңды тұлғаларға азаматтық және қызметтік қару мен оның патрондарын Қазақстан Республикасының аумағына әкелуге және Қазақстан Республикасының аумағынан әкетуге қорытынды бергені үшін мемлекеттік бажды төлеген күніне белгіленген айлық есептік көрсеткіштің 2 АЕК құрайды құрайды.</w:t>
            </w:r>
            <w:r>
              <w:br/>
            </w: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Арыздарды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қызметті берушінің интернет-ресурсында;</w:t>
            </w:r>
            <w:r>
              <w:br/>
            </w:r>
            <w:r>
              <w:rPr>
                <w:rFonts w:ascii="Times New Roman"/>
                <w:b w:val="false"/>
                <w:i w:val="false"/>
                <w:color w:val="000000"/>
                <w:sz w:val="20"/>
              </w:rPr>
              <w:t>
2) www.egov.kz. порталында орналастырылған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транзиттеуге қорытынды алу үшін:</w:t>
            </w:r>
            <w:r>
              <w:br/>
            </w:r>
            <w:r>
              <w:rPr>
                <w:rFonts w:ascii="Times New Roman"/>
                <w:b w:val="false"/>
                <w:i w:val="false"/>
                <w:color w:val="000000"/>
                <w:sz w:val="20"/>
              </w:rPr>
              <w:t xml:space="preserve">
заңды тұлғаның мемлекеттік көрсетілетін қызмет стандартының (бұдан әрі - Стандарт)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Стандарттың </w:t>
            </w:r>
            <w:r>
              <w:rPr>
                <w:rFonts w:ascii="Times New Roman"/>
                <w:b w:val="false"/>
                <w:i w:val="false"/>
                <w:color w:val="000000"/>
                <w:sz w:val="20"/>
              </w:rPr>
              <w:t>2-қосымшасына</w:t>
            </w:r>
            <w:r>
              <w:rPr>
                <w:rFonts w:ascii="Times New Roman"/>
                <w:b w:val="false"/>
                <w:i w:val="false"/>
                <w:color w:val="000000"/>
                <w:sz w:val="20"/>
              </w:rPr>
              <w:t xml:space="preserve"> сәйкес толтырылған мәліметтер нысанымен электрондық түрдегі өтініші;</w:t>
            </w:r>
            <w:r>
              <w:br/>
            </w:r>
            <w:r>
              <w:rPr>
                <w:rFonts w:ascii="Times New Roman"/>
                <w:b w:val="false"/>
                <w:i w:val="false"/>
                <w:color w:val="000000"/>
                <w:sz w:val="20"/>
              </w:rPr>
              <w:t>
ЭҮТШ арқылы төленген жағдайларды қоспағанда рұқсат құжатын берген үшін – мемлекеттік баждың төленгенін растайтын құжаттар туралы;</w:t>
            </w:r>
            <w:r>
              <w:br/>
            </w:r>
            <w:r>
              <w:rPr>
                <w:rFonts w:ascii="Times New Roman"/>
                <w:b w:val="false"/>
                <w:i w:val="false"/>
                <w:color w:val="000000"/>
                <w:sz w:val="20"/>
              </w:rPr>
              <w:t xml:space="preserve">
2012 жылғы 16 мамырдағы № 45 Еуразиялық экономикалық одақтың Алқасының шешімімен бекітілген үшінші мемлекеттермен сауда жасауда Еуразиялық экономикалық қоғамдастығы шеңберіндегі Кедендік одаққа мүше – мемлекеттердің әкелу немесе әкетуге тыйым салынатын және шектеу қойылатын тауарлардың бірыңғай тізбесіне енгізілген жекелеген тауарларды әкелу, әкету және транзиттеуге қорытындының бірыңғай нысанын толтыру бойынша әдістемелік нұсқамаларға сәйкес ресімделген қорытынды жобасының электрондық көшірмесі; </w:t>
            </w:r>
            <w:r>
              <w:br/>
            </w:r>
            <w:r>
              <w:rPr>
                <w:rFonts w:ascii="Times New Roman"/>
                <w:b w:val="false"/>
                <w:i w:val="false"/>
                <w:color w:val="000000"/>
                <w:sz w:val="20"/>
              </w:rPr>
              <w:t>
техникалық реттеу саласында сәйкестікті растау жөніндегі аккредителген орган берген сәйкестік сертификатының немесе қаруды Қазақстан Республикасының аумағына әкелгеннен кейін оны сертификаттауды жүргізуге арналған шарттың электрондық көшірмесі (сәйкестігін растау, медициналық-биологиялық зерттеулер, жөндеу, ауыстыру, қайтару, транзиттеу мақсатында сынақтар жүргізу кезінде, сондай-ақ аңшылыққа, көрмелерге және спорттық іс-шараларға қатысу үшін уақытша әкелу (әкету) кезінде ұсынылмайды);</w:t>
            </w:r>
            <w:r>
              <w:br/>
            </w:r>
            <w:r>
              <w:rPr>
                <w:rFonts w:ascii="Times New Roman"/>
                <w:b w:val="false"/>
                <w:i w:val="false"/>
                <w:color w:val="000000"/>
                <w:sz w:val="20"/>
              </w:rPr>
              <w:t>
2) заңды тұлғаларға қаруды әкелуге қорытындыны ресімдеу кезінде оны іске асыру үшін 1) тармақшасында көрсетілген құжаттармен бірге мынадай құжаттар ұсынылады:</w:t>
            </w:r>
            <w:r>
              <w:br/>
            </w:r>
            <w:r>
              <w:rPr>
                <w:rFonts w:ascii="Times New Roman"/>
                <w:b w:val="false"/>
                <w:i w:val="false"/>
                <w:color w:val="000000"/>
                <w:sz w:val="20"/>
              </w:rPr>
              <w:t xml:space="preserve">
тауарды импорттаушының азаматтық және қызметтік қарудың, оның негізгі (құрамдас) бөлшектері "Жекелеген қару түрлерінің айналымына мемлекеттік бақылау жасау туралы" 1998 жылғы 30 желтоқсандағы Қазақстан Республикасы Заңының </w:t>
            </w:r>
            <w:r>
              <w:rPr>
                <w:rFonts w:ascii="Times New Roman"/>
                <w:b w:val="false"/>
                <w:i w:val="false"/>
                <w:color w:val="000000"/>
                <w:sz w:val="20"/>
              </w:rPr>
              <w:t>12-бабының</w:t>
            </w:r>
            <w:r>
              <w:rPr>
                <w:rFonts w:ascii="Times New Roman"/>
                <w:b w:val="false"/>
                <w:i w:val="false"/>
                <w:color w:val="000000"/>
                <w:sz w:val="20"/>
              </w:rPr>
              <w:t xml:space="preserve"> 1) және 2) тармақшаларын қоспағанда, көрсетілген пайдаланушыларға сатылатыны туралы кепілхаттың электрондық көшірмесі;</w:t>
            </w:r>
            <w:r>
              <w:br/>
            </w:r>
            <w:r>
              <w:rPr>
                <w:rFonts w:ascii="Times New Roman"/>
                <w:b w:val="false"/>
                <w:i w:val="false"/>
                <w:color w:val="000000"/>
                <w:sz w:val="20"/>
              </w:rPr>
              <w:t>
қарудың нақты түрлері, типтері, модельдері, саны көрсетілетін ерекшелігі қоса берілген қару мен патрондарын жеткізу шарты (келісімшарты) электрондық көшірмесі;</w:t>
            </w:r>
            <w:r>
              <w:br/>
            </w:r>
            <w:r>
              <w:rPr>
                <w:rFonts w:ascii="Times New Roman"/>
                <w:b w:val="false"/>
                <w:i w:val="false"/>
                <w:color w:val="000000"/>
                <w:sz w:val="20"/>
              </w:rPr>
              <w:t>
қару мен патрондарын атауы мен моделінің белгісі, негізгі техникалық көрсеткіштері, қаруды шығарған елдің және фирманың атауы туралы ақпараттың, оның түрлі-түсті фотосуретінің электрондық көшірмесі;</w:t>
            </w:r>
            <w:r>
              <w:br/>
            </w:r>
            <w:r>
              <w:rPr>
                <w:rFonts w:ascii="Times New Roman"/>
                <w:b w:val="false"/>
                <w:i w:val="false"/>
                <w:color w:val="000000"/>
                <w:sz w:val="20"/>
              </w:rPr>
              <w:t>
газды қарудың және электр қаруының, сондай-ақ жарақат салатын патрондардың зақымдаушы факторларының адам ағзасына тигізетін шекті әсері туралы денсаулық сақтау саласындағы уәкілетті орган берген қорытындының не қаруды әкелгеннен кейін адам ағзасына тигізетін шекті әсер нормаларына сәйкестігіне медициналық-биологиялық сынақтар өткізілгені туралы кепілхат болуына қажет электрондық көшірмесі;</w:t>
            </w:r>
            <w:r>
              <w:br/>
            </w:r>
            <w:r>
              <w:rPr>
                <w:rFonts w:ascii="Times New Roman"/>
                <w:b w:val="false"/>
                <w:i w:val="false"/>
                <w:color w:val="000000"/>
                <w:sz w:val="20"/>
              </w:rPr>
              <w:t xml:space="preserve">
3) заңды тұлғаларға қаруды сату үшін әкетуге қорытындыны ресімдеу кезінде 1) тармақшасында көрсетілген құжаттармен бірге: </w:t>
            </w:r>
            <w:r>
              <w:br/>
            </w:r>
            <w:r>
              <w:rPr>
                <w:rFonts w:ascii="Times New Roman"/>
                <w:b w:val="false"/>
                <w:i w:val="false"/>
                <w:color w:val="000000"/>
                <w:sz w:val="20"/>
              </w:rPr>
              <w:t>
қарудың нақты түрлері, типтері, модельдері, саны көрсетілетін ерекшелігі қоса берілген қару мен патрондарын жеткізу шарты (келісімшарты) электрондық көшірмесі;</w:t>
            </w:r>
            <w:r>
              <w:br/>
            </w:r>
            <w:r>
              <w:rPr>
                <w:rFonts w:ascii="Times New Roman"/>
                <w:b w:val="false"/>
                <w:i w:val="false"/>
                <w:color w:val="000000"/>
                <w:sz w:val="20"/>
              </w:rPr>
              <w:t>
қару мен патрондарын атауы мен моделінің белгісі, негізгі техникалық көрсеткіштері, қаруды шығарған елдің және фирманың атауы туралы ақпарат, оның түрлі-түсті фотосуретінің электрондық көшірмесі;</w:t>
            </w:r>
            <w:r>
              <w:br/>
            </w:r>
            <w:r>
              <w:rPr>
                <w:rFonts w:ascii="Times New Roman"/>
                <w:b w:val="false"/>
                <w:i w:val="false"/>
                <w:color w:val="000000"/>
                <w:sz w:val="20"/>
              </w:rPr>
              <w:t>
оны әкелу болжанып отырған мемлекеттің құзыретті органы берген қару мен патрондарын әкелуге рұқсат құжатының электрондық көшірмесі;</w:t>
            </w:r>
            <w:r>
              <w:br/>
            </w:r>
            <w:r>
              <w:rPr>
                <w:rFonts w:ascii="Times New Roman"/>
                <w:b w:val="false"/>
                <w:i w:val="false"/>
                <w:color w:val="000000"/>
                <w:sz w:val="20"/>
              </w:rPr>
              <w:t>
шет мемлекеттің уәкілетті мемлекеттік органының осы қару мен патрондарын тек бейбіт мақсатта пайдаланылатыны және Еуразиялық экономикалық қоғамдастық мүше мемлекеттерді қоспағанда,басқа елдерге экспортталмайтыны туралы жазбаша кепілдік міндеттемесі болуына қажет электрондық көшірмесі;</w:t>
            </w:r>
            <w:r>
              <w:br/>
            </w:r>
            <w:r>
              <w:rPr>
                <w:rFonts w:ascii="Times New Roman"/>
                <w:b w:val="false"/>
                <w:i w:val="false"/>
                <w:color w:val="000000"/>
                <w:sz w:val="20"/>
              </w:rPr>
              <w:t>
4) қару саудасына лицензиясы бар заңды тұлғаларға қарудың сәйкестігін растау, медициналық-биологиялық зерттеулер жүргiзу, жөндеу, ауыстыру, қайтару мақсатында сынақтарды жүргiзу үшін әкелуге (әкетуге), сондай-ақ көрмелерге қатысу үшін уақытша әкелуге (әкетуге) қорытындыны ресімдеу кезінде 1) тармақшасында көрсетілген құжаттармен бірге мына құжаттар қосылып беріледі:</w:t>
            </w:r>
            <w:r>
              <w:br/>
            </w:r>
            <w:r>
              <w:rPr>
                <w:rFonts w:ascii="Times New Roman"/>
                <w:b w:val="false"/>
                <w:i w:val="false"/>
                <w:color w:val="000000"/>
                <w:sz w:val="20"/>
              </w:rPr>
              <w:t>
қарудың нақты түрлері, типтері, модельдері, саны көрсетілетін ерекшелігі қоса берілген қаруды жеткізу шарты (келісімшарты) электрондық көшірмесі;</w:t>
            </w:r>
            <w:r>
              <w:br/>
            </w:r>
            <w:r>
              <w:rPr>
                <w:rFonts w:ascii="Times New Roman"/>
                <w:b w:val="false"/>
                <w:i w:val="false"/>
                <w:color w:val="000000"/>
                <w:sz w:val="20"/>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фотосуретінің электрондық көшірмесі;</w:t>
            </w:r>
            <w:r>
              <w:br/>
            </w:r>
            <w:r>
              <w:rPr>
                <w:rFonts w:ascii="Times New Roman"/>
                <w:b w:val="false"/>
                <w:i w:val="false"/>
                <w:color w:val="000000"/>
                <w:sz w:val="20"/>
              </w:rPr>
              <w:t>
оны әкелу болжанып отырған мемлекеттің құзыретті органы берген қаруды әкелуге рұқсат құжаты болуына қажет электрондық көшірмесі;</w:t>
            </w:r>
            <w:r>
              <w:br/>
            </w:r>
            <w:r>
              <w:rPr>
                <w:rFonts w:ascii="Times New Roman"/>
                <w:b w:val="false"/>
                <w:i w:val="false"/>
                <w:color w:val="000000"/>
                <w:sz w:val="20"/>
              </w:rPr>
              <w:t>
5) шетелдік заң тұлғаларға (спорт ұйымдарына) спорттық іс-шараларға қатысу үшін қаруды уақытша әкелуге арналған қорытындыны ресімдеу кезінде 1) тармақшасында көрсетілген құжаттармен бірге мына құжаттар қосылып беріледі:</w:t>
            </w:r>
            <w:r>
              <w:br/>
            </w:r>
            <w:r>
              <w:rPr>
                <w:rFonts w:ascii="Times New Roman"/>
                <w:b w:val="false"/>
                <w:i w:val="false"/>
                <w:color w:val="000000"/>
                <w:sz w:val="20"/>
              </w:rPr>
              <w:t>
халықаралық спорттық жарыстарға немесе оқу-жаттығу жиындарына қатысуға шақыру электрондық көшірмесі;</w:t>
            </w:r>
            <w:r>
              <w:br/>
            </w:r>
            <w:r>
              <w:rPr>
                <w:rFonts w:ascii="Times New Roman"/>
                <w:b w:val="false"/>
                <w:i w:val="false"/>
                <w:color w:val="000000"/>
                <w:sz w:val="20"/>
              </w:rPr>
              <w:t>
қару мен оның патрондарының нақты түрінің спортшыға бекітілгені туралы ақпарат (тізім) электрондық көшірмесі;</w:t>
            </w:r>
            <w:r>
              <w:br/>
            </w:r>
            <w:r>
              <w:rPr>
                <w:rFonts w:ascii="Times New Roman"/>
                <w:b w:val="false"/>
                <w:i w:val="false"/>
                <w:color w:val="000000"/>
                <w:sz w:val="20"/>
              </w:rPr>
              <w:t>
әкелінетін қаруды сақтау үшін жағдайлардың барын растайтын құжаттама (үй-жайды жалға алу шарты, қаруды сақтауға рұқсат) болуына қажет электрондық көшірмесі;</w:t>
            </w:r>
            <w:r>
              <w:br/>
            </w:r>
            <w:r>
              <w:rPr>
                <w:rFonts w:ascii="Times New Roman"/>
                <w:b w:val="false"/>
                <w:i w:val="false"/>
                <w:color w:val="000000"/>
                <w:sz w:val="20"/>
              </w:rPr>
              <w:t>
6) заң тұлғаларға (спорт ұйымдарына) спорттық іс-шараларға қатысу үшін қаруды уақытша әкетуге арналған қорытындыны ресімдеу кезінде 1) тармақшасында көрсетілген құжаттармен бірге мына құжаттар қосылып беріледі:</w:t>
            </w:r>
            <w:r>
              <w:br/>
            </w:r>
            <w:r>
              <w:rPr>
                <w:rFonts w:ascii="Times New Roman"/>
                <w:b w:val="false"/>
                <w:i w:val="false"/>
                <w:color w:val="000000"/>
                <w:sz w:val="20"/>
              </w:rPr>
              <w:t>
халықаралық спорттық жарыстарға немесе оқу-жаттығу жиындарына қатысуға шақыру электрондық көшірмесі;</w:t>
            </w:r>
            <w:r>
              <w:br/>
            </w:r>
            <w:r>
              <w:rPr>
                <w:rFonts w:ascii="Times New Roman"/>
                <w:b w:val="false"/>
                <w:i w:val="false"/>
                <w:color w:val="000000"/>
                <w:sz w:val="20"/>
              </w:rPr>
              <w:t>
қаруды әкелу болжанып отырған мемлекеттің құзыретті органы берген қаруды әкелуге рұқсат құжатының электрондық көшірмесі;</w:t>
            </w:r>
            <w:r>
              <w:br/>
            </w:r>
            <w:r>
              <w:rPr>
                <w:rFonts w:ascii="Times New Roman"/>
                <w:b w:val="false"/>
                <w:i w:val="false"/>
                <w:color w:val="000000"/>
                <w:sz w:val="20"/>
              </w:rPr>
              <w:t>
спорт ұйымы басшысының қарудың нақты түрін спортшыға бекіту туралы бұйрығының электрондық көшірмесі;</w:t>
            </w:r>
            <w:r>
              <w:br/>
            </w:r>
            <w:r>
              <w:rPr>
                <w:rFonts w:ascii="Times New Roman"/>
                <w:b w:val="false"/>
                <w:i w:val="false"/>
                <w:color w:val="000000"/>
                <w:sz w:val="20"/>
              </w:rPr>
              <w:t>
спорт ұйымы басшысының спортшыны (ларды) іссапарға жіберу туралы тиісті бұйрығының электрондық көшірмесі;</w:t>
            </w:r>
            <w:r>
              <w:br/>
            </w:r>
            <w:r>
              <w:rPr>
                <w:rFonts w:ascii="Times New Roman"/>
                <w:b w:val="false"/>
                <w:i w:val="false"/>
                <w:color w:val="000000"/>
                <w:sz w:val="20"/>
              </w:rPr>
              <w:t>
7) шетелдіктерге аңшылыққа қатысу үшін атыс аңшылық қаруының, оның патрондарының және аңшылық пышақтарының бірлі-жарым даналарын (екі бірліктен артық емес) уақытша әкелуге қорытындыны ресімдеу кезінде аңшылық шаруашылығы ұйымдары (жеке кәсіпкер, заң тұлғалар) жүзеге асырады, олар 1) тармақшасында көрсетілген құжаттармен бірге мына құжаттар қосылып беріледі:</w:t>
            </w:r>
            <w:r>
              <w:br/>
            </w:r>
            <w:r>
              <w:rPr>
                <w:rFonts w:ascii="Times New Roman"/>
                <w:b w:val="false"/>
                <w:i w:val="false"/>
                <w:color w:val="000000"/>
                <w:sz w:val="20"/>
              </w:rPr>
              <w:t>
аңшылық шаруашылығы ұйымының шетелдік аңшымен аң аулауға жасасқан шартының электрондық көшірмесі;</w:t>
            </w:r>
            <w:r>
              <w:br/>
            </w:r>
            <w:r>
              <w:rPr>
                <w:rFonts w:ascii="Times New Roman"/>
                <w:b w:val="false"/>
                <w:i w:val="false"/>
                <w:color w:val="000000"/>
                <w:sz w:val="20"/>
              </w:rPr>
              <w:t>
жануарлар дүниесін қорғау, өсімін молайту және пайдалану саласындағы уәкілетті органмен келісілген аңшылық алқаптарды бекітіп беру туралы облыстық атқарушы органның шешімінің электрондық көшірмесі;</w:t>
            </w:r>
            <w:r>
              <w:br/>
            </w:r>
            <w:r>
              <w:rPr>
                <w:rFonts w:ascii="Times New Roman"/>
                <w:b w:val="false"/>
                <w:i w:val="false"/>
                <w:color w:val="000000"/>
                <w:sz w:val="20"/>
              </w:rPr>
              <w:t>
шетелдік аңшының жеке басын куәландыратын құжаттың (паспорттың) электрондық көшірмесі;</w:t>
            </w:r>
            <w:r>
              <w:br/>
            </w:r>
            <w:r>
              <w:rPr>
                <w:rFonts w:ascii="Times New Roman"/>
                <w:b w:val="false"/>
                <w:i w:val="false"/>
                <w:color w:val="000000"/>
                <w:sz w:val="20"/>
              </w:rPr>
              <w:t>
орман және аңшылық шаруашылығының уәкілетті органының облыстық аумақтық органмен шетелдіктердің аңшылыққа қатысуы туралы келісу туралы өтініштің электрондық көшірмесі.</w:t>
            </w:r>
            <w:r>
              <w:br/>
            </w:r>
            <w:r>
              <w:rPr>
                <w:rFonts w:ascii="Times New Roman"/>
                <w:b w:val="false"/>
                <w:i w:val="false"/>
                <w:color w:val="000000"/>
                <w:sz w:val="20"/>
              </w:rPr>
              <w:t>
әкелінетін қару мен оның патрондарын аңшылық шаруашылығы ұйымында (оларда ішкі істер органдары берген қару мен оның патрондарын сақтауға рұқсаты бар қару-жарақ бөлмесі болған жағдайда), қаруды орталықтандырылған сақтау пункттерінде немесе ішкі істер органдарында сақтауға арналған шарттың электрондық көшірмесі;</w:t>
            </w:r>
            <w:r>
              <w:br/>
            </w:r>
            <w:r>
              <w:rPr>
                <w:rFonts w:ascii="Times New Roman"/>
                <w:b w:val="false"/>
                <w:i w:val="false"/>
                <w:color w:val="000000"/>
                <w:sz w:val="20"/>
              </w:rPr>
              <w:t>
8) заңды тұлғаларға азаматтық және қызметтік қару мен оның патрондарын Қазақстан Республикасының аумағы арқылы транзиттеуге қорытындыны ресімдеу кезінде 1) тармақшасына көрсетілген құжаттармен бірге мына құжаттар қоса беріледі:</w:t>
            </w:r>
            <w:r>
              <w:br/>
            </w:r>
            <w:r>
              <w:rPr>
                <w:rFonts w:ascii="Times New Roman"/>
                <w:b w:val="false"/>
                <w:i w:val="false"/>
                <w:color w:val="000000"/>
                <w:sz w:val="20"/>
              </w:rPr>
              <w:t>
мөрмен және өтініш берушінің қолымен куәландырылған, сыртқы сауда мәмілесіне қатысушылар арасындағы иеліктен шығару құжатының электрондық көшірмесі;</w:t>
            </w:r>
            <w:r>
              <w:br/>
            </w:r>
            <w:r>
              <w:rPr>
                <w:rFonts w:ascii="Times New Roman"/>
                <w:b w:val="false"/>
                <w:i w:val="false"/>
                <w:color w:val="000000"/>
                <w:sz w:val="20"/>
              </w:rPr>
              <w:t>
мөрмен және өтінім берушінің қолымен куәландырылған, қаруды жасаушы елден экспорттауды жүзеге асыратын заңды тұлға мен қару жасаушы немесе қаруды сатып алушы елге импорттауды жүзеге асыратын заңды тұлға мен қаруды сатып алушы арасындағы шартының электрондық көшірмесі;</w:t>
            </w:r>
            <w:r>
              <w:br/>
            </w:r>
            <w:r>
              <w:rPr>
                <w:rFonts w:ascii="Times New Roman"/>
                <w:b w:val="false"/>
                <w:i w:val="false"/>
                <w:color w:val="000000"/>
                <w:sz w:val="20"/>
              </w:rPr>
              <w:t>
"транзит" кеден режимін белгілеу туралы кеден органының белгісі бар кеден декларациясы данасының электрондық көшірмесі;</w:t>
            </w:r>
            <w:r>
              <w:br/>
            </w:r>
            <w:r>
              <w:rPr>
                <w:rFonts w:ascii="Times New Roman"/>
                <w:b w:val="false"/>
                <w:i w:val="false"/>
                <w:color w:val="000000"/>
                <w:sz w:val="20"/>
              </w:rPr>
              <w:t>
қарудың түрі, типі, моделі, калибрі және нөмірі көрсетілген тасымалданатын қаруды нөмірлік есепке алу тізімінің, сондай-ақ кеден органы куәландырған патрондар типі, калибрі, дайындау партиясы және саны көрсетілген мәліметтердің электрондық көшірмесі;</w:t>
            </w:r>
            <w:r>
              <w:br/>
            </w:r>
            <w:r>
              <w:rPr>
                <w:rFonts w:ascii="Times New Roman"/>
                <w:b w:val="false"/>
                <w:i w:val="false"/>
                <w:color w:val="000000"/>
                <w:sz w:val="20"/>
              </w:rPr>
              <w:t>
заңды тұлға ретінде - Қазақстан Республикасының бейрезиденттері үшін мемлекеттік тіркелгенін растайтын құжаттың электрондық көшірмесі;</w:t>
            </w:r>
            <w:r>
              <w:br/>
            </w:r>
            <w:r>
              <w:rPr>
                <w:rFonts w:ascii="Times New Roman"/>
                <w:b w:val="false"/>
                <w:i w:val="false"/>
                <w:color w:val="000000"/>
                <w:sz w:val="20"/>
              </w:rPr>
              <w:t>
өнімді әкетуге арналған рұқсаттың болуы туралы экспорттаушы елдің уәкілетті органы берген құжаттың электрондық көшірмесі;</w:t>
            </w:r>
            <w:r>
              <w:br/>
            </w:r>
            <w:r>
              <w:rPr>
                <w:rFonts w:ascii="Times New Roman"/>
                <w:b w:val="false"/>
                <w:i w:val="false"/>
                <w:color w:val="000000"/>
                <w:sz w:val="20"/>
              </w:rPr>
              <w:t>
өнім транзитіне байланысты өтініш беруші мемлекетінің заңнамасына сәйкес қызметті жүзеге асыру құқығын растайтын құжаттың электрондық көшірмесі;</w:t>
            </w:r>
            <w:r>
              <w:br/>
            </w:r>
            <w:r>
              <w:rPr>
                <w:rFonts w:ascii="Times New Roman"/>
                <w:b w:val="false"/>
                <w:i w:val="false"/>
                <w:color w:val="000000"/>
                <w:sz w:val="20"/>
              </w:rPr>
              <w:t>
Қазақстан Республикасы 2000 жылғы 18 желтоқсандағы "Сақтандыру қызметі туралы" заңнамасына сәйкес азаматтық-құқықтық жауапкершілігін сақтандыру шартының немесе сақтандыру полисінің электрондық көшірмесі;</w:t>
            </w:r>
            <w:r>
              <w:br/>
            </w:r>
            <w:r>
              <w:rPr>
                <w:rFonts w:ascii="Times New Roman"/>
                <w:b w:val="false"/>
                <w:i w:val="false"/>
                <w:color w:val="000000"/>
                <w:sz w:val="20"/>
              </w:rPr>
              <w:t>
өтініш берушінің транзитпен тасымалданатын өнімнің физикалық қорғалуын жүзеге асыруды қамтамасыз етуін растайтын құжаттың және қорғауды жүзеге асыратын заңды немесе жеке тұлғаның күзет қызметін жүзеге асыру құқығын растайтын құжаттың электрондық көшірмесі;</w:t>
            </w:r>
            <w:r>
              <w:br/>
            </w:r>
            <w:r>
              <w:rPr>
                <w:rFonts w:ascii="Times New Roman"/>
                <w:b w:val="false"/>
                <w:i w:val="false"/>
                <w:color w:val="000000"/>
                <w:sz w:val="20"/>
              </w:rPr>
              <w:t>
егер оған қатысы жоқ себептер бойынша жүк қабылдаушыға жүкті беру мүмкіндігі болмаған жағдайда, жүк жөнелтушінің жүкті қайта қабылдауға келісімін растайтын құжаттың электрондық көшірмесі.</w:t>
            </w:r>
            <w:r>
              <w:br/>
            </w:r>
            <w:r>
              <w:rPr>
                <w:rFonts w:ascii="Times New Roman"/>
                <w:b w:val="false"/>
                <w:i w:val="false"/>
                <w:color w:val="000000"/>
                <w:sz w:val="20"/>
              </w:rPr>
              <w:t>
Қазақстан Республикасының заңнамасына сәйкес азаматтық-құқықтық жауапкершілікті сақтандыру шартын немесе сақтандыру полисін қоспағанда, шет тілдерде жасалған құжаттар Қазақстан Республикасының мемлекеттік тіліне немесе орыс тіліне нотариалды куәландырылған аудармасымен ұсынылады (Қазақстан Республикасының бейрезиденттері үшін).</w:t>
            </w:r>
            <w:r>
              <w:br/>
            </w:r>
            <w:r>
              <w:rPr>
                <w:rFonts w:ascii="Times New Roman"/>
                <w:b w:val="false"/>
                <w:i w:val="false"/>
                <w:color w:val="000000"/>
                <w:sz w:val="20"/>
              </w:rPr>
              <w:t>
Осы 8) тармақшасында көрсетілген құжаттар консулдық заңдастыру туралы талаптарды сақтай отырып немесе Қазақстан Республикасының заңнамасына және Қазақстан Республикасы ратификациялаған халықаралық шарттарға сәйкес апостиль қойылып ұсынылады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r>
              <w:br/>
            </w:r>
            <w:r>
              <w:rPr>
                <w:rFonts w:ascii="Times New Roman"/>
                <w:b w:val="false"/>
                <w:i w:val="false"/>
                <w:color w:val="000000"/>
                <w:sz w:val="20"/>
              </w:rPr>
              <w:t>
2) көрсетілетін қызметті алушыда:</w:t>
            </w:r>
            <w:r>
              <w:br/>
            </w:r>
            <w:r>
              <w:rPr>
                <w:rFonts w:ascii="Times New Roman"/>
                <w:b w:val="false"/>
                <w:i w:val="false"/>
                <w:color w:val="000000"/>
                <w:sz w:val="20"/>
              </w:rPr>
              <w:t>
тұрақты тұрғылықты жерінің болмауы;</w:t>
            </w:r>
            <w:r>
              <w:br/>
            </w:r>
            <w:r>
              <w:rPr>
                <w:rFonts w:ascii="Times New Roman"/>
                <w:b w:val="false"/>
                <w:i w:val="false"/>
                <w:color w:val="000000"/>
                <w:sz w:val="20"/>
              </w:rPr>
              <w:t>
қаруды сақтау үшін тиісті жағдайлардың болмауы;</w:t>
            </w:r>
            <w:r>
              <w:br/>
            </w:r>
            <w:r>
              <w:rPr>
                <w:rFonts w:ascii="Times New Roman"/>
                <w:b w:val="false"/>
                <w:i w:val="false"/>
                <w:color w:val="000000"/>
                <w:sz w:val="20"/>
              </w:rPr>
              <w:t>
3) рұқсаттан ерікті түрде бас тартуы не қару иесінің қайтыс болуы;</w:t>
            </w:r>
            <w:r>
              <w:br/>
            </w:r>
            <w:r>
              <w:rPr>
                <w:rFonts w:ascii="Times New Roman"/>
                <w:b w:val="false"/>
                <w:i w:val="false"/>
                <w:color w:val="000000"/>
                <w:sz w:val="20"/>
              </w:rPr>
              <w:t>
4) қылмыс жасағаны үшін заңда белгіленген тәртіппен өтелмеген немесе алынбаған соттылығының болуы;</w:t>
            </w:r>
            <w:r>
              <w:br/>
            </w:r>
            <w:r>
              <w:rPr>
                <w:rFonts w:ascii="Times New Roman"/>
                <w:b w:val="false"/>
                <w:i w:val="false"/>
                <w:color w:val="000000"/>
                <w:sz w:val="20"/>
              </w:rPr>
              <w:t xml:space="preserve">
5)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r>
              <w:br/>
            </w:r>
            <w:r>
              <w:rPr>
                <w:rFonts w:ascii="Times New Roman"/>
                <w:b w:val="false"/>
                <w:i w:val="false"/>
                <w:color w:val="000000"/>
                <w:sz w:val="20"/>
              </w:rPr>
              <w:t xml:space="preserve">
6) Қазақстан Республикасының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453, 462, 476, 477, 478, 481, 482, 484, 485, 485-1, 486, 487, 489, 490, 492, 493, 506-баптарында көзделген әкімшілік құқық бұзушылықтың бір жыл ішінде қайталануы;</w:t>
            </w:r>
            <w:r>
              <w:br/>
            </w: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бөлігінде), </w:t>
            </w:r>
            <w:r>
              <w:rPr>
                <w:rFonts w:ascii="Times New Roman"/>
                <w:b w:val="false"/>
                <w:i w:val="false"/>
                <w:color w:val="000000"/>
                <w:sz w:val="20"/>
              </w:rPr>
              <w:t>337</w:t>
            </w:r>
            <w:r>
              <w:rPr>
                <w:rFonts w:ascii="Times New Roman"/>
                <w:b w:val="false"/>
                <w:i w:val="false"/>
                <w:color w:val="000000"/>
                <w:sz w:val="20"/>
              </w:rPr>
              <w:t xml:space="preserve"> (бірінші және екінші бөліктерінде), </w:t>
            </w:r>
            <w:r>
              <w:rPr>
                <w:rFonts w:ascii="Times New Roman"/>
                <w:b w:val="false"/>
                <w:i w:val="false"/>
                <w:color w:val="000000"/>
                <w:sz w:val="20"/>
              </w:rPr>
              <w:t>346</w:t>
            </w:r>
            <w:r>
              <w:rPr>
                <w:rFonts w:ascii="Times New Roman"/>
                <w:b w:val="false"/>
                <w:i w:val="false"/>
                <w:color w:val="000000"/>
                <w:sz w:val="20"/>
              </w:rPr>
              <w:t xml:space="preserve"> (бірінші бөлігінде), </w:t>
            </w:r>
            <w:r>
              <w:rPr>
                <w:rFonts w:ascii="Times New Roman"/>
                <w:b w:val="false"/>
                <w:i w:val="false"/>
                <w:color w:val="000000"/>
                <w:sz w:val="20"/>
              </w:rPr>
              <w:t>379</w:t>
            </w:r>
            <w:r>
              <w:rPr>
                <w:rFonts w:ascii="Times New Roman"/>
                <w:b w:val="false"/>
                <w:i w:val="false"/>
                <w:color w:val="000000"/>
                <w:sz w:val="20"/>
              </w:rPr>
              <w:t xml:space="preserve"> (бірінші бөлігінде),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 баптарында көзделген қылмыстық теріс қылық және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436, 453 және 461-баптарына көзделген әкімшілік құқық бұзушылық жасауы;</w:t>
            </w:r>
            <w:r>
              <w:br/>
            </w: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жіберу туралы қаулыны алған күннен бастап екі ай ішінде қаруды қауіпсіз қолдану қағидаларын білуін тексеру үшін емтихан тапсырмауы;</w:t>
            </w:r>
            <w:r>
              <w:br/>
            </w: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r>
              <w:br/>
            </w: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r>
              <w:br/>
            </w:r>
            <w:r>
              <w:rPr>
                <w:rFonts w:ascii="Times New Roman"/>
                <w:b w:val="false"/>
                <w:i w:val="false"/>
                <w:color w:val="000000"/>
                <w:sz w:val="20"/>
              </w:rPr>
              <w:t>
11) азаматтық және қызметтiк қарудың азаматтық және қызметтiк қару мен оның патрондарының айналымы саласындағы техникалық регламенттерге, сондай-ақ криминалистикалық талаптарға сәйкес келмеуі;</w:t>
            </w:r>
            <w:r>
              <w:br/>
            </w: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r>
              <w:br/>
            </w: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азаматтық және қызметтік қару мен оның патрондарының айналымы қағидаларына (Нормативтік құқықтық актілерді мемлекеттік тіркеу тізілімінде № 18961 болып тіркелген) белгіленген талаптарға сәйкес келмеуі);</w:t>
            </w:r>
            <w:r>
              <w:br/>
            </w: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r>
              <w:br/>
            </w: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r>
              <w:br/>
            </w:r>
            <w:r>
              <w:rPr>
                <w:rFonts w:ascii="Times New Roman"/>
                <w:b w:val="false"/>
                <w:i w:val="false"/>
                <w:color w:val="000000"/>
                <w:sz w:val="20"/>
              </w:rPr>
              <w:t>
16) көрсетілетін қызметті алушыға қатысты заңды күшіне енген сот шешімі болса, оның негізінде көрсетілетін қызметті алушы мемлекеттік қызметті алумен байланысты арнайы құқықтан айырылса, мемлекеттік қызмет көрсетуден бас тартуға негіздер болып табылады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r>
              <w:br/>
            </w: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тұлғаларға азаматтық</w:t>
            </w:r>
            <w:r>
              <w:br/>
            </w:r>
            <w:r>
              <w:rPr>
                <w:rFonts w:ascii="Times New Roman"/>
                <w:b w:val="false"/>
                <w:i w:val="false"/>
                <w:color w:val="000000"/>
                <w:sz w:val="20"/>
              </w:rPr>
              <w:t xml:space="preserve">және қызметтік қару мен </w:t>
            </w:r>
            <w:r>
              <w:br/>
            </w:r>
            <w:r>
              <w:rPr>
                <w:rFonts w:ascii="Times New Roman"/>
                <w:b w:val="false"/>
                <w:i w:val="false"/>
                <w:color w:val="000000"/>
                <w:sz w:val="20"/>
              </w:rPr>
              <w:t xml:space="preserve">оның патрондарын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транзитке қорытындылар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стандартының</w:t>
            </w:r>
            <w:r>
              <w:br/>
            </w:r>
            <w:r>
              <w:rPr>
                <w:rFonts w:ascii="Times New Roman"/>
                <w:b w:val="false"/>
                <w:i w:val="false"/>
                <w:color w:val="000000"/>
                <w:sz w:val="20"/>
              </w:rPr>
              <w:t>1-қосымша</w:t>
            </w:r>
          </w:p>
        </w:tc>
      </w:tr>
    </w:tbl>
    <w:bookmarkStart w:name="z82" w:id="69"/>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транзиттеуге қорытынды алуға өтініші</w:t>
      </w:r>
    </w:p>
    <w:bookmarkEnd w:id="69"/>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бизнес-сәйкестендіру нөмірі) </w:t>
      </w:r>
    </w:p>
    <w:p>
      <w:pPr>
        <w:spacing w:after="0"/>
        <w:ind w:left="0"/>
        <w:jc w:val="both"/>
      </w:pPr>
      <w:r>
        <w:rPr>
          <w:rFonts w:ascii="Times New Roman"/>
          <w:b w:val="false"/>
          <w:i w:val="false"/>
          <w:color w:val="000000"/>
          <w:sz w:val="28"/>
        </w:rPr>
        <w:t xml:space="preserve">
      Азаматтық және қызметтік қаруды, оның (құрама) бөлшектері мен </w:t>
      </w:r>
    </w:p>
    <w:p>
      <w:pPr>
        <w:spacing w:after="0"/>
        <w:ind w:left="0"/>
        <w:jc w:val="both"/>
      </w:pPr>
      <w:r>
        <w:rPr>
          <w:rFonts w:ascii="Times New Roman"/>
          <w:b w:val="false"/>
          <w:i w:val="false"/>
          <w:color w:val="000000"/>
          <w:sz w:val="28"/>
        </w:rPr>
        <w:t xml:space="preserve">
      патрондарын әкелуге (әкетуге) рұқсат беруіңізді сұраймын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(қарудың түрі, типі, моделі, нөмірі мен саны көрсетіледі, керегінің астын сызу) </w:t>
      </w:r>
    </w:p>
    <w:p>
      <w:pPr>
        <w:spacing w:after="0"/>
        <w:ind w:left="0"/>
        <w:jc w:val="both"/>
      </w:pPr>
      <w:r>
        <w:rPr>
          <w:rFonts w:ascii="Times New Roman"/>
          <w:b w:val="false"/>
          <w:i w:val="false"/>
          <w:color w:val="000000"/>
          <w:sz w:val="28"/>
        </w:rPr>
        <w:t xml:space="preserve">
      Заңды тұлғаның мекенжайы ____________________________________________ </w:t>
      </w:r>
    </w:p>
    <w:p>
      <w:pPr>
        <w:spacing w:after="0"/>
        <w:ind w:left="0"/>
        <w:jc w:val="both"/>
      </w:pPr>
      <w:r>
        <w:rPr>
          <w:rFonts w:ascii="Times New Roman"/>
          <w:b w:val="false"/>
          <w:i w:val="false"/>
          <w:color w:val="000000"/>
          <w:sz w:val="28"/>
        </w:rPr>
        <w:t xml:space="preserve">
      (облыс, қала, аудан, елді мекен, көше атауы, үй/ғимараттың нөмірі) </w:t>
      </w:r>
    </w:p>
    <w:p>
      <w:pPr>
        <w:spacing w:after="0"/>
        <w:ind w:left="0"/>
        <w:jc w:val="both"/>
      </w:pPr>
      <w:r>
        <w:rPr>
          <w:rFonts w:ascii="Times New Roman"/>
          <w:b w:val="false"/>
          <w:i w:val="false"/>
          <w:color w:val="000000"/>
          <w:sz w:val="28"/>
        </w:rPr>
        <w:t xml:space="preserve">
      Әкелуге (әкетуге) жауапты адамның Т.А.Ә.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(паспортының немесе жеке куәлігінің нөмірі) </w:t>
      </w:r>
    </w:p>
    <w:p>
      <w:pPr>
        <w:spacing w:after="0"/>
        <w:ind w:left="0"/>
        <w:jc w:val="both"/>
      </w:pPr>
      <w:r>
        <w:rPr>
          <w:rFonts w:ascii="Times New Roman"/>
          <w:b w:val="false"/>
          <w:i w:val="false"/>
          <w:color w:val="000000"/>
          <w:sz w:val="28"/>
        </w:rPr>
        <w:t xml:space="preserve">
      Әкелінетін (әкетілетін) мемлекет ____________________________________ </w:t>
      </w:r>
    </w:p>
    <w:p>
      <w:pPr>
        <w:spacing w:after="0"/>
        <w:ind w:left="0"/>
        <w:jc w:val="both"/>
      </w:pPr>
      <w:r>
        <w:rPr>
          <w:rFonts w:ascii="Times New Roman"/>
          <w:b w:val="false"/>
          <w:i w:val="false"/>
          <w:color w:val="000000"/>
          <w:sz w:val="28"/>
        </w:rPr>
        <w:t xml:space="preserve">
      Әкелу (әкету) жүзеге асырылатын кеден бекеті_________________________ </w:t>
      </w:r>
    </w:p>
    <w:p>
      <w:pPr>
        <w:spacing w:after="0"/>
        <w:ind w:left="0"/>
        <w:jc w:val="both"/>
      </w:pPr>
      <w:r>
        <w:rPr>
          <w:rFonts w:ascii="Times New Roman"/>
          <w:b w:val="false"/>
          <w:i w:val="false"/>
          <w:color w:val="000000"/>
          <w:sz w:val="28"/>
        </w:rPr>
        <w:t xml:space="preserve">
      Қару "___" ______ және "____" ______ аралығында әкелінеді (әкетіледі) </w:t>
      </w:r>
    </w:p>
    <w:p>
      <w:pPr>
        <w:spacing w:after="0"/>
        <w:ind w:left="0"/>
        <w:jc w:val="both"/>
      </w:pPr>
      <w:r>
        <w:rPr>
          <w:rFonts w:ascii="Times New Roman"/>
          <w:b w:val="false"/>
          <w:i w:val="false"/>
          <w:color w:val="000000"/>
          <w:sz w:val="28"/>
        </w:rPr>
        <w:t xml:space="preserve">
      (қаруды уақытша әкелген (әкеткен) кезде толтырылады) </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күзетілетін құпияларды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Осымен көрсетілген барлық деректердің ресми байланыстар болып табылатыны және </w:t>
      </w:r>
    </w:p>
    <w:p>
      <w:pPr>
        <w:spacing w:after="0"/>
        <w:ind w:left="0"/>
        <w:jc w:val="both"/>
      </w:pPr>
      <w:r>
        <w:rPr>
          <w:rFonts w:ascii="Times New Roman"/>
          <w:b w:val="false"/>
          <w:i w:val="false"/>
          <w:color w:val="000000"/>
          <w:sz w:val="28"/>
        </w:rPr>
        <w:t xml:space="preserve">
      оларға қорытынды беру немесе беруден бас тарту мәселелері бойынша кез келген </w:t>
      </w:r>
    </w:p>
    <w:p>
      <w:pPr>
        <w:spacing w:after="0"/>
        <w:ind w:left="0"/>
        <w:jc w:val="both"/>
      </w:pPr>
      <w:r>
        <w:rPr>
          <w:rFonts w:ascii="Times New Roman"/>
          <w:b w:val="false"/>
          <w:i w:val="false"/>
          <w:color w:val="000000"/>
          <w:sz w:val="28"/>
        </w:rPr>
        <w:t>
      ақпаратты жіберуге болатыны расталады.</w:t>
      </w:r>
    </w:p>
    <w:p>
      <w:pPr>
        <w:spacing w:after="0"/>
        <w:ind w:left="0"/>
        <w:jc w:val="both"/>
      </w:pPr>
      <w:r>
        <w:rPr>
          <w:rFonts w:ascii="Times New Roman"/>
          <w:b w:val="false"/>
          <w:i w:val="false"/>
          <w:color w:val="000000"/>
          <w:sz w:val="28"/>
        </w:rPr>
        <w:t xml:space="preserve">
      Заңды тұлғаның ЭЦҚ ________________________________________ </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тұлғаларға азаматтық</w:t>
            </w:r>
            <w:r>
              <w:br/>
            </w:r>
            <w:r>
              <w:rPr>
                <w:rFonts w:ascii="Times New Roman"/>
                <w:b w:val="false"/>
                <w:i w:val="false"/>
                <w:color w:val="000000"/>
                <w:sz w:val="20"/>
              </w:rPr>
              <w:t xml:space="preserve">және қызметтік қару мен </w:t>
            </w:r>
            <w:r>
              <w:br/>
            </w:r>
            <w:r>
              <w:rPr>
                <w:rFonts w:ascii="Times New Roman"/>
                <w:b w:val="false"/>
                <w:i w:val="false"/>
                <w:color w:val="000000"/>
                <w:sz w:val="20"/>
              </w:rPr>
              <w:t xml:space="preserve">оның патрондарын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транзитке қорытындылар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стандартының</w:t>
            </w:r>
            <w:r>
              <w:br/>
            </w:r>
            <w:r>
              <w:rPr>
                <w:rFonts w:ascii="Times New Roman"/>
                <w:b w:val="false"/>
                <w:i w:val="false"/>
                <w:color w:val="000000"/>
                <w:sz w:val="20"/>
              </w:rPr>
              <w:t>2-қосымша</w:t>
            </w:r>
          </w:p>
        </w:tc>
      </w:tr>
    </w:tbl>
    <w:bookmarkStart w:name="z84" w:id="70"/>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транзиттеуге қорытындыға мәліметтер нысаны</w:t>
      </w:r>
    </w:p>
    <w:bookmarkEnd w:id="70"/>
    <w:bookmarkStart w:name="z85" w:id="71"/>
    <w:p>
      <w:pPr>
        <w:spacing w:after="0"/>
        <w:ind w:left="0"/>
        <w:jc w:val="both"/>
      </w:pPr>
      <w:r>
        <w:rPr>
          <w:rFonts w:ascii="Times New Roman"/>
          <w:b w:val="false"/>
          <w:i w:val="false"/>
          <w:color w:val="000000"/>
          <w:sz w:val="28"/>
        </w:rPr>
        <w:t xml:space="preserve">
      Жалпы ақпарат </w:t>
      </w:r>
    </w:p>
    <w:bookmarkEnd w:id="71"/>
    <w:bookmarkStart w:name="z86" w:id="72"/>
    <w:p>
      <w:pPr>
        <w:spacing w:after="0"/>
        <w:ind w:left="0"/>
        <w:jc w:val="both"/>
      </w:pPr>
      <w:r>
        <w:rPr>
          <w:rFonts w:ascii="Times New Roman"/>
          <w:b w:val="false"/>
          <w:i w:val="false"/>
          <w:color w:val="000000"/>
          <w:sz w:val="28"/>
        </w:rPr>
        <w:t xml:space="preserve">
      1. Көрсетілетін қызметті алушы _____________________________________________ </w:t>
      </w:r>
    </w:p>
    <w:bookmarkEnd w:id="72"/>
    <w:p>
      <w:pPr>
        <w:spacing w:after="0"/>
        <w:ind w:left="0"/>
        <w:jc w:val="both"/>
      </w:pPr>
      <w:r>
        <w:rPr>
          <w:rFonts w:ascii="Times New Roman"/>
          <w:b w:val="false"/>
          <w:i w:val="false"/>
          <w:color w:val="000000"/>
          <w:sz w:val="28"/>
        </w:rPr>
        <w:t xml:space="preserve">
      (заңды тұлға /жеке кәсіпкер) </w:t>
      </w:r>
    </w:p>
    <w:bookmarkStart w:name="z87" w:id="73"/>
    <w:p>
      <w:pPr>
        <w:spacing w:after="0"/>
        <w:ind w:left="0"/>
        <w:jc w:val="both"/>
      </w:pPr>
      <w:r>
        <w:rPr>
          <w:rFonts w:ascii="Times New Roman"/>
          <w:b w:val="false"/>
          <w:i w:val="false"/>
          <w:color w:val="000000"/>
          <w:sz w:val="28"/>
        </w:rPr>
        <w:t xml:space="preserve">
      2. Бизнес сәйкестендіру нөмірі / жеке сәйкестендіру нөмірі_____________________ </w:t>
      </w:r>
    </w:p>
    <w:bookmarkEnd w:id="73"/>
    <w:bookmarkStart w:name="z88" w:id="74"/>
    <w:p>
      <w:pPr>
        <w:spacing w:after="0"/>
        <w:ind w:left="0"/>
        <w:jc w:val="both"/>
      </w:pPr>
      <w:r>
        <w:rPr>
          <w:rFonts w:ascii="Times New Roman"/>
          <w:b w:val="false"/>
          <w:i w:val="false"/>
          <w:color w:val="000000"/>
          <w:sz w:val="28"/>
        </w:rPr>
        <w:t xml:space="preserve">
      3. Лицензиялық-рұқсат беру жүйесі объектісін тексеру актісінің нөмірі ___________ </w:t>
      </w:r>
    </w:p>
    <w:bookmarkEnd w:id="74"/>
    <w:p>
      <w:pPr>
        <w:spacing w:after="0"/>
        <w:ind w:left="0"/>
        <w:jc w:val="both"/>
      </w:pPr>
      <w:r>
        <w:rPr>
          <w:rFonts w:ascii="Times New Roman"/>
          <w:b w:val="false"/>
          <w:i w:val="false"/>
          <w:color w:val="000000"/>
          <w:sz w:val="28"/>
        </w:rPr>
        <w:t xml:space="preserve">
      Тексерудің аяқталған күні__________________________________________________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 </w:t>
      </w:r>
    </w:p>
    <w:bookmarkStart w:name="z89" w:id="75"/>
    <w:p>
      <w:pPr>
        <w:spacing w:after="0"/>
        <w:ind w:left="0"/>
        <w:jc w:val="both"/>
      </w:pPr>
      <w:r>
        <w:rPr>
          <w:rFonts w:ascii="Times New Roman"/>
          <w:b w:val="false"/>
          <w:i w:val="false"/>
          <w:color w:val="000000"/>
          <w:sz w:val="28"/>
        </w:rPr>
        <w:t xml:space="preserve">
      4. Объектінің кадастрлық нөмірі (меншік немесе үй-жайды жалдау құқығында) </w:t>
      </w:r>
    </w:p>
    <w:bookmarkEnd w:id="75"/>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Есеп құжаттамасы________________________________________________________ </w:t>
      </w:r>
    </w:p>
    <w:bookmarkStart w:name="z90" w:id="76"/>
    <w:p>
      <w:pPr>
        <w:spacing w:after="0"/>
        <w:ind w:left="0"/>
        <w:jc w:val="both"/>
      </w:pPr>
      <w:r>
        <w:rPr>
          <w:rFonts w:ascii="Times New Roman"/>
          <w:b w:val="false"/>
          <w:i w:val="false"/>
          <w:color w:val="000000"/>
          <w:sz w:val="28"/>
        </w:rPr>
        <w:t xml:space="preserve">
      5. Қаруды қабылдауды есепке алу журналын бастаған күн _____________________ </w:t>
      </w:r>
    </w:p>
    <w:bookmarkEnd w:id="76"/>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_______________________________________________ </w:t>
      </w:r>
    </w:p>
    <w:bookmarkStart w:name="z91" w:id="77"/>
    <w:p>
      <w:pPr>
        <w:spacing w:after="0"/>
        <w:ind w:left="0"/>
        <w:jc w:val="both"/>
      </w:pPr>
      <w:r>
        <w:rPr>
          <w:rFonts w:ascii="Times New Roman"/>
          <w:b w:val="false"/>
          <w:i w:val="false"/>
          <w:color w:val="000000"/>
          <w:sz w:val="28"/>
        </w:rPr>
        <w:t xml:space="preserve">
      6. Қарудың келіп түсуі мен сатылуын есепке алу журналын оның патрондары </w:t>
      </w:r>
    </w:p>
    <w:bookmarkEnd w:id="77"/>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нөмірі________________________________________________ </w:t>
      </w:r>
    </w:p>
    <w:bookmarkStart w:name="z92" w:id="78"/>
    <w:p>
      <w:pPr>
        <w:spacing w:after="0"/>
        <w:ind w:left="0"/>
        <w:jc w:val="both"/>
      </w:pPr>
      <w:r>
        <w:rPr>
          <w:rFonts w:ascii="Times New Roman"/>
          <w:b w:val="false"/>
          <w:i w:val="false"/>
          <w:color w:val="000000"/>
          <w:sz w:val="28"/>
        </w:rPr>
        <w:t xml:space="preserve">
      7. Қару мен оның патрондарын есепке алу журналын жүргізу күні мекемелері мен оқу </w:t>
      </w:r>
    </w:p>
    <w:bookmarkEnd w:id="78"/>
    <w:p>
      <w:pPr>
        <w:spacing w:after="0"/>
        <w:ind w:left="0"/>
        <w:jc w:val="both"/>
      </w:pPr>
      <w:r>
        <w:rPr>
          <w:rFonts w:ascii="Times New Roman"/>
          <w:b w:val="false"/>
          <w:i w:val="false"/>
          <w:color w:val="000000"/>
          <w:sz w:val="28"/>
        </w:rPr>
        <w:t xml:space="preserve">
      орындарында 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 </w:t>
      </w:r>
    </w:p>
    <w:bookmarkStart w:name="z93" w:id="79"/>
    <w:p>
      <w:pPr>
        <w:spacing w:after="0"/>
        <w:ind w:left="0"/>
        <w:jc w:val="both"/>
      </w:pPr>
      <w:r>
        <w:rPr>
          <w:rFonts w:ascii="Times New Roman"/>
          <w:b w:val="false"/>
          <w:i w:val="false"/>
          <w:color w:val="000000"/>
          <w:sz w:val="28"/>
        </w:rPr>
        <w:t xml:space="preserve">
      8. Түрі бойынша лицензия берген органның атауы, берілген күні, </w:t>
      </w:r>
    </w:p>
    <w:bookmarkEnd w:id="79"/>
    <w:p>
      <w:pPr>
        <w:spacing w:after="0"/>
        <w:ind w:left="0"/>
        <w:jc w:val="both"/>
      </w:pPr>
      <w:r>
        <w:rPr>
          <w:rFonts w:ascii="Times New Roman"/>
          <w:b w:val="false"/>
          <w:i w:val="false"/>
          <w:color w:val="000000"/>
          <w:sz w:val="28"/>
        </w:rPr>
        <w:t xml:space="preserve">
      нөмірі қызмет _______________________________________________________ </w:t>
      </w:r>
    </w:p>
    <w:bookmarkStart w:name="z94" w:id="80"/>
    <w:p>
      <w:pPr>
        <w:spacing w:after="0"/>
        <w:ind w:left="0"/>
        <w:jc w:val="both"/>
      </w:pPr>
      <w:r>
        <w:rPr>
          <w:rFonts w:ascii="Times New Roman"/>
          <w:b w:val="false"/>
          <w:i w:val="false"/>
          <w:color w:val="000000"/>
          <w:sz w:val="28"/>
        </w:rPr>
        <w:t xml:space="preserve">
      9. Қару мен оның патрондарын түпкілікті тұтынушы туралы ақпарат________________ </w:t>
      </w:r>
    </w:p>
    <w:bookmarkEnd w:id="80"/>
    <w:bookmarkStart w:name="z95" w:id="81"/>
    <w:p>
      <w:pPr>
        <w:spacing w:after="0"/>
        <w:ind w:left="0"/>
        <w:jc w:val="both"/>
      </w:pPr>
      <w:r>
        <w:rPr>
          <w:rFonts w:ascii="Times New Roman"/>
          <w:b w:val="false"/>
          <w:i w:val="false"/>
          <w:color w:val="000000"/>
          <w:sz w:val="28"/>
        </w:rPr>
        <w:t xml:space="preserve">
      10. Қару моделінің (патрондардың типі) және пайдаланылатын патрондардың атауы </w:t>
      </w:r>
    </w:p>
    <w:bookmarkEnd w:id="81"/>
    <w:p>
      <w:pPr>
        <w:spacing w:after="0"/>
        <w:ind w:left="0"/>
        <w:jc w:val="both"/>
      </w:pPr>
      <w:r>
        <w:rPr>
          <w:rFonts w:ascii="Times New Roman"/>
          <w:b w:val="false"/>
          <w:i w:val="false"/>
          <w:color w:val="000000"/>
          <w:sz w:val="28"/>
        </w:rPr>
        <w:t xml:space="preserve">
      және белгіленуі туралы ақпарат, Негізгі техникалық көрсеткіштер, қаруды әзірлеуші </w:t>
      </w:r>
    </w:p>
    <w:p>
      <w:pPr>
        <w:spacing w:after="0"/>
        <w:ind w:left="0"/>
        <w:jc w:val="both"/>
      </w:pPr>
      <w:r>
        <w:rPr>
          <w:rFonts w:ascii="Times New Roman"/>
          <w:b w:val="false"/>
          <w:i w:val="false"/>
          <w:color w:val="000000"/>
          <w:sz w:val="28"/>
        </w:rPr>
        <w:t xml:space="preserve">
      елдің және фирманың атауы (Егер қару кадастрды енгізбеген жағдайда) ____________ </w:t>
      </w:r>
    </w:p>
    <w:bookmarkStart w:name="z96" w:id="82"/>
    <w:p>
      <w:pPr>
        <w:spacing w:after="0"/>
        <w:ind w:left="0"/>
        <w:jc w:val="both"/>
      </w:pPr>
      <w:r>
        <w:rPr>
          <w:rFonts w:ascii="Times New Roman"/>
          <w:b w:val="false"/>
          <w:i w:val="false"/>
          <w:color w:val="000000"/>
          <w:sz w:val="28"/>
        </w:rPr>
        <w:t xml:space="preserve">
      11. Жауапты адамды тағайындау, қаруды бекіту, спортшыны іссапарға жіберу туралы </w:t>
      </w:r>
    </w:p>
    <w:bookmarkEnd w:id="82"/>
    <w:p>
      <w:pPr>
        <w:spacing w:after="0"/>
        <w:ind w:left="0"/>
        <w:jc w:val="both"/>
      </w:pPr>
      <w:r>
        <w:rPr>
          <w:rFonts w:ascii="Times New Roman"/>
          <w:b w:val="false"/>
          <w:i w:val="false"/>
          <w:color w:val="000000"/>
          <w:sz w:val="28"/>
        </w:rPr>
        <w:t xml:space="preserve">
      бұйрықтың нөмірі, қол қойылған күні_______________________ </w:t>
      </w:r>
    </w:p>
    <w:bookmarkStart w:name="z97" w:id="83"/>
    <w:p>
      <w:pPr>
        <w:spacing w:after="0"/>
        <w:ind w:left="0"/>
        <w:jc w:val="both"/>
      </w:pPr>
      <w:r>
        <w:rPr>
          <w:rFonts w:ascii="Times New Roman"/>
          <w:b w:val="false"/>
          <w:i w:val="false"/>
          <w:color w:val="000000"/>
          <w:sz w:val="28"/>
        </w:rPr>
        <w:t xml:space="preserve">
      12. Заңды тұлға қызметкерлеріне мәліметтер_______________ </w:t>
      </w:r>
    </w:p>
    <w:bookmarkEnd w:id="83"/>
    <w:p>
      <w:pPr>
        <w:spacing w:after="0"/>
        <w:ind w:left="0"/>
        <w:jc w:val="both"/>
      </w:pPr>
      <w:r>
        <w:rPr>
          <w:rFonts w:ascii="Times New Roman"/>
          <w:b w:val="false"/>
          <w:i w:val="false"/>
          <w:color w:val="000000"/>
          <w:sz w:val="28"/>
        </w:rPr>
        <w:t xml:space="preserve">
      Ескертпе: аңшылық шаруашылығы ұйымдарына "қару туралы мәліметтер" қосымша </w:t>
      </w:r>
    </w:p>
    <w:p>
      <w:pPr>
        <w:spacing w:after="0"/>
        <w:ind w:left="0"/>
        <w:jc w:val="both"/>
      </w:pPr>
      <w:r>
        <w:rPr>
          <w:rFonts w:ascii="Times New Roman"/>
          <w:b w:val="false"/>
          <w:i w:val="false"/>
          <w:color w:val="000000"/>
          <w:sz w:val="28"/>
        </w:rPr>
        <w:t xml:space="preserve">
      бетіндегі "қарудың, аңшылық оқ-дәрінің, патрондардың атауы" бағанындағы </w:t>
      </w:r>
    </w:p>
    <w:p>
      <w:pPr>
        <w:spacing w:after="0"/>
        <w:ind w:left="0"/>
        <w:jc w:val="both"/>
      </w:pPr>
      <w:r>
        <w:rPr>
          <w:rFonts w:ascii="Times New Roman"/>
          <w:b w:val="false"/>
          <w:i w:val="false"/>
          <w:color w:val="000000"/>
          <w:sz w:val="28"/>
        </w:rPr>
        <w:t xml:space="preserve">
      мәліметтерді кезең- кезеңімен толтыру кезінде қарудың атауынан, калибрінен, </w:t>
      </w:r>
    </w:p>
    <w:p>
      <w:pPr>
        <w:spacing w:after="0"/>
        <w:ind w:left="0"/>
        <w:jc w:val="both"/>
      </w:pPr>
      <w:r>
        <w:rPr>
          <w:rFonts w:ascii="Times New Roman"/>
          <w:b w:val="false"/>
          <w:i w:val="false"/>
          <w:color w:val="000000"/>
          <w:sz w:val="28"/>
        </w:rPr>
        <w:t xml:space="preserve">
      сериясынан және нөмірінен кейін жақшада көрсету керек (шетелдік аңшының т.а. ә., </w:t>
      </w:r>
    </w:p>
    <w:p>
      <w:pPr>
        <w:spacing w:after="0"/>
        <w:ind w:left="0"/>
        <w:jc w:val="both"/>
      </w:pPr>
      <w:r>
        <w:rPr>
          <w:rFonts w:ascii="Times New Roman"/>
          <w:b w:val="false"/>
          <w:i w:val="false"/>
          <w:color w:val="000000"/>
          <w:sz w:val="28"/>
        </w:rPr>
        <w:t xml:space="preserve">
      шетелдік паспортының сериясы мен нөмірі). </w:t>
      </w:r>
    </w:p>
    <w:p>
      <w:pPr>
        <w:spacing w:after="0"/>
        <w:ind w:left="0"/>
        <w:jc w:val="both"/>
      </w:pPr>
      <w:r>
        <w:rPr>
          <w:rFonts w:ascii="Times New Roman"/>
          <w:b w:val="false"/>
          <w:i w:val="false"/>
          <w:color w:val="000000"/>
          <w:sz w:val="28"/>
        </w:rPr>
        <w:t xml:space="preserve">
      Қарудың патрондары жеке рұқсат беру құжатымен ресімделеді. </w:t>
      </w:r>
    </w:p>
    <w:p>
      <w:pPr>
        <w:spacing w:after="0"/>
        <w:ind w:left="0"/>
        <w:jc w:val="both"/>
      </w:pPr>
      <w:r>
        <w:rPr>
          <w:rFonts w:ascii="Times New Roman"/>
          <w:b w:val="false"/>
          <w:i w:val="false"/>
          <w:color w:val="000000"/>
          <w:sz w:val="28"/>
        </w:rPr>
        <w:t>
      Өтінім берілген күн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w:t>
            </w:r>
            <w:r>
              <w:br/>
            </w:r>
            <w:r>
              <w:rPr>
                <w:rFonts w:ascii="Times New Roman"/>
                <w:b w:val="false"/>
                <w:i w:val="false"/>
                <w:color w:val="000000"/>
                <w:sz w:val="20"/>
              </w:rPr>
              <w:t xml:space="preserve">оның патрондарын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транзитке қорытындылар беру" </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6"/>
              <w:gridCol w:w="7467"/>
              <w:gridCol w:w="2417"/>
            </w:tblGrid>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8"/>
              <w:gridCol w:w="3772"/>
            </w:tblGrid>
            <w:tr>
              <w:trPr>
                <w:trHeight w:val="30"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[Нөмірі] Берілген күні: [Берілген күні]</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Сіздін өтінішті қарап [Толтырылған күні] жылы № [тапсырыстын номері],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арқылы транзиттеуге қорытынды беруге (беруде) өтінішті қабылдаудан бас тарту туралы хабарлаймыз.</w:t>
                  </w:r>
                  <w:r>
                    <w:br/>
                  </w:r>
                  <w:r>
                    <w:rPr>
                      <w:rFonts w:ascii="Times New Roman"/>
                      <w:b w:val="false"/>
                      <w:i w:val="false"/>
                      <w:color w:val="000000"/>
                      <w:sz w:val="20"/>
                    </w:rPr>
                    <w:t>
[Бас тарту себебі].</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9"/>
              <w:gridCol w:w="8881"/>
            </w:tblGrid>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аты –жөні (бар болған жағдайда)]</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14 қаңтардағы</w:t>
            </w:r>
            <w:r>
              <w:br/>
            </w:r>
            <w:r>
              <w:rPr>
                <w:rFonts w:ascii="Times New Roman"/>
                <w:b w:val="false"/>
                <w:i w:val="false"/>
                <w:color w:val="000000"/>
                <w:sz w:val="20"/>
              </w:rPr>
              <w:t>№ 14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6-қосымша</w:t>
            </w:r>
          </w:p>
        </w:tc>
      </w:tr>
    </w:tbl>
    <w:bookmarkStart w:name="z101" w:id="84"/>
    <w:p>
      <w:pPr>
        <w:spacing w:after="0"/>
        <w:ind w:left="0"/>
        <w:jc w:val="left"/>
      </w:pPr>
      <w:r>
        <w:rPr>
          <w:rFonts w:ascii="Times New Roman"/>
          <w:b/>
          <w:i w:val="false"/>
          <w:color w:val="000000"/>
        </w:rPr>
        <w:t xml:space="preserve"> "Жеке тұлғаларға азаматтық қару мен оның патрондарын сатып алуға рұқсаттар беру" мемлекеттiк қызмет көрсету қағидалары</w:t>
      </w:r>
    </w:p>
    <w:bookmarkEnd w:id="84"/>
    <w:bookmarkStart w:name="z102" w:id="85"/>
    <w:p>
      <w:pPr>
        <w:spacing w:after="0"/>
        <w:ind w:left="0"/>
        <w:jc w:val="left"/>
      </w:pPr>
      <w:r>
        <w:rPr>
          <w:rFonts w:ascii="Times New Roman"/>
          <w:b/>
          <w:i w:val="false"/>
          <w:color w:val="000000"/>
        </w:rPr>
        <w:t xml:space="preserve"> 1-тарау. Жалпы ережелер</w:t>
      </w:r>
    </w:p>
    <w:bookmarkEnd w:id="85"/>
    <w:bookmarkStart w:name="z103" w:id="86"/>
    <w:p>
      <w:pPr>
        <w:spacing w:after="0"/>
        <w:ind w:left="0"/>
        <w:jc w:val="both"/>
      </w:pPr>
      <w:r>
        <w:rPr>
          <w:rFonts w:ascii="Times New Roman"/>
          <w:b w:val="false"/>
          <w:i w:val="false"/>
          <w:color w:val="000000"/>
          <w:sz w:val="28"/>
        </w:rPr>
        <w:t xml:space="preserve">
      1. Осы "Жеке тұлғаларға азаматтық қару мен оның патрондарын сатып алуға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"Жеке тұлғаларға азаматтық қару мен оның патрондарын сатып алуға рұқсаттар беру" мемлекеттік қызмет көрсету (бұдан әрі – мемлекеттік қызмет) тәртібін айқындайды.</w:t>
      </w:r>
    </w:p>
    <w:bookmarkEnd w:id="86"/>
    <w:bookmarkStart w:name="z104" w:id="8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7"/>
    <w:p>
      <w:pPr>
        <w:spacing w:after="0"/>
        <w:ind w:left="0"/>
        <w:jc w:val="both"/>
      </w:pPr>
      <w:r>
        <w:rPr>
          <w:rFonts w:ascii="Times New Roman"/>
          <w:b w:val="false"/>
          <w:i w:val="false"/>
          <w:color w:val="000000"/>
          <w:sz w:val="28"/>
        </w:rPr>
        <w:t>
      1) мемлекеттік қызмет көрсету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p>
      <w:pPr>
        <w:spacing w:after="0"/>
        <w:ind w:left="0"/>
        <w:jc w:val="both"/>
      </w:pPr>
      <w:r>
        <w:rPr>
          <w:rFonts w:ascii="Times New Roman"/>
          <w:b w:val="false"/>
          <w:i w:val="false"/>
          <w:color w:val="000000"/>
          <w:sz w:val="28"/>
        </w:rPr>
        <w:t>
      3) "электрондық үкіметтің"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Start w:name="z105" w:id="88"/>
    <w:p>
      <w:pPr>
        <w:spacing w:after="0"/>
        <w:ind w:left="0"/>
        <w:jc w:val="left"/>
      </w:pPr>
      <w:r>
        <w:rPr>
          <w:rFonts w:ascii="Times New Roman"/>
          <w:b/>
          <w:i w:val="false"/>
          <w:color w:val="000000"/>
        </w:rPr>
        <w:t xml:space="preserve"> 2-тарау. Мемлекеттік қызмет көрсету тәртібі</w:t>
      </w:r>
    </w:p>
    <w:bookmarkEnd w:id="88"/>
    <w:bookmarkStart w:name="z106" w:id="89"/>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89"/>
    <w:bookmarkStart w:name="z107" w:id="90"/>
    <w:p>
      <w:pPr>
        <w:spacing w:after="0"/>
        <w:ind w:left="0"/>
        <w:jc w:val="both"/>
      </w:pPr>
      <w:r>
        <w:rPr>
          <w:rFonts w:ascii="Times New Roman"/>
          <w:b w:val="false"/>
          <w:i w:val="false"/>
          <w:color w:val="000000"/>
          <w:sz w:val="28"/>
        </w:rPr>
        <w:t xml:space="preserve">
      4. Мемлекеттік қызметті алу үшін жеке тұлға (бұдан әрі – көрсетілетін қызметті алушы) портал арқылы көрсетілетін қызметті берушіне мемлекеттік қызмет көрсетудің негізгі талаптары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тұлғаларға азаматтық қару мен оның патрондарын сатып алуға рұқсаттар беру" мемлекеттік қызмет көрсету стандарттарында (бұдан әрі – мемлекеттік қызмет көрсету стандарты) келтірілген.</w:t>
      </w:r>
    </w:p>
    <w:bookmarkEnd w:id="90"/>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w:t>
      </w:r>
    </w:p>
    <w:bookmarkStart w:name="z108" w:id="91"/>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91"/>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109" w:id="92"/>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мемлекеттік қызмет көрсету стандартының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92"/>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дәлелді бас тартуды дайындайды (бұдан әрі - Дәлелді бас тарту). Өтінішті одан әрі қараудан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2014 жылғы 16 мамырдағы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қызметті жүзеге асыруға лицензиялар туралы, осы адамның заңды пайдалануында кемінде үш жыл аңшылық тегіс ұңғылы қаруы болғанын растайтын ішкі істер органы берген қаруды сақтауға және алып жүруге рұқсаттар туралы (ойық ұңғылы аңшылық атыс қаруын сатып алған кезде), қаруды иелену құқығы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Қазақстан Республикасының аумағында кемінде бір жыл мерзімге тұру үшін белгіленген тәртіппен ішкі істер органдарында тіркелген, Қазақстан Республикасына туристік жолдамалар, жеке және қызметтік істер бойынша келген және ішкі істер органдарында белгіленген тәртіппен тіркелген шетелдік адамдарды жоғарыда көрсетілген есепке алу бойынша тексеру талап етілмейді.</w:t>
      </w:r>
    </w:p>
    <w:p>
      <w:pPr>
        <w:spacing w:after="0"/>
        <w:ind w:left="0"/>
        <w:jc w:val="both"/>
      </w:pPr>
      <w:r>
        <w:rPr>
          <w:rFonts w:ascii="Times New Roman"/>
          <w:b w:val="false"/>
          <w:i w:val="false"/>
          <w:color w:val="000000"/>
          <w:sz w:val="28"/>
        </w:rPr>
        <w:t xml:space="preserve">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бөлімшелерінің қызметін ұйымдастыру жөніндегі нұсқаулыққа (нормативтік құқықтық актілерді мемлекеттік тіркеу тізілімінде № 13694 болып тіркелген) (бұдан әрі – № 313 Бұйрық),4-қосымшаға сәйкес нысан бойынша көрсетілетін қызметті алушының тұрғылықты жері бойынша қаруды сақтау шарттарын тексеру туралы учаскелік полиция инспекторына тапсырма жолдайды № 313 Бұйрыққа 5-қосымшаға сәйкес нысан бойынша азаматтық қару иелерін тексеру туралы тапсырмаларды тіркеу журналына тіркейді және орындау үшін учаскелік полиция инспекторына береді.</w:t>
      </w:r>
    </w:p>
    <w:p>
      <w:pPr>
        <w:spacing w:after="0"/>
        <w:ind w:left="0"/>
        <w:jc w:val="both"/>
      </w:pPr>
      <w:r>
        <w:rPr>
          <w:rFonts w:ascii="Times New Roman"/>
          <w:b w:val="false"/>
          <w:i w:val="false"/>
          <w:color w:val="000000"/>
          <w:sz w:val="28"/>
        </w:rPr>
        <w:t>
      Учаскелік полиция инспекторы тапсырманы алған сәттен бастап 7 (жеті) жұмыс күні ішінде көрсетілетін қызметті алушыны оның тұрғылықты жері бойынша тексеру жүргізіледі, оның нәтижелері бойынша № 313 бұйрыққа 18-қосымшаға сәйкес нысан бойынша тексеру туралы баянат жасалады және көрсетілетін қызметті берушіге жіберіледі.</w:t>
      </w:r>
    </w:p>
    <w:bookmarkStart w:name="z110" w:id="93"/>
    <w:p>
      <w:pPr>
        <w:spacing w:after="0"/>
        <w:ind w:left="0"/>
        <w:jc w:val="both"/>
      </w:pPr>
      <w:r>
        <w:rPr>
          <w:rFonts w:ascii="Times New Roman"/>
          <w:b w:val="false"/>
          <w:i w:val="false"/>
          <w:color w:val="000000"/>
          <w:sz w:val="28"/>
        </w:rPr>
        <w:t xml:space="preserve">
      7. Көрсетілетін қызметті берушінің қызметкері 2 (екі)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16733 болып тіркелген) 3-қосымшаға сәйкес нысан бойынша азаматтық қару мен оның патрондарын сатып алуға рұқсаттар беру жеке түлғаларға рұқсат дайындайды (бұдан әрі - рұқсат), егер Қазақстан Республикасының заңнамасында көзделген, рұқсат алу мүмкіндігін болдырмайтын жағдайлар туындаған жағдайда мемлекеттік қызмет көрсету стандартының 9-тармағында көзделген негіздер бойынша өтінішті одан әрі қараудан дәлелді бас тартуды дайындайды.</w:t>
      </w:r>
    </w:p>
    <w:bookmarkEnd w:id="93"/>
    <w:p>
      <w:pPr>
        <w:spacing w:after="0"/>
        <w:ind w:left="0"/>
        <w:jc w:val="both"/>
      </w:pPr>
      <w:r>
        <w:rPr>
          <w:rFonts w:ascii="Times New Roman"/>
          <w:b w:val="false"/>
          <w:i w:val="false"/>
          <w:color w:val="000000"/>
          <w:sz w:val="28"/>
        </w:rPr>
        <w:t>
      Рұқсат немесе дәлелді бас тартуды қалыптастырғаннан кейін көрсетілетін қызметті берушінің қызметкері басшыға электрондық түрде келісуге жібереді.</w:t>
      </w:r>
    </w:p>
    <w:p>
      <w:pPr>
        <w:spacing w:after="0"/>
        <w:ind w:left="0"/>
        <w:jc w:val="both"/>
      </w:pPr>
      <w:r>
        <w:rPr>
          <w:rFonts w:ascii="Times New Roman"/>
          <w:b w:val="false"/>
          <w:i w:val="false"/>
          <w:color w:val="000000"/>
          <w:sz w:val="28"/>
        </w:rPr>
        <w:t>
      Уәкілетті органның басшысы электрондық құжат келіп түскен сәттен бастап 1 (бір) жұмыс күні ішінде көрсетілетін қызмет нәтижесінің Стандарттың 8-тармағында көзделген белгіленген талаптарға сәйкестігін тексереді және рұқсат немесе дәлелді бас тартуға қол қояды, сәйкес келмеген жағдайда себептерін көрсете отырып, орындаушыға пысықтауға қайтарады.</w:t>
      </w:r>
    </w:p>
    <w:p>
      <w:pPr>
        <w:spacing w:after="0"/>
        <w:ind w:left="0"/>
        <w:jc w:val="both"/>
      </w:pPr>
      <w:r>
        <w:rPr>
          <w:rFonts w:ascii="Times New Roman"/>
          <w:b w:val="false"/>
          <w:i w:val="false"/>
          <w:color w:val="000000"/>
          <w:sz w:val="28"/>
        </w:rPr>
        <w:t>
      Рұқсат немесе дәлелді бас тартуға көрсетілетін қызметті берушінің уәкілетті тұлғасының басшысы ЭЦҚ қол қойылған электрондық құжат нысанында көрсетілетін қызметті алушының "жеке кабинетіне" портал көмегімен жолданады.</w:t>
      </w:r>
    </w:p>
    <w:bookmarkStart w:name="z111" w:id="94"/>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94"/>
    <w:bookmarkStart w:name="z112" w:id="95"/>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95"/>
    <w:bookmarkStart w:name="z113" w:id="96"/>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96"/>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bookmarkStart w:name="z114" w:id="97"/>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97"/>
    <w:bookmarkStart w:name="z115" w:id="98"/>
    <w:p>
      <w:pPr>
        <w:spacing w:after="0"/>
        <w:ind w:left="0"/>
        <w:jc w:val="both"/>
      </w:pPr>
      <w:r>
        <w:rPr>
          <w:rFonts w:ascii="Times New Roman"/>
          <w:b w:val="false"/>
          <w:i w:val="false"/>
          <w:color w:val="000000"/>
          <w:sz w:val="28"/>
        </w:rPr>
        <w:t>
      11. Көрсетілетін қызметті берушінің мемлекеттік қызмет көрсету мәселелері бойынша шешімдеріне, әрекеттеріне (әрекетсіздіктеріне) шағым көрсетілетін қызметті берушінің басшысының атына, азаматтық және қызметтік қару айналымын бақылау саласындағы және мемлекеттік қызметтер көрсету сапасын бақылау және бағалау жөніндегі уәкілетті органдарға Қазақстан Республикасының заңнамасына сәйкес берілуі мүмкін.</w:t>
      </w:r>
    </w:p>
    <w:bookmarkEnd w:id="98"/>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bookmarkStart w:name="z116" w:id="99"/>
    <w:p>
      <w:pPr>
        <w:spacing w:after="0"/>
        <w:ind w:left="0"/>
        <w:jc w:val="both"/>
      </w:pPr>
      <w:r>
        <w:rPr>
          <w:rFonts w:ascii="Times New Roman"/>
          <w:b w:val="false"/>
          <w:i w:val="false"/>
          <w:color w:val="000000"/>
          <w:sz w:val="28"/>
        </w:rPr>
        <w:t>
      12. Көрсетілетін қызметті алушы қорытынды немесе дәлелді бас тартуға көрсету нәтижелерімен келіспеген жағдайда Қазақстан Республикасының заңнамасында белгіленген тәртіпте сотқа жүгінеді.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қару </w:t>
            </w:r>
            <w:r>
              <w:br/>
            </w:r>
            <w:r>
              <w:rPr>
                <w:rFonts w:ascii="Times New Roman"/>
                <w:b w:val="false"/>
                <w:i w:val="false"/>
                <w:color w:val="000000"/>
                <w:sz w:val="20"/>
              </w:rPr>
              <w:t xml:space="preserve">мен оның патрондарын сатып </w:t>
            </w:r>
            <w:r>
              <w:br/>
            </w:r>
            <w:r>
              <w:rPr>
                <w:rFonts w:ascii="Times New Roman"/>
                <w:b w:val="false"/>
                <w:i w:val="false"/>
                <w:color w:val="000000"/>
                <w:sz w:val="20"/>
              </w:rPr>
              <w:t xml:space="preserve">алуға рұқсаттар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18" w:id="100"/>
    <w:p>
      <w:pPr>
        <w:spacing w:after="0"/>
        <w:ind w:left="0"/>
        <w:jc w:val="left"/>
      </w:pPr>
      <w:r>
        <w:rPr>
          <w:rFonts w:ascii="Times New Roman"/>
          <w:b/>
          <w:i w:val="false"/>
          <w:color w:val="000000"/>
        </w:rPr>
        <w:t xml:space="preserve"> "Жеке тұлғаларға азаматтық қару мен оның патрондарын сатып алуға рұқсаттар беру" мемлекеттік көрсетілетін қызмет стандарты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47"/>
        <w:gridCol w:w="1107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Полиция аумақтық органдары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түрде (толық автоматтандырылған)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көрсету нәтижесі – жеке тұлғаларға азаматтық қару мен оның патрондарын сатып алуға рұқсаттар беру немесе мемлекеттік қызмет көрсетуден бас тарту туралы дәлелді жауап.</w:t>
            </w:r>
            <w:r>
              <w:br/>
            </w: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r>
              <w:br/>
            </w: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 жеке тұлғаларға азаматтық қару мен оның патрондарын сатып алуға рұқсат беру үшін мемлекеттік бажды төлеу күніне белгіленген айлық есептік көрсеткіштің 0,5 АЕК құрайды.</w:t>
            </w:r>
            <w:r>
              <w:br/>
            </w: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r>
              <w:br/>
            </w:r>
            <w:r>
              <w:rPr>
                <w:rFonts w:ascii="Times New Roman"/>
                <w:b w:val="false"/>
                <w:i w:val="false"/>
                <w:color w:val="000000"/>
                <w:sz w:val="20"/>
              </w:rPr>
              <w:t>
Мемлекеттік қызмет көрсету орындарының мекенжайлары көрсетілеті:</w:t>
            </w:r>
            <w:r>
              <w:br/>
            </w:r>
            <w:r>
              <w:rPr>
                <w:rFonts w:ascii="Times New Roman"/>
                <w:b w:val="false"/>
                <w:i w:val="false"/>
                <w:color w:val="000000"/>
                <w:sz w:val="20"/>
              </w:rPr>
              <w:t>
1) қызметті берушінің интернет-ресурсында;</w:t>
            </w:r>
            <w:r>
              <w:br/>
            </w:r>
            <w:r>
              <w:rPr>
                <w:rFonts w:ascii="Times New Roman"/>
                <w:b w:val="false"/>
                <w:i w:val="false"/>
                <w:color w:val="000000"/>
                <w:sz w:val="20"/>
              </w:rPr>
              <w:t>
2) www.egov.kz.Порталында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сатып алуға рұқсаттар беру үшін:</w:t>
            </w:r>
            <w:r>
              <w:br/>
            </w:r>
            <w:r>
              <w:rPr>
                <w:rFonts w:ascii="Times New Roman"/>
                <w:b w:val="false"/>
                <w:i w:val="false"/>
                <w:color w:val="000000"/>
                <w:sz w:val="20"/>
              </w:rPr>
              <w:t xml:space="preserve">
жеке тұлғаның мемлекеттік көрсетілетін қызмет стандартының (бұдан әрі – Стандарт)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Стандарттың </w:t>
            </w:r>
            <w:r>
              <w:rPr>
                <w:rFonts w:ascii="Times New Roman"/>
                <w:b w:val="false"/>
                <w:i w:val="false"/>
                <w:color w:val="000000"/>
                <w:sz w:val="20"/>
              </w:rPr>
              <w:t>2-қосымшасына</w:t>
            </w:r>
            <w:r>
              <w:rPr>
                <w:rFonts w:ascii="Times New Roman"/>
                <w:b w:val="false"/>
                <w:i w:val="false"/>
                <w:color w:val="000000"/>
                <w:sz w:val="20"/>
              </w:rPr>
              <w:t xml:space="preserve"> сәйкес толтырылған мәліметтер нысанымен электрондық түрдегі өтініші;</w:t>
            </w:r>
            <w:r>
              <w:br/>
            </w: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r>
              <w:br/>
            </w: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076/е нысаны бойынша денсаулық сақтау саласындағы уәкілетті орган белгілеген қаруды иеленуге қарсы көрсетпелердің жоқ екені туралы медициналық қорытындының электрондық көшірмесін.</w:t>
            </w:r>
            <w:r>
              <w:br/>
            </w:r>
            <w:r>
              <w:rPr>
                <w:rFonts w:ascii="Times New Roman"/>
                <w:b w:val="false"/>
                <w:i w:val="false"/>
                <w:color w:val="000000"/>
                <w:sz w:val="20"/>
              </w:rPr>
              <w:t>
Қарулы Күштердің, басқа да әскерлер мен әскери құралымдардың әскери қызметшілері, мемлекеттік өртке қарсы қызмет органдарын қоспағанда, арнайы мемлекеттік және құқық қорғау органдарының арнаулы атақтары мен сыныптық шендері бар қызметкерлері (қызмет өткеру орнының уәкілетті адамының мөрімен және қолтаңбасымен расталған құжатты ұсынған жағдайда) азаматтық қаруды сатып алуға рұқсатты қару ұстауға қарсылық жоқ екені туралы медициналық қорытындыны ұсынбай алады;</w:t>
            </w:r>
            <w:r>
              <w:br/>
            </w:r>
            <w:r>
              <w:rPr>
                <w:rFonts w:ascii="Times New Roman"/>
                <w:b w:val="false"/>
                <w:i w:val="false"/>
                <w:color w:val="000000"/>
                <w:sz w:val="20"/>
              </w:rPr>
              <w:t xml:space="preserve">
Қазақстан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16463 болып тіркелген) 1-қосымшаға сәйкес нысан бойынша жануарлар дүниесін қорғау, өсімін молайту және пайдалану саласындағы уәкілетті орган белгілеген аңшы куәлігінің көшірмесі (бұдан әрі-куәлік) – № 60 бұйрық), аңшы куәлігін электрондық түрде берген егер жағдайда мәліметтер нысанында көрсетіледі (азаматтар азаматтық қаруды алып жүру құқығынсыз өзін-өзі қорғау мақсатында сатып ала алмайды);</w:t>
            </w:r>
            <w:r>
              <w:br/>
            </w: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нысан бойынша қаруды қауіпсіз ұстау қағидаларын білуін тексеруден өткені туралы анықтаманың электрондық көшірмесі) (спорт шеберінің кандидатынан төмен емес разряды бар спортшылар-Қазақстан Республикасы Ұлттық құрамасының мүшелері ретінде ұсынылмайды);</w:t>
            </w:r>
            <w:r>
              <w:br/>
            </w:r>
            <w:r>
              <w:rPr>
                <w:rFonts w:ascii="Times New Roman"/>
                <w:b w:val="false"/>
                <w:i w:val="false"/>
                <w:color w:val="000000"/>
                <w:sz w:val="20"/>
              </w:rPr>
              <w:t xml:space="preserve">
Қазақстан Республикасы Спорт және дене шынықтыру істері агенттігі Төрағасының 2014 жылғы 28 шілдедегі № 295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9673 болып тіркелген) 2-қосымшаға сәйкес нысан бойынша атыспен байланысты спорт шеберіне кандидаттан төмен емес разрядты көрсете отырып, спортшыны тіркеу туралы куәліктің электрондық көшірмесі, спорт түрлері бойынша аккредиттелген республикалық, өңірлік спорт федерациясында тіркеуден өткенін растайтын және спорттық атыспен тұрақты түрде айналысатын азамат мәртебесін растайтын (Атыс спорты түрлері бойынша сабақтар үшін қару сатып алған кезде);</w:t>
            </w:r>
            <w:r>
              <w:br/>
            </w:r>
            <w:r>
              <w:rPr>
                <w:rFonts w:ascii="Times New Roman"/>
                <w:b w:val="false"/>
                <w:i w:val="false"/>
                <w:color w:val="000000"/>
                <w:sz w:val="20"/>
              </w:rPr>
              <w:t>
спорт түрлері бойынша республикалық және өңірлік аккредиттелген спорт федерацияларының қолдаухатының электрондық көшірмесі (спорттың атыс түрлері бойынша сабақтарға арналған қаруды сатып алу кезінде);</w:t>
            </w:r>
            <w:r>
              <w:br/>
            </w:r>
            <w:r>
              <w:rPr>
                <w:rFonts w:ascii="Times New Roman"/>
                <w:b w:val="false"/>
                <w:i w:val="false"/>
                <w:color w:val="000000"/>
                <w:sz w:val="20"/>
              </w:rPr>
              <w:t xml:space="preserve">
№ 602 </w:t>
            </w:r>
            <w:r>
              <w:rPr>
                <w:rFonts w:ascii="Times New Roman"/>
                <w:b w:val="false"/>
                <w:i w:val="false"/>
                <w:color w:val="000000"/>
                <w:sz w:val="20"/>
              </w:rPr>
              <w:t>бұйрыққа</w:t>
            </w:r>
            <w:r>
              <w:rPr>
                <w:rFonts w:ascii="Times New Roman"/>
                <w:b w:val="false"/>
                <w:i w:val="false"/>
                <w:color w:val="000000"/>
                <w:sz w:val="20"/>
              </w:rPr>
              <w:t xml:space="preserve"> 3-қосымшаға сәйкес нысан бойынша спорттық қаруды сатып алатын спортшы тұратын спорт федерацияларында немесе ұйымдарда спорттық қаруды ұстау нормаларын ескере отырып, қолда бар және қажетті қару мен оның патрондарының саны туралы мәліметтердің электрондық көшірмесі (атыс спорт түрлері бойынша сабақтар үшін қаруды сатып алу кезінде);</w:t>
            </w:r>
            <w:r>
              <w:br/>
            </w:r>
            <w:r>
              <w:rPr>
                <w:rFonts w:ascii="Times New Roman"/>
                <w:b w:val="false"/>
                <w:i w:val="false"/>
                <w:color w:val="000000"/>
                <w:sz w:val="20"/>
              </w:rPr>
              <w:t>
туристiк жолдамалар, жеке және қызметтiк iстерi бойынша Қазақстан Республикасына келген және Қазақстан Республикасының аумағында тұру үшiн iшкi iстер органдарында тiркелген шетелдіктерге өздерi сол елдердiң азаматтары болып табылатын мемлекеттердiң дипломатиялық өкiлдiктерінің өтiнiштерi, сатып алған күннен бастап 7 (жетi) күн iшiнде Қазақстан Республикасынан тысқары жерлерге әкететiн жағдайда электрондық көшірмесін;</w:t>
            </w:r>
            <w:r>
              <w:br/>
            </w:r>
            <w:r>
              <w:rPr>
                <w:rFonts w:ascii="Times New Roman"/>
                <w:b w:val="false"/>
                <w:i w:val="false"/>
                <w:color w:val="000000"/>
                <w:sz w:val="20"/>
              </w:rPr>
              <w:t>
кемінде бір жыл мерзімге Қазақстан Республикасының аумағында тұру үшiн iшкi iстер органдарында тiркелген шетелдіктерге өздерi сол елдердiң азаматтары болып табылатын мемлекеттердiң дипломатиялық өкiлдiктерінің өтiнiштерiнің электрондық көшірмесі (тегіс ұзын ұңғылыны қоспағанда, өзін-өзі қорғау азаматтық қаруын сатып алуға рұқсат алу үшін);</w:t>
            </w:r>
            <w:r>
              <w:br/>
            </w:r>
            <w:r>
              <w:rPr>
                <w:rFonts w:ascii="Times New Roman"/>
                <w:b w:val="false"/>
                <w:i w:val="false"/>
                <w:color w:val="000000"/>
                <w:sz w:val="20"/>
              </w:rPr>
              <w:t>
нақты тұрғылықты жері бойынша қаруды сақтау шарттары болмаған жағдайда, орталықтандырылған сақтау пункттерінде қаруды сақтауға арналған шарттың электрондық көшірмесі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r>
              <w:br/>
            </w:r>
            <w:r>
              <w:rPr>
                <w:rFonts w:ascii="Times New Roman"/>
                <w:b w:val="false"/>
                <w:i w:val="false"/>
                <w:color w:val="000000"/>
                <w:sz w:val="20"/>
              </w:rPr>
              <w:t>
2) көрсетілетін қызметті алушыда:</w:t>
            </w:r>
            <w:r>
              <w:br/>
            </w:r>
            <w:r>
              <w:rPr>
                <w:rFonts w:ascii="Times New Roman"/>
                <w:b w:val="false"/>
                <w:i w:val="false"/>
                <w:color w:val="000000"/>
                <w:sz w:val="20"/>
              </w:rPr>
              <w:t>
тұрақты тұрғылықты жерінің болмауы;</w:t>
            </w:r>
            <w:r>
              <w:br/>
            </w:r>
            <w:r>
              <w:rPr>
                <w:rFonts w:ascii="Times New Roman"/>
                <w:b w:val="false"/>
                <w:i w:val="false"/>
                <w:color w:val="000000"/>
                <w:sz w:val="20"/>
              </w:rPr>
              <w:t>
қаруды сақтау үшін тиісті жағдайлардың болмауы;</w:t>
            </w:r>
            <w:r>
              <w:br/>
            </w:r>
            <w:r>
              <w:rPr>
                <w:rFonts w:ascii="Times New Roman"/>
                <w:b w:val="false"/>
                <w:i w:val="false"/>
                <w:color w:val="000000"/>
                <w:sz w:val="20"/>
              </w:rPr>
              <w:t>
3) рұқсаттан ерікті түрде бас тартуы не қару иесінің қайтыс болуы;</w:t>
            </w:r>
            <w:r>
              <w:br/>
            </w: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r>
              <w:br/>
            </w:r>
            <w:r>
              <w:rPr>
                <w:rFonts w:ascii="Times New Roman"/>
                <w:b w:val="false"/>
                <w:i w:val="false"/>
                <w:color w:val="000000"/>
                <w:sz w:val="20"/>
              </w:rPr>
              <w:t xml:space="preserve">
5)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r>
              <w:br/>
            </w:r>
            <w:r>
              <w:rPr>
                <w:rFonts w:ascii="Times New Roman"/>
                <w:b w:val="false"/>
                <w:i w:val="false"/>
                <w:color w:val="000000"/>
                <w:sz w:val="20"/>
              </w:rPr>
              <w:t xml:space="preserve">
6) Қазақстан Республикасының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453, 462, 476, 477, 478, 481, 482, 484, 485, 485-1, 486, 487, 489, 490, 492, 493, 506-баптарында көзделген әкімшілік құқық бұзушылықтың бір жыл ішінде қайталануы;</w:t>
            </w:r>
            <w:r>
              <w:br/>
            </w:r>
            <w:r>
              <w:rPr>
                <w:rFonts w:ascii="Times New Roman"/>
                <w:b w:val="false"/>
                <w:i w:val="false"/>
                <w:color w:val="000000"/>
                <w:sz w:val="20"/>
              </w:rPr>
              <w:t xml:space="preserve">
7)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287 (бірінші бөлігінде), 288 (төртінші бөлігінде), 289, 296 (бірінші бөлігінде), 337 (бірінші және екінші бөліктерінде), 346 (бірінші бөлігінде), 379 (бірінші бөлігінде), 389 (бірінші және екінші бөліктерінде) баптарында көзделген қылмыстық теріс қылық және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436, 453 және 461-баптарына көзделген әкімшілік құқық бұзушылық жасауы;</w:t>
            </w:r>
            <w:r>
              <w:br/>
            </w: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r>
              <w:br/>
            </w: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r>
              <w:br/>
            </w: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r>
              <w:br/>
            </w:r>
            <w:r>
              <w:rPr>
                <w:rFonts w:ascii="Times New Roman"/>
                <w:b w:val="false"/>
                <w:i w:val="false"/>
                <w:color w:val="000000"/>
                <w:sz w:val="20"/>
              </w:rPr>
              <w:t>
11) азаматтық және қызметтiк қарудың азаматтық және қызметтiк қару мен оның патрондарының айналымы саласындағы техникалық регламенттерге, сондай-ақ криминалистикалық талаптарға сәйкес келмеуі;</w:t>
            </w:r>
            <w:r>
              <w:br/>
            </w: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r>
              <w:br/>
            </w: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 602 </w:t>
            </w:r>
            <w:r>
              <w:rPr>
                <w:rFonts w:ascii="Times New Roman"/>
                <w:b w:val="false"/>
                <w:i w:val="false"/>
                <w:color w:val="000000"/>
                <w:sz w:val="20"/>
              </w:rPr>
              <w:t>Бұйрығының</w:t>
            </w:r>
            <w:r>
              <w:rPr>
                <w:rFonts w:ascii="Times New Roman"/>
                <w:b w:val="false"/>
                <w:i w:val="false"/>
                <w:color w:val="000000"/>
                <w:sz w:val="20"/>
              </w:rPr>
              <w:t xml:space="preserve"> азаматтық және қызметтік қару мен оның патрондарының айналымы қағидаларына белгіленген талаптарға сәйкес келмесе;</w:t>
            </w:r>
            <w:r>
              <w:br/>
            </w: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r>
              <w:br/>
            </w: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r>
              <w:br/>
            </w: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азаматтық қаруды сатып алуға, электрондық түрдегі берген рұқсат азаматтың жеке басын куәландыратын құжатты көрсеткен кезде жарамды.</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r>
              <w:br/>
            </w: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сатып алуға рұқсаттар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стандартының</w:t>
            </w:r>
            <w:r>
              <w:br/>
            </w:r>
            <w:r>
              <w:rPr>
                <w:rFonts w:ascii="Times New Roman"/>
                <w:b w:val="false"/>
                <w:i w:val="false"/>
                <w:color w:val="000000"/>
                <w:sz w:val="20"/>
              </w:rPr>
              <w:t>1-қосымша</w:t>
            </w:r>
          </w:p>
        </w:tc>
      </w:tr>
    </w:tbl>
    <w:bookmarkStart w:name="z120" w:id="101"/>
    <w:p>
      <w:pPr>
        <w:spacing w:after="0"/>
        <w:ind w:left="0"/>
        <w:jc w:val="left"/>
      </w:pPr>
      <w:r>
        <w:rPr>
          <w:rFonts w:ascii="Times New Roman"/>
          <w:b/>
          <w:i w:val="false"/>
          <w:color w:val="000000"/>
        </w:rPr>
        <w:t xml:space="preserve"> Жеке тұлғаларға азаматтық қару мен оның патрондарын сатып алуға рұқсаттар беру өтініші</w:t>
      </w:r>
    </w:p>
    <w:bookmarkEnd w:id="101"/>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(қарудың түрі, типі, нөмірі және саны көрсетіледі) </w:t>
      </w:r>
    </w:p>
    <w:p>
      <w:pPr>
        <w:spacing w:after="0"/>
        <w:ind w:left="0"/>
        <w:jc w:val="both"/>
      </w:pPr>
      <w:r>
        <w:rPr>
          <w:rFonts w:ascii="Times New Roman"/>
          <w:b w:val="false"/>
          <w:i w:val="false"/>
          <w:color w:val="000000"/>
          <w:sz w:val="28"/>
        </w:rPr>
        <w:t xml:space="preserve">
      __________________________________________________________ байланысты </w:t>
      </w:r>
    </w:p>
    <w:p>
      <w:pPr>
        <w:spacing w:after="0"/>
        <w:ind w:left="0"/>
        <w:jc w:val="both"/>
      </w:pPr>
      <w:r>
        <w:rPr>
          <w:rFonts w:ascii="Times New Roman"/>
          <w:b w:val="false"/>
          <w:i w:val="false"/>
          <w:color w:val="000000"/>
          <w:sz w:val="28"/>
        </w:rPr>
        <w:t xml:space="preserve">
      (қажеттілігі себебін көрсету) </w:t>
      </w:r>
    </w:p>
    <w:p>
      <w:pPr>
        <w:spacing w:after="0"/>
        <w:ind w:left="0"/>
        <w:jc w:val="both"/>
      </w:pPr>
      <w:r>
        <w:rPr>
          <w:rFonts w:ascii="Times New Roman"/>
          <w:b w:val="false"/>
          <w:i w:val="false"/>
          <w:color w:val="000000"/>
          <w:sz w:val="28"/>
        </w:rPr>
        <w:t xml:space="preserve">
      Азаматтық қаруды сатып алуға, сақтауға, сақтау мен алып жүруге, тасымалдауға рұқсат </w:t>
      </w:r>
    </w:p>
    <w:p>
      <w:pPr>
        <w:spacing w:after="0"/>
        <w:ind w:left="0"/>
        <w:jc w:val="both"/>
      </w:pPr>
      <w:r>
        <w:rPr>
          <w:rFonts w:ascii="Times New Roman"/>
          <w:b w:val="false"/>
          <w:i w:val="false"/>
          <w:color w:val="000000"/>
          <w:sz w:val="28"/>
        </w:rPr>
        <w:t xml:space="preserve">
      беруіңізді (керегінің асты сызылады)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тұрғылықты мекенжайы, қаруды сақтауға жағдайдың бар-жоғы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w:t>
      </w:r>
    </w:p>
    <w:p>
      <w:pPr>
        <w:spacing w:after="0"/>
        <w:ind w:left="0"/>
        <w:jc w:val="both"/>
      </w:pPr>
      <w:r>
        <w:rPr>
          <w:rFonts w:ascii="Times New Roman"/>
          <w:b w:val="false"/>
          <w:i w:val="false"/>
          <w:color w:val="000000"/>
          <w:sz w:val="28"/>
        </w:rPr>
        <w:t xml:space="preserve">
      үйдің/ғимараттың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 дан ________________________________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Электрондық поштасы 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Ақпараттық жүйелерде қамтылған, заңмен күзетілетін құпияларды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Осымен көрсетілген барлық деректердің ресми байланыстар болып табылатыны және </w:t>
      </w:r>
    </w:p>
    <w:p>
      <w:pPr>
        <w:spacing w:after="0"/>
        <w:ind w:left="0"/>
        <w:jc w:val="both"/>
      </w:pPr>
      <w:r>
        <w:rPr>
          <w:rFonts w:ascii="Times New Roman"/>
          <w:b w:val="false"/>
          <w:i w:val="false"/>
          <w:color w:val="000000"/>
          <w:sz w:val="28"/>
        </w:rPr>
        <w:t xml:space="preserve">
      оларға қорытынды беру немесе беруден бас тарту мәселелері бойынша кез келген </w:t>
      </w:r>
    </w:p>
    <w:p>
      <w:pPr>
        <w:spacing w:after="0"/>
        <w:ind w:left="0"/>
        <w:jc w:val="both"/>
      </w:pPr>
      <w:r>
        <w:rPr>
          <w:rFonts w:ascii="Times New Roman"/>
          <w:b w:val="false"/>
          <w:i w:val="false"/>
          <w:color w:val="000000"/>
          <w:sz w:val="28"/>
        </w:rPr>
        <w:t xml:space="preserve">
      ақпаратты жіберуге болатыны расталады. </w:t>
      </w:r>
    </w:p>
    <w:p>
      <w:pPr>
        <w:spacing w:after="0"/>
        <w:ind w:left="0"/>
        <w:jc w:val="both"/>
      </w:pPr>
      <w:r>
        <w:rPr>
          <w:rFonts w:ascii="Times New Roman"/>
          <w:b w:val="false"/>
          <w:i w:val="false"/>
          <w:color w:val="000000"/>
          <w:sz w:val="28"/>
        </w:rPr>
        <w:t xml:space="preserve">
      Жеке тұлғаның ЭЦҚ ________________________________________ </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сатып алуға рұқсаттар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стандартының</w:t>
            </w:r>
            <w:r>
              <w:br/>
            </w:r>
            <w:r>
              <w:rPr>
                <w:rFonts w:ascii="Times New Roman"/>
                <w:b w:val="false"/>
                <w:i w:val="false"/>
                <w:color w:val="000000"/>
                <w:sz w:val="20"/>
              </w:rPr>
              <w:t>2-қосымша</w:t>
            </w:r>
          </w:p>
        </w:tc>
      </w:tr>
    </w:tbl>
    <w:bookmarkStart w:name="z122" w:id="102"/>
    <w:p>
      <w:pPr>
        <w:spacing w:after="0"/>
        <w:ind w:left="0"/>
        <w:jc w:val="left"/>
      </w:pPr>
      <w:r>
        <w:rPr>
          <w:rFonts w:ascii="Times New Roman"/>
          <w:b/>
          <w:i w:val="false"/>
          <w:color w:val="000000"/>
        </w:rPr>
        <w:t xml:space="preserve"> Жеке тұлғаларға азаматтық қару мен оның патрондарын сатып алуға рұқсаттар беру мәліметтер нысаны</w:t>
      </w:r>
    </w:p>
    <w:bookmarkEnd w:id="102"/>
    <w:bookmarkStart w:name="z123" w:id="103"/>
    <w:p>
      <w:pPr>
        <w:spacing w:after="0"/>
        <w:ind w:left="0"/>
        <w:jc w:val="both"/>
      </w:pPr>
      <w:r>
        <w:rPr>
          <w:rFonts w:ascii="Times New Roman"/>
          <w:b w:val="false"/>
          <w:i w:val="false"/>
          <w:color w:val="000000"/>
          <w:sz w:val="28"/>
        </w:rPr>
        <w:t>
      Жалпы ақпарат</w:t>
      </w:r>
    </w:p>
    <w:bookmarkEnd w:id="103"/>
    <w:bookmarkStart w:name="z124" w:id="104"/>
    <w:p>
      <w:pPr>
        <w:spacing w:after="0"/>
        <w:ind w:left="0"/>
        <w:jc w:val="both"/>
      </w:pPr>
      <w:r>
        <w:rPr>
          <w:rFonts w:ascii="Times New Roman"/>
          <w:b w:val="false"/>
          <w:i w:val="false"/>
          <w:color w:val="000000"/>
          <w:sz w:val="28"/>
        </w:rPr>
        <w:t xml:space="preserve">
      1. Көрсетілетін қызметті алушы _____________________________________________ </w:t>
      </w:r>
    </w:p>
    <w:bookmarkEnd w:id="104"/>
    <w:p>
      <w:pPr>
        <w:spacing w:after="0"/>
        <w:ind w:left="0"/>
        <w:jc w:val="both"/>
      </w:pPr>
      <w:r>
        <w:rPr>
          <w:rFonts w:ascii="Times New Roman"/>
          <w:b w:val="false"/>
          <w:i w:val="false"/>
          <w:color w:val="000000"/>
          <w:sz w:val="28"/>
        </w:rPr>
        <w:t xml:space="preserve">
      (жеке тұлға) </w:t>
      </w:r>
    </w:p>
    <w:bookmarkStart w:name="z125" w:id="105"/>
    <w:p>
      <w:pPr>
        <w:spacing w:after="0"/>
        <w:ind w:left="0"/>
        <w:jc w:val="both"/>
      </w:pPr>
      <w:r>
        <w:rPr>
          <w:rFonts w:ascii="Times New Roman"/>
          <w:b w:val="false"/>
          <w:i w:val="false"/>
          <w:color w:val="000000"/>
          <w:sz w:val="28"/>
        </w:rPr>
        <w:t xml:space="preserve">
      2. Жеке сәйкестендіру нөмірі </w:t>
      </w:r>
    </w:p>
    <w:bookmarkEnd w:id="105"/>
    <w:p>
      <w:pPr>
        <w:spacing w:after="0"/>
        <w:ind w:left="0"/>
        <w:jc w:val="both"/>
      </w:pPr>
      <w:r>
        <w:rPr>
          <w:rFonts w:ascii="Times New Roman"/>
          <w:b w:val="false"/>
          <w:i w:val="false"/>
          <w:color w:val="000000"/>
          <w:sz w:val="28"/>
        </w:rPr>
        <w:t xml:space="preserve">
      __________________________________________________________________________ </w:t>
      </w:r>
    </w:p>
    <w:bookmarkStart w:name="z126" w:id="106"/>
    <w:p>
      <w:pPr>
        <w:spacing w:after="0"/>
        <w:ind w:left="0"/>
        <w:jc w:val="both"/>
      </w:pPr>
      <w:r>
        <w:rPr>
          <w:rFonts w:ascii="Times New Roman"/>
          <w:b w:val="false"/>
          <w:i w:val="false"/>
          <w:color w:val="000000"/>
          <w:sz w:val="28"/>
        </w:rPr>
        <w:t xml:space="preserve">
      3. Объектінің кадастрлық нөмірі (қаруды сақтау жөніндегі үй-жай)__________________ </w:t>
      </w:r>
    </w:p>
    <w:bookmarkEnd w:id="106"/>
    <w:bookmarkStart w:name="z127" w:id="107"/>
    <w:p>
      <w:pPr>
        <w:spacing w:after="0"/>
        <w:ind w:left="0"/>
        <w:jc w:val="both"/>
      </w:pPr>
      <w:r>
        <w:rPr>
          <w:rFonts w:ascii="Times New Roman"/>
          <w:b w:val="false"/>
          <w:i w:val="false"/>
          <w:color w:val="000000"/>
          <w:sz w:val="28"/>
        </w:rPr>
        <w:t xml:space="preserve">
      4. Жануарлар дүниесін қорғау, өсімін молайту және пайдалану саласындағы уәкілетті </w:t>
      </w:r>
    </w:p>
    <w:bookmarkEnd w:id="107"/>
    <w:p>
      <w:pPr>
        <w:spacing w:after="0"/>
        <w:ind w:left="0"/>
        <w:jc w:val="both"/>
      </w:pPr>
      <w:r>
        <w:rPr>
          <w:rFonts w:ascii="Times New Roman"/>
          <w:b w:val="false"/>
          <w:i w:val="false"/>
          <w:color w:val="000000"/>
          <w:sz w:val="28"/>
        </w:rPr>
        <w:t xml:space="preserve">
      орган белгілеген аңшы куәлігінің болуы туралы мәліметтер ______________________ </w:t>
      </w:r>
    </w:p>
    <w:bookmarkStart w:name="z128" w:id="108"/>
    <w:p>
      <w:pPr>
        <w:spacing w:after="0"/>
        <w:ind w:left="0"/>
        <w:jc w:val="both"/>
      </w:pPr>
      <w:r>
        <w:rPr>
          <w:rFonts w:ascii="Times New Roman"/>
          <w:b w:val="false"/>
          <w:i w:val="false"/>
          <w:color w:val="000000"/>
          <w:sz w:val="28"/>
        </w:rPr>
        <w:t xml:space="preserve">
      5. Қару түрінің, үлгісінің, моделінің, жүйесінің, калибрінің, нөмірінің қолда бар </w:t>
      </w:r>
    </w:p>
    <w:bookmarkEnd w:id="108"/>
    <w:p>
      <w:pPr>
        <w:spacing w:after="0"/>
        <w:ind w:left="0"/>
        <w:jc w:val="both"/>
      </w:pPr>
      <w:r>
        <w:rPr>
          <w:rFonts w:ascii="Times New Roman"/>
          <w:b w:val="false"/>
          <w:i w:val="false"/>
          <w:color w:val="000000"/>
          <w:sz w:val="28"/>
        </w:rPr>
        <w:t xml:space="preserve">
      қаруының бар-жоғы туралы мәліметтер ________________________________________ </w:t>
      </w:r>
    </w:p>
    <w:bookmarkStart w:name="z129" w:id="109"/>
    <w:p>
      <w:pPr>
        <w:spacing w:after="0"/>
        <w:ind w:left="0"/>
        <w:jc w:val="both"/>
      </w:pPr>
      <w:r>
        <w:rPr>
          <w:rFonts w:ascii="Times New Roman"/>
          <w:b w:val="false"/>
          <w:i w:val="false"/>
          <w:color w:val="000000"/>
          <w:sz w:val="28"/>
        </w:rPr>
        <w:t xml:space="preserve">
      6. Спорттық қару сатып алатын спортшы тұратын федерациялар немесе спорттық </w:t>
      </w:r>
    </w:p>
    <w:bookmarkEnd w:id="109"/>
    <w:p>
      <w:pPr>
        <w:spacing w:after="0"/>
        <w:ind w:left="0"/>
        <w:jc w:val="both"/>
      </w:pPr>
      <w:r>
        <w:rPr>
          <w:rFonts w:ascii="Times New Roman"/>
          <w:b w:val="false"/>
          <w:i w:val="false"/>
          <w:color w:val="000000"/>
          <w:sz w:val="28"/>
        </w:rPr>
        <w:t xml:space="preserve">
      ұйымдар туралы мәліметтер _______________________________________________ </w:t>
      </w:r>
    </w:p>
    <w:bookmarkStart w:name="z130" w:id="110"/>
    <w:p>
      <w:pPr>
        <w:spacing w:after="0"/>
        <w:ind w:left="0"/>
        <w:jc w:val="both"/>
      </w:pPr>
      <w:r>
        <w:rPr>
          <w:rFonts w:ascii="Times New Roman"/>
          <w:b w:val="false"/>
          <w:i w:val="false"/>
          <w:color w:val="000000"/>
          <w:sz w:val="28"/>
        </w:rPr>
        <w:t xml:space="preserve">
      7. Спорт федерациясына немесе спортшы есептелетін ұйымға қару мен оның </w:t>
      </w:r>
    </w:p>
    <w:bookmarkEnd w:id="110"/>
    <w:p>
      <w:pPr>
        <w:spacing w:after="0"/>
        <w:ind w:left="0"/>
        <w:jc w:val="both"/>
      </w:pPr>
      <w:r>
        <w:rPr>
          <w:rFonts w:ascii="Times New Roman"/>
          <w:b w:val="false"/>
          <w:i w:val="false"/>
          <w:color w:val="000000"/>
          <w:sz w:val="28"/>
        </w:rPr>
        <w:t xml:space="preserve">
      патрондарының қолда бар және қажетті саны туралы мәліметтер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Өтінім берілген күн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сатып алуға рұқсаттар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6"/>
              <w:gridCol w:w="7467"/>
              <w:gridCol w:w="2417"/>
            </w:tblGrid>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6"/>
              <w:gridCol w:w="3774"/>
            </w:tblGrid>
            <w:tr>
              <w:trPr>
                <w:trHeight w:val="30" w:hRule="atLeast"/>
              </w:trPr>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[Нөмірі] Берілген күні: [Берілген күні]</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Сіздін өтінішті қарап [Толтырылған күні] жылы № [тапсырыстын номері], жеке тұлғаларға азаматтық қару мен оның патрондарын сатып алуға рұқсаттар беру рұқсат беруге (беруде) өтінішті қабылдаудан бас тарту туралы хабарлаймыз.</w:t>
                  </w:r>
                  <w:r>
                    <w:br/>
                  </w:r>
                  <w:r>
                    <w:rPr>
                      <w:rFonts w:ascii="Times New Roman"/>
                      <w:b w:val="false"/>
                      <w:i w:val="false"/>
                      <w:color w:val="000000"/>
                      <w:sz w:val="20"/>
                    </w:rPr>
                    <w:t>
[Бас тарту себебі].</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8775"/>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лауызымы]</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14 қаңтардағы</w:t>
            </w:r>
            <w:r>
              <w:br/>
            </w:r>
            <w:r>
              <w:rPr>
                <w:rFonts w:ascii="Times New Roman"/>
                <w:b w:val="false"/>
                <w:i w:val="false"/>
                <w:color w:val="000000"/>
                <w:sz w:val="20"/>
              </w:rPr>
              <w:t>№ 14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7-қосымша</w:t>
            </w:r>
          </w:p>
        </w:tc>
      </w:tr>
    </w:tbl>
    <w:bookmarkStart w:name="z134" w:id="111"/>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сатып алуға рұқсаттар беру" мемлекеттiк қызмет көрсету қағидалары</w:t>
      </w:r>
    </w:p>
    <w:bookmarkEnd w:id="111"/>
    <w:bookmarkStart w:name="z135" w:id="112"/>
    <w:p>
      <w:pPr>
        <w:spacing w:after="0"/>
        <w:ind w:left="0"/>
        <w:jc w:val="left"/>
      </w:pPr>
      <w:r>
        <w:rPr>
          <w:rFonts w:ascii="Times New Roman"/>
          <w:b/>
          <w:i w:val="false"/>
          <w:color w:val="000000"/>
        </w:rPr>
        <w:t xml:space="preserve"> 1-тарау. Жалпы ережелер</w:t>
      </w:r>
    </w:p>
    <w:bookmarkEnd w:id="112"/>
    <w:bookmarkStart w:name="z136" w:id="113"/>
    <w:p>
      <w:pPr>
        <w:spacing w:after="0"/>
        <w:ind w:left="0"/>
        <w:jc w:val="both"/>
      </w:pPr>
      <w:r>
        <w:rPr>
          <w:rFonts w:ascii="Times New Roman"/>
          <w:b w:val="false"/>
          <w:i w:val="false"/>
          <w:color w:val="000000"/>
          <w:sz w:val="28"/>
        </w:rPr>
        <w:t xml:space="preserve">
      1. Осы "Заңды тұлғаларға азаматтық және қызметтік қару мен оның патрондарын сатып алуға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"Заңды тұлғаларға азаматтық және қызметтік қару мен оның патрондарын сатып алуға рұқсаттар беру" мемлекеттік қызмет көрсету (бұдан әрі – мемлекеттік қызмет) тәртібін айқындайды. </w:t>
      </w:r>
    </w:p>
    <w:bookmarkEnd w:id="113"/>
    <w:bookmarkStart w:name="z137" w:id="1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4"/>
    <w:p>
      <w:pPr>
        <w:spacing w:after="0"/>
        <w:ind w:left="0"/>
        <w:jc w:val="both"/>
      </w:pPr>
      <w:r>
        <w:rPr>
          <w:rFonts w:ascii="Times New Roman"/>
          <w:b w:val="false"/>
          <w:i w:val="false"/>
          <w:color w:val="000000"/>
          <w:sz w:val="28"/>
        </w:rPr>
        <w:t>
      1) мемлекеттік қызмет көрсету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p>
      <w:pPr>
        <w:spacing w:after="0"/>
        <w:ind w:left="0"/>
        <w:jc w:val="both"/>
      </w:pPr>
      <w:r>
        <w:rPr>
          <w:rFonts w:ascii="Times New Roman"/>
          <w:b w:val="false"/>
          <w:i w:val="false"/>
          <w:color w:val="000000"/>
          <w:sz w:val="28"/>
        </w:rPr>
        <w:t>
      3) "электрондық үкіметтің"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Start w:name="z138" w:id="115"/>
    <w:p>
      <w:pPr>
        <w:spacing w:after="0"/>
        <w:ind w:left="0"/>
        <w:jc w:val="left"/>
      </w:pPr>
      <w:r>
        <w:rPr>
          <w:rFonts w:ascii="Times New Roman"/>
          <w:b/>
          <w:i w:val="false"/>
          <w:color w:val="000000"/>
        </w:rPr>
        <w:t xml:space="preserve"> 2-тарау. Мемлекеттік қызмет көрсету тәртібі</w:t>
      </w:r>
    </w:p>
    <w:bookmarkEnd w:id="115"/>
    <w:bookmarkStart w:name="z139" w:id="116"/>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116"/>
    <w:bookmarkStart w:name="z140" w:id="117"/>
    <w:p>
      <w:pPr>
        <w:spacing w:after="0"/>
        <w:ind w:left="0"/>
        <w:jc w:val="both"/>
      </w:pPr>
      <w:r>
        <w:rPr>
          <w:rFonts w:ascii="Times New Roman"/>
          <w:b w:val="false"/>
          <w:i w:val="false"/>
          <w:color w:val="000000"/>
          <w:sz w:val="28"/>
        </w:rPr>
        <w:t xml:space="preserve">
      4. Мемлекеттік қызметті алу үшін заң тұлғалары (бұдан әрі – көрсетілетін қызметті алушы) портал арқылы көрсетілетін қызметті берушіне мемлекеттік қызмет көрсетудің негізгі талаптары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тұлғаларға азаматтық және қызметтік қару мен оның патрондарын сатып алуға рұқсаттар беру" мемлекеттік қызмет көрсету стандарттарында (бұдан әрі – мемлекеттік қызмет көрсету стандарты) келтірілген.</w:t>
      </w:r>
    </w:p>
    <w:bookmarkEnd w:id="117"/>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w:t>
      </w:r>
    </w:p>
    <w:bookmarkStart w:name="z141" w:id="118"/>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118"/>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142" w:id="119"/>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мемлекеттік қызмет көрсету стандартының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119"/>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дәлелді бас тартуды дайындайды (бұдан әрі - Дәлелді бас тарту). Өтінішті одан әрі қараудан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2014 жылғы 16 мамырдағы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азаматтық және қызметтік қаруды сақтауға және өткізуге арналған арнайы жабдықталған үй-жайдың меншік құқығын растайтын құжаттар туралы, Ішкі істер органы берген азаматтық және қызметтік қаруды сақтауға, сақтауға және алып жүруге рұқсаттар туралы, қаруды иелену құқығы туралы, қару сату жөніндегі мамандандырылған дүкендерде сатып алынған қару туралы мәліметтер, мемлекеттік баждың төленгені туралы ақпаратты (ЭҮТШ арқылы төленген жағдайда)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Заңды тұлғаларды тексеруді қызмет берушінің қызметкері үй-жайларды, қару мен оның патрондарын сақтау, сақтау және есепке алу жағдайларына, № 602 </w:t>
      </w:r>
      <w:r>
        <w:rPr>
          <w:rFonts w:ascii="Times New Roman"/>
          <w:b w:val="false"/>
          <w:i w:val="false"/>
          <w:color w:val="000000"/>
          <w:sz w:val="28"/>
        </w:rPr>
        <w:t>Бұйрықпен</w:t>
      </w:r>
      <w:r>
        <w:rPr>
          <w:rFonts w:ascii="Times New Roman"/>
          <w:b w:val="false"/>
          <w:i w:val="false"/>
          <w:color w:val="000000"/>
          <w:sz w:val="28"/>
        </w:rPr>
        <w:t xml:space="preserve"> белгіленген талаптарға сәйкестігіне тексеру жүргізу үшін өз бетінше барып жүзеге асырады немесе полиция органдарының қалалық және аудандық бөлімшелеріне сұрау салу жібереді (азаматтық және қызметтік қару саудасын жүзеге асыратын заңды тұлғаларды қоспағанда),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бөлімшелерінің қызметін ұйымдастыру жөніндегі нұсқаулыққа (нормативтік құқықтық актілерді мемлекеттік тіркеу тізілімінде № 13694 болып тіркелген) 20-қосымшаға сәйкес нысан бойынша объектіні тексеру туралы акт толтырылады.</w:t>
      </w:r>
    </w:p>
    <w:bookmarkStart w:name="z143" w:id="120"/>
    <w:p>
      <w:pPr>
        <w:spacing w:after="0"/>
        <w:ind w:left="0"/>
        <w:jc w:val="both"/>
      </w:pPr>
      <w:r>
        <w:rPr>
          <w:rFonts w:ascii="Times New Roman"/>
          <w:b w:val="false"/>
          <w:i w:val="false"/>
          <w:color w:val="000000"/>
          <w:sz w:val="28"/>
        </w:rPr>
        <w:t xml:space="preserve">
      7. Көрсетілетін қызметті берушінің қызметкері 2 (екі)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16733 болып тіркелген) 4-қосымшаға сәйкес нысан бойынша азаматтық және қызметтік қару мен оның патрондарын сатып алуға, заңды түлғаларға рұқсат дайындайды (бұдан әрі - рұқсат), егер Қазақстан Республикасының заңнамасында көзделген, рұқсат алу мүмкіндігін болдырмайтын жағдайлар туындаған жағдайда мемлекеттік қызмет көрсету стандартының 9-тармағында көзделген негіздер бойынша өтінішті одан әрі қараудан дәлелді бас тартуды дайындайды.</w:t>
      </w:r>
    </w:p>
    <w:bookmarkEnd w:id="120"/>
    <w:p>
      <w:pPr>
        <w:spacing w:after="0"/>
        <w:ind w:left="0"/>
        <w:jc w:val="both"/>
      </w:pPr>
      <w:r>
        <w:rPr>
          <w:rFonts w:ascii="Times New Roman"/>
          <w:b w:val="false"/>
          <w:i w:val="false"/>
          <w:color w:val="000000"/>
          <w:sz w:val="28"/>
        </w:rPr>
        <w:t>
      Рұқсат немесе дәлелді бас тартуды қалыптастырғаннан кейін көрсетілетін қызметті берушінің қызметкері басшыға электрондық түрде келісуге жібереді.</w:t>
      </w:r>
    </w:p>
    <w:p>
      <w:pPr>
        <w:spacing w:after="0"/>
        <w:ind w:left="0"/>
        <w:jc w:val="both"/>
      </w:pPr>
      <w:r>
        <w:rPr>
          <w:rFonts w:ascii="Times New Roman"/>
          <w:b w:val="false"/>
          <w:i w:val="false"/>
          <w:color w:val="000000"/>
          <w:sz w:val="28"/>
        </w:rPr>
        <w:t>
      Уәкілетті органның басшысы электрондық құжат келіп түскен сәттен бастап 1 (бір) жұмыс күні ішінде көрсетілетін қызмет нәтижесінің Стандарттың 8-тармағында көзделген белгіленген талаптарға сәйкестігін тексереді және рұқсат немесе дәлелді бас тартуға қол қояды, сәйкес келмеген жағдайда себептерін көрсете отырып, орындаушыға пысықтауға қайтарады.</w:t>
      </w:r>
    </w:p>
    <w:p>
      <w:pPr>
        <w:spacing w:after="0"/>
        <w:ind w:left="0"/>
        <w:jc w:val="both"/>
      </w:pPr>
      <w:r>
        <w:rPr>
          <w:rFonts w:ascii="Times New Roman"/>
          <w:b w:val="false"/>
          <w:i w:val="false"/>
          <w:color w:val="000000"/>
          <w:sz w:val="28"/>
        </w:rPr>
        <w:t>
      Рұқсат немесе дәлелді бас тартуға көрсетілетін қызметті берушінің уәкілетті тұлғасының басшысы ЭЦҚ қол қойылған электрондық құжат нысанында көрсетілетін қызметті алушының "жеке кабинетіне" портал көмегімен жолданады.</w:t>
      </w:r>
    </w:p>
    <w:bookmarkStart w:name="z144" w:id="121"/>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121"/>
    <w:bookmarkStart w:name="z145" w:id="122"/>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122"/>
    <w:bookmarkStart w:name="z146" w:id="123"/>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123"/>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bookmarkStart w:name="z147" w:id="124"/>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124"/>
    <w:bookmarkStart w:name="z148" w:id="125"/>
    <w:p>
      <w:pPr>
        <w:spacing w:after="0"/>
        <w:ind w:left="0"/>
        <w:jc w:val="both"/>
      </w:pPr>
      <w:r>
        <w:rPr>
          <w:rFonts w:ascii="Times New Roman"/>
          <w:b w:val="false"/>
          <w:i w:val="false"/>
          <w:color w:val="000000"/>
          <w:sz w:val="28"/>
        </w:rPr>
        <w:t>
      11. Көрсетілетін қызметті берушінің мемлекеттік қызмет көрсету мәселелері бойынша шешімдеріне, әрекеттеріне (әрекетсіздіктеріне) шағым көрсетілетін қызметті берушінің басшысының атына, азаматтық және қызметтік қару айналымын бақылау саласындағы және мемлекеттік қызметтер көрсету сапасын бақылау және бағалау жөніндегі уәкілетті органдарға Қазақстан Республикасының заңнамасына сәйкес берілуі мүмкін.</w:t>
      </w:r>
    </w:p>
    <w:bookmarkEnd w:id="125"/>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bookmarkStart w:name="z149" w:id="126"/>
    <w:p>
      <w:pPr>
        <w:spacing w:after="0"/>
        <w:ind w:left="0"/>
        <w:jc w:val="both"/>
      </w:pPr>
      <w:r>
        <w:rPr>
          <w:rFonts w:ascii="Times New Roman"/>
          <w:b w:val="false"/>
          <w:i w:val="false"/>
          <w:color w:val="000000"/>
          <w:sz w:val="28"/>
        </w:rPr>
        <w:t>
      12. Көрсетілетін қызметті алушы қорытынды немесе дәлелді бас тартуға көрсету нәтижелерімен келіспеген жағдайда Қазақстан Республикасының заңнамасында белгіленген тәртіпте сотқа жүгінеді.</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сатып алуға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bl>
    <w:bookmarkStart w:name="z151" w:id="127"/>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сатып алуға рұқсаттар беру" мемлекеттік көрсетілетін қызмет стандарты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47"/>
        <w:gridCol w:w="1107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Полиция аумақтық органдары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түрде (толық автоматтандырылған)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көрсету нәтижесі – заңды тұлғаларға азаматтық және қызметтік қару мен оның патрондарын сатып алуға рұқсаттар беру немесе мемлекеттік қызмет көрсетуден бас тарту туралы дәлелді жауап.</w:t>
            </w:r>
            <w:r>
              <w:br/>
            </w: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r>
              <w:br/>
            </w: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w:t>
            </w:r>
            <w:r>
              <w:br/>
            </w:r>
            <w:r>
              <w:rPr>
                <w:rFonts w:ascii="Times New Roman"/>
                <w:b w:val="false"/>
                <w:i w:val="false"/>
                <w:color w:val="000000"/>
                <w:sz w:val="20"/>
              </w:rPr>
              <w:t>
заңды тұлғаларға азаматтық және қызметтік қару мен оның патрондарын сатып алуға құқығына рұқсат беру үшін мемлекеттік бажды төлеу күніне белгіленген айлық есептік көрсеткіштің 3 АЕК құрайды.</w:t>
            </w:r>
            <w:r>
              <w:br/>
            </w: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r>
              <w:br/>
            </w:r>
            <w:r>
              <w:rPr>
                <w:rFonts w:ascii="Times New Roman"/>
                <w:b w:val="false"/>
                <w:i w:val="false"/>
                <w:color w:val="000000"/>
                <w:sz w:val="20"/>
              </w:rPr>
              <w:t>
Мемлекеттік қызмет көрсету орындарының мекенжайлары көрсетілеті:</w:t>
            </w:r>
            <w:r>
              <w:br/>
            </w:r>
            <w:r>
              <w:rPr>
                <w:rFonts w:ascii="Times New Roman"/>
                <w:b w:val="false"/>
                <w:i w:val="false"/>
                <w:color w:val="000000"/>
                <w:sz w:val="20"/>
              </w:rPr>
              <w:t>
1) қызметті берушінің интернет-ресурсында;</w:t>
            </w:r>
            <w:r>
              <w:br/>
            </w:r>
            <w:r>
              <w:rPr>
                <w:rFonts w:ascii="Times New Roman"/>
                <w:b w:val="false"/>
                <w:i w:val="false"/>
                <w:color w:val="000000"/>
                <w:sz w:val="20"/>
              </w:rPr>
              <w:t>
2) www.egov.kz. Порталында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тұлғаларға азаматтық және қызметтік қару мен оның патрондарын сатып алуға рұқсат беру үшін:</w:t>
            </w:r>
            <w:r>
              <w:br/>
            </w:r>
            <w:r>
              <w:rPr>
                <w:rFonts w:ascii="Times New Roman"/>
                <w:b w:val="false"/>
                <w:i w:val="false"/>
                <w:color w:val="000000"/>
                <w:sz w:val="20"/>
              </w:rPr>
              <w:t xml:space="preserve">
заңды тұлғаның мемлекеттік көрсетілетін қызмет стандартының (бұдан әрі – Стандарт)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Стандарттың </w:t>
            </w:r>
            <w:r>
              <w:rPr>
                <w:rFonts w:ascii="Times New Roman"/>
                <w:b w:val="false"/>
                <w:i w:val="false"/>
                <w:color w:val="000000"/>
                <w:sz w:val="20"/>
              </w:rPr>
              <w:t>2-қосымшасына</w:t>
            </w:r>
            <w:r>
              <w:rPr>
                <w:rFonts w:ascii="Times New Roman"/>
                <w:b w:val="false"/>
                <w:i w:val="false"/>
                <w:color w:val="000000"/>
                <w:sz w:val="20"/>
              </w:rPr>
              <w:t xml:space="preserve"> сәйкес толтырылған мәліметтер нысанымен электрондық түрдегі өтініші;</w:t>
            </w:r>
            <w:r>
              <w:br/>
            </w: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r>
              <w:br/>
            </w: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076/е нысаны бойынша денсаулық сақтау саласындағы уәкілетті орган белгілеген қаруды иеленуге қарсы көрсетпелердің жоқ екені туралы медициналық қорытындының электрондық көшірмесін (азаматтық және қызметтік қаруды, оның патрондарын сатуды жүзеге асыратын заңды тұлғалар басшының мөрімен және қолымен расталған, қаруды қолдануға рұқсат туралы құжат ұсынады);</w:t>
            </w:r>
            <w:r>
              <w:br/>
            </w: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нысан бойынша қаруды қауіпсіз ұстау қағидаларын білуін тексеруден өткені туралы анықтаманың электрондық көшірмесі (азаматтық және қызметтік қаруды сатуды жүзеге асыратын заңды тұлғалар басшының қолымен және бар болған жағдайда мөрмен расталған қаруды қолдануға рұқсат туралы құжат ұсынады, сондай-ақ спорт шеберінің кандидатынан төмен емес разряды бар Қазақстан Республикасы Ұлттық құрамасының мүше спортшылары қатыса алмайды) жолдайды;</w:t>
            </w:r>
            <w:r>
              <w:br/>
            </w:r>
            <w:r>
              <w:rPr>
                <w:rFonts w:ascii="Times New Roman"/>
                <w:b w:val="false"/>
                <w:i w:val="false"/>
                <w:color w:val="000000"/>
                <w:sz w:val="20"/>
              </w:rPr>
              <w:t>
қару мен оның патрондарын сатып алуға және сақтауға жауапты адамды тағайындау туралы бұйрықтың электрондық көшірмесі;</w:t>
            </w:r>
            <w:r>
              <w:br/>
            </w:r>
            <w:r>
              <w:rPr>
                <w:rFonts w:ascii="Times New Roman"/>
                <w:b w:val="false"/>
                <w:i w:val="false"/>
                <w:color w:val="000000"/>
                <w:sz w:val="20"/>
              </w:rPr>
              <w:t>
қару және (немесе) оның патрондарын жеткізуге немесе сатып алуға арналған шарттың (келісімшарттың) электрондық көшірмесі (қаруды әкелуді жүзеге асыратын заңды тұлғалар үшін) не қару мен оның патрондарын сатып алу-сату шарты (келісімшарты) (азаматтық және қызметтік қару мен оның патрондарын саудасын жүзеге асыратын заңды тұлғалар үшін).</w:t>
            </w:r>
            <w:r>
              <w:br/>
            </w:r>
            <w:r>
              <w:rPr>
                <w:rFonts w:ascii="Times New Roman"/>
                <w:b w:val="false"/>
                <w:i w:val="false"/>
                <w:color w:val="000000"/>
                <w:sz w:val="20"/>
              </w:rPr>
              <w:t>
Келісімшарта немесе оның қосымшасында (ерекшелігінде) жеткізілетін қару мен оқ-дәрілердің нақты түрлері мен модельдері және олардың саны көрсетіледі;</w:t>
            </w:r>
            <w:r>
              <w:br/>
            </w:r>
            <w:r>
              <w:rPr>
                <w:rFonts w:ascii="Times New Roman"/>
                <w:b w:val="false"/>
                <w:i w:val="false"/>
                <w:color w:val="000000"/>
                <w:sz w:val="20"/>
              </w:rPr>
              <w:t>
денсаулық сақтау саласындағы уәкілетті органның жарақат салатын әсері бар патрондары бар қарудың және электр қаруының көрсетілген қарудың зақымдағыш факторларының адамға тигізетін жол берілген әсерінің белгіленген нормаларына сәйкестігі туралы қорытындының (қаруды сатуды жүзеге асыратын ұйым оны сатып алуға ниет білдірген кезде) электрондық көшірмесі;</w:t>
            </w:r>
            <w:r>
              <w:br/>
            </w:r>
            <w:r>
              <w:rPr>
                <w:rFonts w:ascii="Times New Roman"/>
                <w:b w:val="false"/>
                <w:i w:val="false"/>
                <w:color w:val="000000"/>
                <w:sz w:val="20"/>
              </w:rPr>
              <w:t xml:space="preserve">
№ 602 </w:t>
            </w:r>
            <w:r>
              <w:rPr>
                <w:rFonts w:ascii="Times New Roman"/>
                <w:b w:val="false"/>
                <w:i w:val="false"/>
                <w:color w:val="000000"/>
                <w:sz w:val="20"/>
              </w:rPr>
              <w:t>бұйрықтың</w:t>
            </w:r>
            <w:r>
              <w:rPr>
                <w:rFonts w:ascii="Times New Roman"/>
                <w:b w:val="false"/>
                <w:i w:val="false"/>
                <w:color w:val="000000"/>
                <w:sz w:val="20"/>
              </w:rPr>
              <w:t xml:space="preserve"> талаптарында белгіленген қару мен оның патрондарының түрлері, үлгілері және модельдері бойынша, оларды қамтамасыз етудің бекітілген нормаларына сәйкес қолда бар және қажетті саны туралы мәліметтердің электрондық көшірмесі, қару мен оның патрондарының қажетті санының есебі № 602 </w:t>
            </w:r>
            <w:r>
              <w:rPr>
                <w:rFonts w:ascii="Times New Roman"/>
                <w:b w:val="false"/>
                <w:i w:val="false"/>
                <w:color w:val="000000"/>
                <w:sz w:val="20"/>
              </w:rPr>
              <w:t>бұйрыққа</w:t>
            </w:r>
            <w:r>
              <w:rPr>
                <w:rFonts w:ascii="Times New Roman"/>
                <w:b w:val="false"/>
                <w:i w:val="false"/>
                <w:color w:val="000000"/>
                <w:sz w:val="20"/>
              </w:rPr>
              <w:t xml:space="preserve"> 3-қосымшаға сәйкес нысан бойынша толтырылады (азаматтық және қызметтік қару мен оның патрондары саудасын жүзеге асыратын заңды тұлғалар оны ұсынылмайды)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r>
              <w:br/>
            </w:r>
            <w:r>
              <w:rPr>
                <w:rFonts w:ascii="Times New Roman"/>
                <w:b w:val="false"/>
                <w:i w:val="false"/>
                <w:color w:val="000000"/>
                <w:sz w:val="20"/>
              </w:rPr>
              <w:t>
2) көрсетілетін қызметті алушыда:</w:t>
            </w:r>
            <w:r>
              <w:br/>
            </w:r>
            <w:r>
              <w:rPr>
                <w:rFonts w:ascii="Times New Roman"/>
                <w:b w:val="false"/>
                <w:i w:val="false"/>
                <w:color w:val="000000"/>
                <w:sz w:val="20"/>
              </w:rPr>
              <w:t>
тұрақты тұрғылықты жерінің болмауы;</w:t>
            </w:r>
            <w:r>
              <w:br/>
            </w:r>
            <w:r>
              <w:rPr>
                <w:rFonts w:ascii="Times New Roman"/>
                <w:b w:val="false"/>
                <w:i w:val="false"/>
                <w:color w:val="000000"/>
                <w:sz w:val="20"/>
              </w:rPr>
              <w:t>
қаруды сақтау үшін тиісті жағдайлардың болмауы;</w:t>
            </w:r>
            <w:r>
              <w:br/>
            </w:r>
            <w:r>
              <w:rPr>
                <w:rFonts w:ascii="Times New Roman"/>
                <w:b w:val="false"/>
                <w:i w:val="false"/>
                <w:color w:val="000000"/>
                <w:sz w:val="20"/>
              </w:rPr>
              <w:t>
3) рұқсаттан ерікті түрде бас тартуы не қару иесінің қайтыс болуы;</w:t>
            </w:r>
            <w:r>
              <w:br/>
            </w: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r>
              <w:br/>
            </w:r>
            <w:r>
              <w:rPr>
                <w:rFonts w:ascii="Times New Roman"/>
                <w:b w:val="false"/>
                <w:i w:val="false"/>
                <w:color w:val="000000"/>
                <w:sz w:val="20"/>
              </w:rPr>
              <w:t xml:space="preserve">
5)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r>
              <w:br/>
            </w:r>
            <w:r>
              <w:rPr>
                <w:rFonts w:ascii="Times New Roman"/>
                <w:b w:val="false"/>
                <w:i w:val="false"/>
                <w:color w:val="000000"/>
                <w:sz w:val="20"/>
              </w:rPr>
              <w:t xml:space="preserve">
6) Қазақстан Республикасының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453, 462, 476, 477, 478, 481, 482, 484, 485, 485-1, 486, 487, 489, 490, 492, 493, 506-баптарында көзделген әкімшілік құқық бұзушылықтың бір жыл ішінде қайталануы;</w:t>
            </w:r>
            <w:r>
              <w:br/>
            </w:r>
            <w:r>
              <w:rPr>
                <w:rFonts w:ascii="Times New Roman"/>
                <w:b w:val="false"/>
                <w:i w:val="false"/>
                <w:color w:val="000000"/>
                <w:sz w:val="20"/>
              </w:rPr>
              <w:t xml:space="preserve">
7)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287 (бірінші бөлігінде), 288 (төртінші бөлігінде), 289, 296 (бірінші бөлігінде), 337 (бірінші және екінші бөліктерінде), 346 (бірінші бөлігінде), 379 (бірінші бөлігінде), 389 (бірінші және екінші бөліктерінде) баптарында көзделген қылмыстық теріс қылық және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436, 453 және 461-баптарына көзделген әкімшілік құқық бұзушылық жасауы;</w:t>
            </w:r>
            <w:r>
              <w:br/>
            </w: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r>
              <w:br/>
            </w: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r>
              <w:br/>
            </w: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r>
              <w:br/>
            </w:r>
            <w:r>
              <w:rPr>
                <w:rFonts w:ascii="Times New Roman"/>
                <w:b w:val="false"/>
                <w:i w:val="false"/>
                <w:color w:val="000000"/>
                <w:sz w:val="20"/>
              </w:rPr>
              <w:t>
11) азаматтық және қызметтiк қарудың азаматтық және қызметтiк қару мен оның патрондарының айналымы саласындағы техникалық регламенттерге, сондай-ақ криминалистикалық талаптарға сәйкес келмеуі;</w:t>
            </w:r>
            <w:r>
              <w:br/>
            </w: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r>
              <w:br/>
            </w: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 602 </w:t>
            </w:r>
            <w:r>
              <w:rPr>
                <w:rFonts w:ascii="Times New Roman"/>
                <w:b w:val="false"/>
                <w:i w:val="false"/>
                <w:color w:val="000000"/>
                <w:sz w:val="20"/>
              </w:rPr>
              <w:t>Бұйрығының</w:t>
            </w:r>
            <w:r>
              <w:rPr>
                <w:rFonts w:ascii="Times New Roman"/>
                <w:b w:val="false"/>
                <w:i w:val="false"/>
                <w:color w:val="000000"/>
                <w:sz w:val="20"/>
              </w:rPr>
              <w:t xml:space="preserve"> азаматтық және қызметтік қару мен оның патрондарының айналымы қағидаларына белгіленген талаптарға сәйкес келмесе;</w:t>
            </w:r>
            <w:r>
              <w:br/>
            </w: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r>
              <w:br/>
            </w: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r>
              <w:br/>
            </w: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r>
              <w:br/>
            </w: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сатып алуға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қызмет көрсету стандартының</w:t>
            </w:r>
            <w:r>
              <w:br/>
            </w:r>
            <w:r>
              <w:rPr>
                <w:rFonts w:ascii="Times New Roman"/>
                <w:b w:val="false"/>
                <w:i w:val="false"/>
                <w:color w:val="000000"/>
                <w:sz w:val="20"/>
              </w:rPr>
              <w:t>1-қосымша</w:t>
            </w:r>
          </w:p>
        </w:tc>
      </w:tr>
    </w:tbl>
    <w:bookmarkStart w:name="z153" w:id="128"/>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сатып алуға рұқсаттар беру өтініші</w:t>
      </w:r>
    </w:p>
    <w:bookmarkEnd w:id="128"/>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 байланысты </w:t>
      </w:r>
    </w:p>
    <w:p>
      <w:pPr>
        <w:spacing w:after="0"/>
        <w:ind w:left="0"/>
        <w:jc w:val="both"/>
      </w:pPr>
      <w:r>
        <w:rPr>
          <w:rFonts w:ascii="Times New Roman"/>
          <w:b w:val="false"/>
          <w:i w:val="false"/>
          <w:color w:val="000000"/>
          <w:sz w:val="28"/>
        </w:rPr>
        <w:t xml:space="preserve">
      (рұқсат алу себебін көрсету) </w:t>
      </w:r>
    </w:p>
    <w:p>
      <w:pPr>
        <w:spacing w:after="0"/>
        <w:ind w:left="0"/>
        <w:jc w:val="both"/>
      </w:pPr>
      <w:r>
        <w:rPr>
          <w:rFonts w:ascii="Times New Roman"/>
          <w:b w:val="false"/>
          <w:i w:val="false"/>
          <w:color w:val="000000"/>
          <w:sz w:val="28"/>
        </w:rPr>
        <w:t xml:space="preserve">
      Қызметтік қаруды сатып алуға, сақтауға, сақтау мен алып жүруге рұқсат беруіңізді </w:t>
      </w:r>
    </w:p>
    <w:p>
      <w:pPr>
        <w:spacing w:after="0"/>
        <w:ind w:left="0"/>
        <w:jc w:val="both"/>
      </w:pPr>
      <w:r>
        <w:rPr>
          <w:rFonts w:ascii="Times New Roman"/>
          <w:b w:val="false"/>
          <w:i w:val="false"/>
          <w:color w:val="000000"/>
          <w:sz w:val="28"/>
        </w:rPr>
        <w:t xml:space="preserve">
      сұраймын _________________________________________________________________ </w:t>
      </w:r>
    </w:p>
    <w:p>
      <w:pPr>
        <w:spacing w:after="0"/>
        <w:ind w:left="0"/>
        <w:jc w:val="both"/>
      </w:pPr>
      <w:r>
        <w:rPr>
          <w:rFonts w:ascii="Times New Roman"/>
          <w:b w:val="false"/>
          <w:i w:val="false"/>
          <w:color w:val="000000"/>
          <w:sz w:val="28"/>
        </w:rPr>
        <w:t xml:space="preserve">
      (қарудың түрін, типін, моделін, нөмірін және санын көрсету, керегінін астын сызу) </w:t>
      </w:r>
    </w:p>
    <w:p>
      <w:pPr>
        <w:spacing w:after="0"/>
        <w:ind w:left="0"/>
        <w:jc w:val="both"/>
      </w:pPr>
      <w:r>
        <w:rPr>
          <w:rFonts w:ascii="Times New Roman"/>
          <w:b w:val="false"/>
          <w:i w:val="false"/>
          <w:color w:val="000000"/>
          <w:sz w:val="28"/>
        </w:rPr>
        <w:t xml:space="preserve">
      ____________________________-дан 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Заңды тұлғаның мекенжайы 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көше атауы, үйдің/ғимараттың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Электрондық поштасы 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Қызметті жүзеге асыру мекенжайы 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көше атауы, үйдің/ғимараттың нөмірі, қаруды сақтауға арналға сейфтің бар-жоғы) </w:t>
      </w:r>
    </w:p>
    <w:p>
      <w:pPr>
        <w:spacing w:after="0"/>
        <w:ind w:left="0"/>
        <w:jc w:val="both"/>
      </w:pPr>
      <w:r>
        <w:rPr>
          <w:rFonts w:ascii="Times New Roman"/>
          <w:b w:val="false"/>
          <w:i w:val="false"/>
          <w:color w:val="000000"/>
          <w:sz w:val="28"/>
        </w:rPr>
        <w:t xml:space="preserve">
      Ақпараттық жүйелерде қамтылған, заңмен күзетілетін құпияларды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Осымен көрсетілген барлық деректердің ресми байланыстар болып табылатыны және </w:t>
      </w:r>
    </w:p>
    <w:p>
      <w:pPr>
        <w:spacing w:after="0"/>
        <w:ind w:left="0"/>
        <w:jc w:val="both"/>
      </w:pPr>
      <w:r>
        <w:rPr>
          <w:rFonts w:ascii="Times New Roman"/>
          <w:b w:val="false"/>
          <w:i w:val="false"/>
          <w:color w:val="000000"/>
          <w:sz w:val="28"/>
        </w:rPr>
        <w:t xml:space="preserve">
      оларға қорытынды беру немесе беруден бас тарту мәселелері бойынша кез келген </w:t>
      </w:r>
    </w:p>
    <w:p>
      <w:pPr>
        <w:spacing w:after="0"/>
        <w:ind w:left="0"/>
        <w:jc w:val="both"/>
      </w:pPr>
      <w:r>
        <w:rPr>
          <w:rFonts w:ascii="Times New Roman"/>
          <w:b w:val="false"/>
          <w:i w:val="false"/>
          <w:color w:val="000000"/>
          <w:sz w:val="28"/>
        </w:rPr>
        <w:t xml:space="preserve">
      ақпаратты жіберуге болатыны расталады. </w:t>
      </w:r>
    </w:p>
    <w:p>
      <w:pPr>
        <w:spacing w:after="0"/>
        <w:ind w:left="0"/>
        <w:jc w:val="both"/>
      </w:pPr>
      <w:r>
        <w:rPr>
          <w:rFonts w:ascii="Times New Roman"/>
          <w:b w:val="false"/>
          <w:i w:val="false"/>
          <w:color w:val="000000"/>
          <w:sz w:val="28"/>
        </w:rPr>
        <w:t xml:space="preserve">
      Заң тұлғаның басшысы ЭЦҚ __________ </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сатып алуға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қызмет көрсету стандартының</w:t>
            </w:r>
            <w:r>
              <w:br/>
            </w:r>
            <w:r>
              <w:rPr>
                <w:rFonts w:ascii="Times New Roman"/>
                <w:b w:val="false"/>
                <w:i w:val="false"/>
                <w:color w:val="000000"/>
                <w:sz w:val="20"/>
              </w:rPr>
              <w:t>3-қосымша</w:t>
            </w:r>
          </w:p>
        </w:tc>
      </w:tr>
    </w:tbl>
    <w:bookmarkStart w:name="z155" w:id="129"/>
    <w:p>
      <w:pPr>
        <w:spacing w:after="0"/>
        <w:ind w:left="0"/>
        <w:jc w:val="left"/>
      </w:pPr>
      <w:r>
        <w:rPr>
          <w:rFonts w:ascii="Times New Roman"/>
          <w:b/>
          <w:i w:val="false"/>
          <w:color w:val="000000"/>
        </w:rPr>
        <w:t xml:space="preserve"> Азаматтық және қызметтік қару мен оның патрондарын сатып алуға рұқсатқа мәліметтер нысаны</w:t>
      </w:r>
    </w:p>
    <w:bookmarkEnd w:id="129"/>
    <w:bookmarkStart w:name="z156" w:id="130"/>
    <w:p>
      <w:pPr>
        <w:spacing w:after="0"/>
        <w:ind w:left="0"/>
        <w:jc w:val="both"/>
      </w:pPr>
      <w:r>
        <w:rPr>
          <w:rFonts w:ascii="Times New Roman"/>
          <w:b w:val="false"/>
          <w:i w:val="false"/>
          <w:color w:val="000000"/>
          <w:sz w:val="28"/>
        </w:rPr>
        <w:t>
      Жалпы ақпарат</w:t>
      </w:r>
    </w:p>
    <w:bookmarkEnd w:id="130"/>
    <w:bookmarkStart w:name="z157" w:id="131"/>
    <w:p>
      <w:pPr>
        <w:spacing w:after="0"/>
        <w:ind w:left="0"/>
        <w:jc w:val="both"/>
      </w:pPr>
      <w:r>
        <w:rPr>
          <w:rFonts w:ascii="Times New Roman"/>
          <w:b w:val="false"/>
          <w:i w:val="false"/>
          <w:color w:val="000000"/>
          <w:sz w:val="28"/>
        </w:rPr>
        <w:t xml:space="preserve">
      1. Көрсетілетін қызметті алушы _____________________________________________ </w:t>
      </w:r>
    </w:p>
    <w:bookmarkEnd w:id="131"/>
    <w:p>
      <w:pPr>
        <w:spacing w:after="0"/>
        <w:ind w:left="0"/>
        <w:jc w:val="both"/>
      </w:pPr>
      <w:r>
        <w:rPr>
          <w:rFonts w:ascii="Times New Roman"/>
          <w:b w:val="false"/>
          <w:i w:val="false"/>
          <w:color w:val="000000"/>
          <w:sz w:val="28"/>
        </w:rPr>
        <w:t xml:space="preserve">
      (заңды тұлға) </w:t>
      </w:r>
    </w:p>
    <w:bookmarkStart w:name="z158" w:id="132"/>
    <w:p>
      <w:pPr>
        <w:spacing w:after="0"/>
        <w:ind w:left="0"/>
        <w:jc w:val="both"/>
      </w:pPr>
      <w:r>
        <w:rPr>
          <w:rFonts w:ascii="Times New Roman"/>
          <w:b w:val="false"/>
          <w:i w:val="false"/>
          <w:color w:val="000000"/>
          <w:sz w:val="28"/>
        </w:rPr>
        <w:t xml:space="preserve">
      2. Бизнес сәйкестендіру нөмірі </w:t>
      </w:r>
    </w:p>
    <w:bookmarkEnd w:id="132"/>
    <w:p>
      <w:pPr>
        <w:spacing w:after="0"/>
        <w:ind w:left="0"/>
        <w:jc w:val="both"/>
      </w:pPr>
      <w:r>
        <w:rPr>
          <w:rFonts w:ascii="Times New Roman"/>
          <w:b w:val="false"/>
          <w:i w:val="false"/>
          <w:color w:val="000000"/>
          <w:sz w:val="28"/>
        </w:rPr>
        <w:t xml:space="preserve">
      _________________________________________________________________________ </w:t>
      </w:r>
    </w:p>
    <w:bookmarkStart w:name="z159" w:id="133"/>
    <w:p>
      <w:pPr>
        <w:spacing w:after="0"/>
        <w:ind w:left="0"/>
        <w:jc w:val="both"/>
      </w:pPr>
      <w:r>
        <w:rPr>
          <w:rFonts w:ascii="Times New Roman"/>
          <w:b w:val="false"/>
          <w:i w:val="false"/>
          <w:color w:val="000000"/>
          <w:sz w:val="28"/>
        </w:rPr>
        <w:t xml:space="preserve">
      3. Лицензиялық-рұқсат беру жүйесі объектісін тексеру актісінің нөмірі ______________ </w:t>
      </w:r>
    </w:p>
    <w:bookmarkEnd w:id="133"/>
    <w:p>
      <w:pPr>
        <w:spacing w:after="0"/>
        <w:ind w:left="0"/>
        <w:jc w:val="both"/>
      </w:pPr>
      <w:r>
        <w:rPr>
          <w:rFonts w:ascii="Times New Roman"/>
          <w:b w:val="false"/>
          <w:i w:val="false"/>
          <w:color w:val="000000"/>
          <w:sz w:val="28"/>
        </w:rPr>
        <w:t xml:space="preserve">
      Тексерудің аяқталған күні_____________________________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____________________________ </w:t>
      </w:r>
    </w:p>
    <w:bookmarkStart w:name="z160" w:id="134"/>
    <w:p>
      <w:pPr>
        <w:spacing w:after="0"/>
        <w:ind w:left="0"/>
        <w:jc w:val="both"/>
      </w:pPr>
      <w:r>
        <w:rPr>
          <w:rFonts w:ascii="Times New Roman"/>
          <w:b w:val="false"/>
          <w:i w:val="false"/>
          <w:color w:val="000000"/>
          <w:sz w:val="28"/>
        </w:rPr>
        <w:t xml:space="preserve">
      4. Объектінің (үй-жайдың) кадастрлық нөмірі)____________________________ </w:t>
      </w:r>
    </w:p>
    <w:bookmarkEnd w:id="134"/>
    <w:p>
      <w:pPr>
        <w:spacing w:after="0"/>
        <w:ind w:left="0"/>
        <w:jc w:val="both"/>
      </w:pPr>
      <w:r>
        <w:rPr>
          <w:rFonts w:ascii="Times New Roman"/>
          <w:b w:val="false"/>
          <w:i w:val="false"/>
          <w:color w:val="000000"/>
          <w:sz w:val="28"/>
        </w:rPr>
        <w:t xml:space="preserve">
      Есеп құжаттамасы________________ </w:t>
      </w:r>
    </w:p>
    <w:bookmarkStart w:name="z161" w:id="135"/>
    <w:p>
      <w:pPr>
        <w:spacing w:after="0"/>
        <w:ind w:left="0"/>
        <w:jc w:val="both"/>
      </w:pPr>
      <w:r>
        <w:rPr>
          <w:rFonts w:ascii="Times New Roman"/>
          <w:b w:val="false"/>
          <w:i w:val="false"/>
          <w:color w:val="000000"/>
          <w:sz w:val="28"/>
        </w:rPr>
        <w:t xml:space="preserve">
      5. Қаруды сатып алуға, сақтауға, тасымалдауға, бекітіп беруге Т. А. Ә. көрсете отырып, </w:t>
      </w:r>
    </w:p>
    <w:bookmarkEnd w:id="135"/>
    <w:p>
      <w:pPr>
        <w:spacing w:after="0"/>
        <w:ind w:left="0"/>
        <w:jc w:val="both"/>
      </w:pPr>
      <w:r>
        <w:rPr>
          <w:rFonts w:ascii="Times New Roman"/>
          <w:b w:val="false"/>
          <w:i w:val="false"/>
          <w:color w:val="000000"/>
          <w:sz w:val="28"/>
        </w:rPr>
        <w:t xml:space="preserve">
      жауапты адамды тағайындау туралы бұйрықтың нөмірі, қол қойылған күні 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(қажеттісінің астын сызу) </w:t>
      </w:r>
    </w:p>
    <w:bookmarkStart w:name="z162" w:id="136"/>
    <w:p>
      <w:pPr>
        <w:spacing w:after="0"/>
        <w:ind w:left="0"/>
        <w:jc w:val="both"/>
      </w:pPr>
      <w:r>
        <w:rPr>
          <w:rFonts w:ascii="Times New Roman"/>
          <w:b w:val="false"/>
          <w:i w:val="false"/>
          <w:color w:val="000000"/>
          <w:sz w:val="28"/>
        </w:rPr>
        <w:t xml:space="preserve">
      6. Қаруды қабылдауды есепке алу журналын бастаған күн ______________ </w:t>
      </w:r>
    </w:p>
    <w:bookmarkEnd w:id="136"/>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bookmarkStart w:name="z163" w:id="137"/>
    <w:p>
      <w:pPr>
        <w:spacing w:after="0"/>
        <w:ind w:left="0"/>
        <w:jc w:val="both"/>
      </w:pPr>
      <w:r>
        <w:rPr>
          <w:rFonts w:ascii="Times New Roman"/>
          <w:b w:val="false"/>
          <w:i w:val="false"/>
          <w:color w:val="000000"/>
          <w:sz w:val="28"/>
        </w:rPr>
        <w:t xml:space="preserve">
      7. Кәсіпорындарда, мекемелерде және оқу орындарында қару мен оның патрондарын </w:t>
      </w:r>
    </w:p>
    <w:bookmarkEnd w:id="137"/>
    <w:p>
      <w:pPr>
        <w:spacing w:after="0"/>
        <w:ind w:left="0"/>
        <w:jc w:val="both"/>
      </w:pPr>
      <w:r>
        <w:rPr>
          <w:rFonts w:ascii="Times New Roman"/>
          <w:b w:val="false"/>
          <w:i w:val="false"/>
          <w:color w:val="000000"/>
          <w:sz w:val="28"/>
        </w:rPr>
        <w:t xml:space="preserve">
      есепке алу журналын жүргізу күні 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 </w:t>
      </w:r>
    </w:p>
    <w:bookmarkStart w:name="z164" w:id="138"/>
    <w:p>
      <w:pPr>
        <w:spacing w:after="0"/>
        <w:ind w:left="0"/>
        <w:jc w:val="both"/>
      </w:pPr>
      <w:r>
        <w:rPr>
          <w:rFonts w:ascii="Times New Roman"/>
          <w:b w:val="false"/>
          <w:i w:val="false"/>
          <w:color w:val="000000"/>
          <w:sz w:val="28"/>
        </w:rPr>
        <w:t xml:space="preserve">
      8. Қызметтік қаруды пайдалану құқығы берілген ұйымды жатқызу туралы мәліметтер </w:t>
      </w:r>
    </w:p>
    <w:bookmarkEnd w:id="138"/>
    <w:p>
      <w:pPr>
        <w:spacing w:after="0"/>
        <w:ind w:left="0"/>
        <w:jc w:val="both"/>
      </w:pPr>
      <w:r>
        <w:rPr>
          <w:rFonts w:ascii="Times New Roman"/>
          <w:b w:val="false"/>
          <w:i w:val="false"/>
          <w:color w:val="000000"/>
          <w:sz w:val="28"/>
        </w:rPr>
        <w:t xml:space="preserve">
      _______________________________________________ </w:t>
      </w:r>
    </w:p>
    <w:bookmarkStart w:name="z165" w:id="139"/>
    <w:p>
      <w:pPr>
        <w:spacing w:after="0"/>
        <w:ind w:left="0"/>
        <w:jc w:val="both"/>
      </w:pPr>
      <w:r>
        <w:rPr>
          <w:rFonts w:ascii="Times New Roman"/>
          <w:b w:val="false"/>
          <w:i w:val="false"/>
          <w:color w:val="000000"/>
          <w:sz w:val="28"/>
        </w:rPr>
        <w:t xml:space="preserve">
      9. Қару түрімен, түрімен, моделімен, жүйесімен, калибрімен, нөмірімен иеленуге жеке </w:t>
      </w:r>
    </w:p>
    <w:bookmarkEnd w:id="139"/>
    <w:p>
      <w:pPr>
        <w:spacing w:after="0"/>
        <w:ind w:left="0"/>
        <w:jc w:val="both"/>
      </w:pPr>
      <w:r>
        <w:rPr>
          <w:rFonts w:ascii="Times New Roman"/>
          <w:b w:val="false"/>
          <w:i w:val="false"/>
          <w:color w:val="000000"/>
          <w:sz w:val="28"/>
        </w:rPr>
        <w:t xml:space="preserve">
      бекітілген (әрбір жеке бірлікке) лауазымның аты-жөні көрсетілген заңды тұлға </w:t>
      </w:r>
    </w:p>
    <w:p>
      <w:pPr>
        <w:spacing w:after="0"/>
        <w:ind w:left="0"/>
        <w:jc w:val="both"/>
      </w:pPr>
      <w:r>
        <w:rPr>
          <w:rFonts w:ascii="Times New Roman"/>
          <w:b w:val="false"/>
          <w:i w:val="false"/>
          <w:color w:val="000000"/>
          <w:sz w:val="28"/>
        </w:rPr>
        <w:t xml:space="preserve">
      қызметкерлеріне арналған мәліметтер ______________________________________ </w:t>
      </w:r>
    </w:p>
    <w:bookmarkStart w:name="z166" w:id="140"/>
    <w:p>
      <w:pPr>
        <w:spacing w:after="0"/>
        <w:ind w:left="0"/>
        <w:jc w:val="both"/>
      </w:pPr>
      <w:r>
        <w:rPr>
          <w:rFonts w:ascii="Times New Roman"/>
          <w:b w:val="false"/>
          <w:i w:val="false"/>
          <w:color w:val="000000"/>
          <w:sz w:val="28"/>
        </w:rPr>
        <w:t xml:space="preserve">
      10. Аумақтық көліктік бақылау органы берген қауіпті жүкті тасымалдауды жүзеге </w:t>
      </w:r>
    </w:p>
    <w:bookmarkEnd w:id="140"/>
    <w:p>
      <w:pPr>
        <w:spacing w:after="0"/>
        <w:ind w:left="0"/>
        <w:jc w:val="both"/>
      </w:pPr>
      <w:r>
        <w:rPr>
          <w:rFonts w:ascii="Times New Roman"/>
          <w:b w:val="false"/>
          <w:i w:val="false"/>
          <w:color w:val="000000"/>
          <w:sz w:val="28"/>
        </w:rPr>
        <w:t xml:space="preserve">
      асыруға арнайы рұқсаты бар, меншік құқығында арнайы жабдықталған автокөлік </w:t>
      </w:r>
    </w:p>
    <w:p>
      <w:pPr>
        <w:spacing w:after="0"/>
        <w:ind w:left="0"/>
        <w:jc w:val="both"/>
      </w:pPr>
      <w:r>
        <w:rPr>
          <w:rFonts w:ascii="Times New Roman"/>
          <w:b w:val="false"/>
          <w:i w:val="false"/>
          <w:color w:val="000000"/>
          <w:sz w:val="28"/>
        </w:rPr>
        <w:t xml:space="preserve">
      құралының болуы туралы мәліметтер _________________ </w:t>
      </w:r>
    </w:p>
    <w:p>
      <w:pPr>
        <w:spacing w:after="0"/>
        <w:ind w:left="0"/>
        <w:jc w:val="both"/>
      </w:pPr>
      <w:r>
        <w:rPr>
          <w:rFonts w:ascii="Times New Roman"/>
          <w:b w:val="false"/>
          <w:i w:val="false"/>
          <w:color w:val="000000"/>
          <w:sz w:val="28"/>
        </w:rPr>
        <w:t>
      Өтінім берілген күн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сатып алуға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6"/>
              <w:gridCol w:w="7467"/>
              <w:gridCol w:w="2417"/>
            </w:tblGrid>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2"/>
              <w:gridCol w:w="3968"/>
            </w:tblGrid>
            <w:tr>
              <w:trPr>
                <w:trHeight w:val="30" w:hRule="atLeast"/>
              </w:trPr>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[Нөмірі]Берілген күні: [Берілген күні]</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Сіздін өтінішті қарап [Толтырылған күні] жылы № [тапсырыстын номері], заңды тұлғаларға азаматтық және қызметтік қару мен оның патрондарын сатып алуға рұқсаттар беру өтінішті қабылдаудан бас тарту туралы хабарлаймыз.</w:t>
                  </w:r>
                  <w:r>
                    <w:br/>
                  </w:r>
                  <w:r>
                    <w:rPr>
                      <w:rFonts w:ascii="Times New Roman"/>
                      <w:b w:val="false"/>
                      <w:i w:val="false"/>
                      <w:color w:val="000000"/>
                      <w:sz w:val="20"/>
                    </w:rPr>
                    <w:t>
[Бас тарту себебі].</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8775"/>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лауызымы]</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14 қаңтардағы</w:t>
            </w:r>
            <w:r>
              <w:br/>
            </w:r>
            <w:r>
              <w:rPr>
                <w:rFonts w:ascii="Times New Roman"/>
                <w:b w:val="false"/>
                <w:i w:val="false"/>
                <w:color w:val="000000"/>
                <w:sz w:val="20"/>
              </w:rPr>
              <w:t>№ 14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8-қосымша</w:t>
            </w:r>
          </w:p>
        </w:tc>
      </w:tr>
    </w:tbl>
    <w:bookmarkStart w:name="z170" w:id="141"/>
    <w:p>
      <w:pPr>
        <w:spacing w:after="0"/>
        <w:ind w:left="0"/>
        <w:jc w:val="left"/>
      </w:pPr>
      <w:r>
        <w:rPr>
          <w:rFonts w:ascii="Times New Roman"/>
          <w:b/>
          <w:i w:val="false"/>
          <w:color w:val="000000"/>
        </w:rPr>
        <w:t xml:space="preserve"> "Жеке тұлғаларға азаматтық қару мен оның патрондарын сақтауға, сақтау мен алып жүруге рұқсаттар беру" мемлекеттiк қызмет көрсету қағидалары</w:t>
      </w:r>
    </w:p>
    <w:bookmarkEnd w:id="141"/>
    <w:bookmarkStart w:name="z171" w:id="142"/>
    <w:p>
      <w:pPr>
        <w:spacing w:after="0"/>
        <w:ind w:left="0"/>
        <w:jc w:val="left"/>
      </w:pPr>
      <w:r>
        <w:rPr>
          <w:rFonts w:ascii="Times New Roman"/>
          <w:b/>
          <w:i w:val="false"/>
          <w:color w:val="000000"/>
        </w:rPr>
        <w:t xml:space="preserve"> 1-тарау. Жалпы ережелер</w:t>
      </w:r>
    </w:p>
    <w:bookmarkEnd w:id="142"/>
    <w:bookmarkStart w:name="z172" w:id="143"/>
    <w:p>
      <w:pPr>
        <w:spacing w:after="0"/>
        <w:ind w:left="0"/>
        <w:jc w:val="both"/>
      </w:pPr>
      <w:r>
        <w:rPr>
          <w:rFonts w:ascii="Times New Roman"/>
          <w:b w:val="false"/>
          <w:i w:val="false"/>
          <w:color w:val="000000"/>
          <w:sz w:val="28"/>
        </w:rPr>
        <w:t xml:space="preserve">
      1. Осы "Жеке тұлғаларға азаматтық қару мен оның патрондарын сақтауға, сақтау мен алып жүруге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"Жеке тұлғаларға азаматтық қару мен оның патрондарын сақтауға, сақтау мен алып жүруге рұқсаттар беру" мемлекеттік қызмет көрсету (бұдан әрі – мемлекеттік қызмет) тәртібін айқындайды.</w:t>
      </w:r>
    </w:p>
    <w:bookmarkEnd w:id="143"/>
    <w:bookmarkStart w:name="z173" w:id="14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4"/>
    <w:p>
      <w:pPr>
        <w:spacing w:after="0"/>
        <w:ind w:left="0"/>
        <w:jc w:val="both"/>
      </w:pPr>
      <w:r>
        <w:rPr>
          <w:rFonts w:ascii="Times New Roman"/>
          <w:b w:val="false"/>
          <w:i w:val="false"/>
          <w:color w:val="000000"/>
          <w:sz w:val="28"/>
        </w:rPr>
        <w:t>
      1) мемлекеттік қызмет көрсету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p>
      <w:pPr>
        <w:spacing w:after="0"/>
        <w:ind w:left="0"/>
        <w:jc w:val="both"/>
      </w:pPr>
      <w:r>
        <w:rPr>
          <w:rFonts w:ascii="Times New Roman"/>
          <w:b w:val="false"/>
          <w:i w:val="false"/>
          <w:color w:val="000000"/>
          <w:sz w:val="28"/>
        </w:rPr>
        <w:t>
      3) "электрондық үкіметтің"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Start w:name="z174" w:id="145"/>
    <w:p>
      <w:pPr>
        <w:spacing w:after="0"/>
        <w:ind w:left="0"/>
        <w:jc w:val="left"/>
      </w:pPr>
      <w:r>
        <w:rPr>
          <w:rFonts w:ascii="Times New Roman"/>
          <w:b/>
          <w:i w:val="false"/>
          <w:color w:val="000000"/>
        </w:rPr>
        <w:t xml:space="preserve"> 2-тарау. Мемлекеттік қызмет көрсету тәртібі</w:t>
      </w:r>
    </w:p>
    <w:bookmarkEnd w:id="145"/>
    <w:bookmarkStart w:name="z175" w:id="146"/>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146"/>
    <w:bookmarkStart w:name="z176" w:id="147"/>
    <w:p>
      <w:pPr>
        <w:spacing w:after="0"/>
        <w:ind w:left="0"/>
        <w:jc w:val="both"/>
      </w:pPr>
      <w:r>
        <w:rPr>
          <w:rFonts w:ascii="Times New Roman"/>
          <w:b w:val="false"/>
          <w:i w:val="false"/>
          <w:color w:val="000000"/>
          <w:sz w:val="28"/>
        </w:rPr>
        <w:t xml:space="preserve">
      4. Мемлекеттік қызметті алу үшін жеке тұлға (бұдан әрі – көрсетілетін қызметті алушы) портал арқылы көрсетілетін қызметті берушіне мемлекеттік қызмет көрсетудің негізгі талаптары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тұлғаларға азаматтық қару мен оның патрондарын сақтауға, сақтау мен алып жүруге рұқсаттар беру" мемлекеттік қызмет көрсету стандарттарында (бұдан әрі – мемлекеттік қызмет көрсету стандарты) келтірілген.</w:t>
      </w:r>
    </w:p>
    <w:bookmarkEnd w:id="147"/>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w:t>
      </w:r>
    </w:p>
    <w:bookmarkStart w:name="z177" w:id="148"/>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148"/>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178" w:id="149"/>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мемлекеттік қызмет көрсету стандартының 8-тармағында 1) тармақашасында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149"/>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дәлелді бас тартуды дайындайды (бұдан әрі - Дәлелді бас тарту). Өтінішті одан әрі қараудан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2014 жылғы 16 мамырдағы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қызметті жүзеге асыруға лицензиялар туралы, осы адамның заңды пайдалануында кемінде үш жыл аңшылық тегіс ұңғылы қаруы болғанын растайтын ішкі істер органы берген қаруды сақтауға және алып жүруге рұқсаттар туралы (ойық ұңғылы аңшылық атыс қаруын сатып алған кезде), қаруды иелену құқығы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xml:space="preserve">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бөлімшелерінің қызметін ұйымдастыру жөніндегі нұсқаулыққа (нормативтік құқықтық актілерді мемлекеттік тіркеу тізілімінде № 13694 болып тіркелген) (бұдан әрі – № 313 Бұйрық),4-қосымшаға сәйкес нысан бойынша көрсетілетін қызметті алушының тұрғылықты жері бойынша қаруды сақтау шарттарын тексеру туралы учаскелік полиция инспекторына тапсырма жолдайды № 313 Бұйрыққа 5-қосымшаға сәйкес нысан бойынша азаматтық қару иелерін тексеру туралы тапсырмаларды тіркеу журналына тіркейді және орындау үшін учаскелік полиция инспекторына береді.</w:t>
      </w:r>
    </w:p>
    <w:p>
      <w:pPr>
        <w:spacing w:after="0"/>
        <w:ind w:left="0"/>
        <w:jc w:val="both"/>
      </w:pPr>
      <w:r>
        <w:rPr>
          <w:rFonts w:ascii="Times New Roman"/>
          <w:b w:val="false"/>
          <w:i w:val="false"/>
          <w:color w:val="000000"/>
          <w:sz w:val="28"/>
        </w:rPr>
        <w:t>
      Бұл ретте, учаскелік полиция инспекторы тапсырманы алған сәттен бастап 7 (жеті) жұмыс күні ішінде көрсетілетін қызметті алушыны оның тұрғылықты жері бойынша тексереді, оның нәтижелері бойынша № 313 бұйрыққа 18-қосымшаға сәйкес нысан бойынша тексеру туралы баянат жасайды және көрсетілетін қызметті берушіге жолдайды.</w:t>
      </w:r>
    </w:p>
    <w:bookmarkStart w:name="z179" w:id="150"/>
    <w:p>
      <w:pPr>
        <w:spacing w:after="0"/>
        <w:ind w:left="0"/>
        <w:jc w:val="both"/>
      </w:pPr>
      <w:r>
        <w:rPr>
          <w:rFonts w:ascii="Times New Roman"/>
          <w:b w:val="false"/>
          <w:i w:val="false"/>
          <w:color w:val="000000"/>
          <w:sz w:val="28"/>
        </w:rPr>
        <w:t xml:space="preserve">
      7. Көрсетілетін қызметті берушінің қызметкері 2 (екі)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16733 болып тіркелген) 5-қосымшаға сәйкес нысан бойынша азаматтық қару мен оның патрондарын сақтауға, сақтау мен алып жүруге жеке түлғаларға рұқсат дайындайды (бұдан әрі - рұқсат), егер Қазақстан Республикасының заңнамасында көзделген, рұқсат алу мүмкіндігін болдырмайтын жағдайлар туындаған жағдайда мемлекеттік қызмет көрсету стандартының 9-тармағында көзделген негіздер бойынша өтінішті одан әрі қараудан дәлелді бас тартуды дайындайды.</w:t>
      </w:r>
    </w:p>
    <w:bookmarkEnd w:id="150"/>
    <w:p>
      <w:pPr>
        <w:spacing w:after="0"/>
        <w:ind w:left="0"/>
        <w:jc w:val="both"/>
      </w:pPr>
      <w:r>
        <w:rPr>
          <w:rFonts w:ascii="Times New Roman"/>
          <w:b w:val="false"/>
          <w:i w:val="false"/>
          <w:color w:val="000000"/>
          <w:sz w:val="28"/>
        </w:rPr>
        <w:t>
      Рұқсат немесе дәлелді бас тартуды қалыптастырғаннан кейін көрсетілетін қызметті берушінің қызметкері басшыға электрондық түрде келісуге жібереді.</w:t>
      </w:r>
    </w:p>
    <w:p>
      <w:pPr>
        <w:spacing w:after="0"/>
        <w:ind w:left="0"/>
        <w:jc w:val="both"/>
      </w:pPr>
      <w:r>
        <w:rPr>
          <w:rFonts w:ascii="Times New Roman"/>
          <w:b w:val="false"/>
          <w:i w:val="false"/>
          <w:color w:val="000000"/>
          <w:sz w:val="28"/>
        </w:rPr>
        <w:t>
      Уәкілетті органның басшысы электрондық құжат келіп түскен сәттен бастап 1 (бір) жұмыс күні ішінде көрсетілетін қызмет нәтижесінің Стандарттың 8-тармағында көзделген белгіленген талаптарға сәйкестігін тексереді және рұқсат немесе дәлелді бас тартуға қол қояды, сәйкес келмеген жағдайда себептерін көрсете отырып, орындаушыға пысықтауға қайтарады.</w:t>
      </w:r>
    </w:p>
    <w:p>
      <w:pPr>
        <w:spacing w:after="0"/>
        <w:ind w:left="0"/>
        <w:jc w:val="both"/>
      </w:pPr>
      <w:r>
        <w:rPr>
          <w:rFonts w:ascii="Times New Roman"/>
          <w:b w:val="false"/>
          <w:i w:val="false"/>
          <w:color w:val="000000"/>
          <w:sz w:val="28"/>
        </w:rPr>
        <w:t>
      Рұқсат немесе дәлелді бас тартуға көрсетілетін қызметті берушінің уәкілетті тұлғасының басшысы ЭЦҚ қол қойылған электрондық құжат нысанында көрсетілетін қызметті алушының "жеке кабинетіне" портал көмегімен жолданады.</w:t>
      </w:r>
    </w:p>
    <w:bookmarkStart w:name="z180" w:id="151"/>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151"/>
    <w:p>
      <w:pPr>
        <w:spacing w:after="0"/>
        <w:ind w:left="0"/>
        <w:jc w:val="both"/>
      </w:pPr>
      <w:r>
        <w:rPr>
          <w:rFonts w:ascii="Times New Roman"/>
          <w:b w:val="false"/>
          <w:i w:val="false"/>
          <w:color w:val="000000"/>
          <w:sz w:val="28"/>
        </w:rPr>
        <w:t>
      Көрсетілетін қызметті алушы азаматтық қаруды сатып алғаннан кейін (ішкі істер органдары берген азаматтық қаруды және оның патрондарын сатып алуға арналған рұқсаттар бойынша) Мемлекеттік көрсетілетін қызметтер стандартының 8-тармағының 2) тармақшасында көрсетілген құжаттарды және (немесе) мәліметтерді ұсынумен жүгінген жағдайда, көрсетілетін қызметті берушінің мемлекеттік қызметті көрсету мерзімі өтініш тіркелген кезден бастап 3 (үш) жұмыс күнін құрайды.</w:t>
      </w:r>
    </w:p>
    <w:bookmarkStart w:name="z181" w:id="152"/>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152"/>
    <w:bookmarkStart w:name="z182" w:id="153"/>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153"/>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bookmarkStart w:name="z183" w:id="154"/>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154"/>
    <w:bookmarkStart w:name="z184" w:id="155"/>
    <w:p>
      <w:pPr>
        <w:spacing w:after="0"/>
        <w:ind w:left="0"/>
        <w:jc w:val="both"/>
      </w:pPr>
      <w:r>
        <w:rPr>
          <w:rFonts w:ascii="Times New Roman"/>
          <w:b w:val="false"/>
          <w:i w:val="false"/>
          <w:color w:val="000000"/>
          <w:sz w:val="28"/>
        </w:rPr>
        <w:t>
      11. Көрсетілетін қызметті берушінің мемлекеттік қызмет көрсету мәселелері бойынша шешімдеріне, әрекеттеріне (әрекетсіздіктеріне) шағым көрсетілетін қызметті берушінің басшысының атына, азаматтық және қызметтік қару айналымын бақылау саласындағы және мемлекеттік қызметтер көрсету сапасын бақылау және бағалау жөніндегі уәкілетті органдарға Қазақстан Республикасының заңнамасына сәйкес берілуі мүмкін.</w:t>
      </w:r>
    </w:p>
    <w:bookmarkEnd w:id="155"/>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bookmarkStart w:name="z185" w:id="156"/>
    <w:p>
      <w:pPr>
        <w:spacing w:after="0"/>
        <w:ind w:left="0"/>
        <w:jc w:val="both"/>
      </w:pPr>
      <w:r>
        <w:rPr>
          <w:rFonts w:ascii="Times New Roman"/>
          <w:b w:val="false"/>
          <w:i w:val="false"/>
          <w:color w:val="000000"/>
          <w:sz w:val="28"/>
        </w:rPr>
        <w:t>
      12. Көрсетілетін қызметті алушы қорытынды немесе дәлелді бас тартуға көрсету нәтижелерімен келіспеген жағдайда Қазақстан Республикасының заңнамасында белгіленген тәртіпте сотқа жүгінеді.</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сақтау мен алып </w:t>
            </w:r>
            <w:r>
              <w:br/>
            </w:r>
            <w:r>
              <w:rPr>
                <w:rFonts w:ascii="Times New Roman"/>
                <w:b w:val="false"/>
                <w:i w:val="false"/>
                <w:color w:val="000000"/>
                <w:sz w:val="20"/>
              </w:rPr>
              <w:t xml:space="preserve">жүруге рұқсаттар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87" w:id="157"/>
    <w:p>
      <w:pPr>
        <w:spacing w:after="0"/>
        <w:ind w:left="0"/>
        <w:jc w:val="left"/>
      </w:pPr>
      <w:r>
        <w:rPr>
          <w:rFonts w:ascii="Times New Roman"/>
          <w:b/>
          <w:i w:val="false"/>
          <w:color w:val="000000"/>
        </w:rPr>
        <w:t xml:space="preserve"> "Жеке тұлғаларға азаматтық қару мен оның патрондарын сақтауға, сақтау мен алып жүруге рұқсаттар беру" мемлекеттік көрсетілетін қызмет стандарты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47"/>
        <w:gridCol w:w="1107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Полиция аумақтық органдары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түрде (толық автоматтандырылған)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көрсету нәтижесі – жеке тұлғаларға азаматтық қару мен оның патрондарын сақтауға, сақтау мен алып жүруге рұқсаттар беру немесе мемлекеттік қызмет көрсетуден бас тарту туралы дәлелді жауап.</w:t>
            </w:r>
            <w:r>
              <w:br/>
            </w: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r>
              <w:br/>
            </w: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w:t>
            </w:r>
            <w:r>
              <w:br/>
            </w:r>
            <w:r>
              <w:rPr>
                <w:rFonts w:ascii="Times New Roman"/>
                <w:b w:val="false"/>
                <w:i w:val="false"/>
                <w:color w:val="000000"/>
                <w:sz w:val="20"/>
              </w:rPr>
              <w:t>
жеке тұлғаларға азаматтық қару мен оның патрондарын сақтау немесе сақтау мен алып жүру құқығына рұқсат беру үшін мемлекеттік бажды төлеу күніне белгіленген айлық есептік көрсеткіштің 0,5 АЕК құрайды;</w:t>
            </w:r>
            <w:r>
              <w:br/>
            </w:r>
            <w:r>
              <w:rPr>
                <w:rFonts w:ascii="Times New Roman"/>
                <w:b w:val="false"/>
                <w:i w:val="false"/>
                <w:color w:val="000000"/>
                <w:sz w:val="20"/>
              </w:rPr>
              <w:t>
жеке және заңды тұлғаларға азаматтық, қызметтік қарудың әрбір бірлігін тіркеу және қайта тіркеу үшін мемлекеттік бажды төлеу күніне белгіленген айлық есептік көрсеткіштің 0,1 АЕК құрайды.</w:t>
            </w:r>
            <w:r>
              <w:br/>
            </w: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r>
              <w:br/>
            </w:r>
            <w:r>
              <w:rPr>
                <w:rFonts w:ascii="Times New Roman"/>
                <w:b w:val="false"/>
                <w:i w:val="false"/>
                <w:color w:val="000000"/>
                <w:sz w:val="20"/>
              </w:rPr>
              <w:t>
Мемлекеттік қызмет көрсету орындарының мекенжайлары көрсетілеті:</w:t>
            </w:r>
            <w:r>
              <w:br/>
            </w:r>
            <w:r>
              <w:rPr>
                <w:rFonts w:ascii="Times New Roman"/>
                <w:b w:val="false"/>
                <w:i w:val="false"/>
                <w:color w:val="000000"/>
                <w:sz w:val="20"/>
              </w:rPr>
              <w:t>
1) қызметті берушінің интернет-ресурсында;</w:t>
            </w:r>
            <w:r>
              <w:br/>
            </w:r>
            <w:r>
              <w:rPr>
                <w:rFonts w:ascii="Times New Roman"/>
                <w:b w:val="false"/>
                <w:i w:val="false"/>
                <w:color w:val="000000"/>
                <w:sz w:val="20"/>
              </w:rPr>
              <w:t>
2) www.egov.kz. Порталында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сақтауға, сақтау мен алып жүруге рұқсат беру үшін:</w:t>
            </w:r>
            <w:r>
              <w:br/>
            </w:r>
            <w:r>
              <w:rPr>
                <w:rFonts w:ascii="Times New Roman"/>
                <w:b w:val="false"/>
                <w:i w:val="false"/>
                <w:color w:val="000000"/>
                <w:sz w:val="20"/>
              </w:rPr>
              <w:t xml:space="preserve">
жеке тұлғаның мемлекеттік көрсетілетін қызмет стандартының (бұдан әрі – Стандарт)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Стандарттың </w:t>
            </w:r>
            <w:r>
              <w:rPr>
                <w:rFonts w:ascii="Times New Roman"/>
                <w:b w:val="false"/>
                <w:i w:val="false"/>
                <w:color w:val="000000"/>
                <w:sz w:val="20"/>
              </w:rPr>
              <w:t>2-қосымшасына</w:t>
            </w:r>
            <w:r>
              <w:rPr>
                <w:rFonts w:ascii="Times New Roman"/>
                <w:b w:val="false"/>
                <w:i w:val="false"/>
                <w:color w:val="000000"/>
                <w:sz w:val="20"/>
              </w:rPr>
              <w:t xml:space="preserve"> сәйкес толтырылған мәліметтер нысанымен электрондық түрдегі өтініші;</w:t>
            </w:r>
            <w:r>
              <w:br/>
            </w: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r>
              <w:br/>
            </w: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076/е нысаны бойынша денсаулық сақтау саласындағы уәкілетті орган белгілеген қаруды иеленуге қарсы көрсетпелердің жоқ екені туралы медициналық қорытындының электрондық көшірмесін.</w:t>
            </w:r>
            <w:r>
              <w:br/>
            </w:r>
            <w:r>
              <w:rPr>
                <w:rFonts w:ascii="Times New Roman"/>
                <w:b w:val="false"/>
                <w:i w:val="false"/>
                <w:color w:val="000000"/>
                <w:sz w:val="20"/>
              </w:rPr>
              <w:t>
Қарулы Күштердің, басқа да әскерлер мен әскери құралымдардың әскери қызметшілері, мемлекеттік өртке қарсы қызмет органдарын қоспағанда, арнайы мемлекеттік және құқық қорғау органдарының арнаулы атақтары мен сыныптық шендері бар қызметкерлері (қызмет өткеру орнының уәкілетті адамының мөрімен және қолтаңбасымен расталған құжатты ұсынған жағдайда) азаматтық қаруды сатып алуға рұқсатты қару ұстауға қарсылық жоқ екені туралы медициналық қорытындыны ұсынбай алады;</w:t>
            </w:r>
            <w:r>
              <w:br/>
            </w:r>
            <w:r>
              <w:rPr>
                <w:rFonts w:ascii="Times New Roman"/>
                <w:b w:val="false"/>
                <w:i w:val="false"/>
                <w:color w:val="000000"/>
                <w:sz w:val="20"/>
              </w:rPr>
              <w:t xml:space="preserve">
Қазақстан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16463 болып тіркелген) (бұдан әрі - № 60 Бұйрық) бекітілген 1-қосымшаға сәйкес нысан бойынша жануарлар дүниесін қорғау, өсімін молайту және пайдалану саласындағы уәкілетті орган белгілеген аңшы куәлігін көшірмесі, аңшы куәлігін электрондық түрде берген жағдайда мәліметтер нысанында көрсетіледі (азаматтар азаматтық қаруды алып жүру құқығынсыз өзін-өзі қорғау мақсатында сатып ала алмайды);</w:t>
            </w:r>
            <w:r>
              <w:br/>
            </w: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нысан бойынша қаруды қауіпсіз ұстау қағидаларын білуін тексеруден өткені туралы анықтаманың электрондық көшірмесі (спорт шеберінің кандидатынан төмен емес разряды бар спортшылар-Қазақстан Республикасы Ұлттық құрамасының мүшелері ретінде ұсынылмайды);</w:t>
            </w:r>
            <w:r>
              <w:br/>
            </w:r>
            <w:r>
              <w:rPr>
                <w:rFonts w:ascii="Times New Roman"/>
                <w:b w:val="false"/>
                <w:i w:val="false"/>
                <w:color w:val="000000"/>
                <w:sz w:val="20"/>
              </w:rPr>
              <w:t xml:space="preserve">
Қазақстан Республикасы Спорт және дене шынықтыру істері агенттігі Төрағасының 2014 жылғы 28 шілдедегі № 295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9673 болып тіркелген) 2-қосымшаға сәйкес нысан бойынша атыспен байланысты спорт шеберіне кандидаттан төмен емес разрядты көрсете отырып, спортшыны тіркеу туралы куәліктің электрондық көшірмесі, спорт түрлері бойынша аккредиттелген республикалық, өңірлік спорт федерациясында тіркеуден өткенін растайтын және спорттық атыспен тұрақты түрде айналысатын азамат мәртебесін растайтын (атыс спорт түрлерімен айналысатын қару иелерімен ұсынылады); </w:t>
            </w:r>
            <w:r>
              <w:br/>
            </w:r>
            <w:r>
              <w:rPr>
                <w:rFonts w:ascii="Times New Roman"/>
                <w:b w:val="false"/>
                <w:i w:val="false"/>
                <w:color w:val="000000"/>
                <w:sz w:val="20"/>
              </w:rPr>
              <w:t>
нақты тұрғылықты жері бойынша қаруды сақтау шарттары болмаған жағдайда, қаруды орталықтандырылған сақтау пункттерінде сақтауға арналған шарттың электрондық көшірмесін қоса беріледі;</w:t>
            </w:r>
            <w:r>
              <w:br/>
            </w:r>
            <w:r>
              <w:rPr>
                <w:rFonts w:ascii="Times New Roman"/>
                <w:b w:val="false"/>
                <w:i w:val="false"/>
                <w:color w:val="000000"/>
                <w:sz w:val="20"/>
              </w:rPr>
              <w:t>
ойық ұңғылы аңшылық атыс қаруының оқтары мен гильзаларының бақылау атылуы туралы мәліметтері нысанында көрсетіледі (ойық қаруды сақтауға, сақтауға және алып жүруге рұқсаттың қолданылу мерзімі аяқталғанға дейін қару иелері міндетті түрде ішкі істер органдарында әрбір 5 жыл сайын оқтар мен гильзаларды атуды жүргізеді);</w:t>
            </w:r>
            <w:r>
              <w:br/>
            </w:r>
            <w:r>
              <w:rPr>
                <w:rFonts w:ascii="Times New Roman"/>
                <w:b w:val="false"/>
                <w:i w:val="false"/>
                <w:color w:val="000000"/>
                <w:sz w:val="20"/>
              </w:rPr>
              <w:t>
2) жеке тұлғаларға қаруды сатып алғаннан кейін азаматтық қару мен оның патрондарын сақтауға, сақтауға және алып жүруге рұқсат алу үшін (ішкі істер органдары берген азаматтық қару мен оның патрондарын сатып алуға арналған рұқсаттар бойынша):</w:t>
            </w:r>
            <w:r>
              <w:br/>
            </w:r>
            <w:r>
              <w:rPr>
                <w:rFonts w:ascii="Times New Roman"/>
                <w:b w:val="false"/>
                <w:i w:val="false"/>
                <w:color w:val="000000"/>
                <w:sz w:val="20"/>
              </w:rPr>
              <w:t xml:space="preserve">
жеке тұлғаның мемлекеттік көрсетілетін қызмет стандартының (бұдан әрі – Стандарт)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Стандарттың </w:t>
            </w:r>
            <w:r>
              <w:rPr>
                <w:rFonts w:ascii="Times New Roman"/>
                <w:b w:val="false"/>
                <w:i w:val="false"/>
                <w:color w:val="000000"/>
                <w:sz w:val="20"/>
              </w:rPr>
              <w:t>2-қосымшасына</w:t>
            </w:r>
            <w:r>
              <w:rPr>
                <w:rFonts w:ascii="Times New Roman"/>
                <w:b w:val="false"/>
                <w:i w:val="false"/>
                <w:color w:val="000000"/>
                <w:sz w:val="20"/>
              </w:rPr>
              <w:t xml:space="preserve"> сәйкес толтырылған мәліметтер нысанымен электрондық түрдегі өтініші;</w:t>
            </w:r>
            <w:r>
              <w:br/>
            </w:r>
            <w:r>
              <w:rPr>
                <w:rFonts w:ascii="Times New Roman"/>
                <w:b w:val="false"/>
                <w:i w:val="false"/>
                <w:color w:val="000000"/>
                <w:sz w:val="20"/>
              </w:rPr>
              <w:t>
ЭҮТШ арқылы төленген жағдайларды қоспағанда, азаматтық қаруды сақтауға, сақтауға және алып жүруге рұқсат беру құжатын бергені үшін, азаматтық қарудың әрбір бірлігін сатып алғаннан кейін тіркегені және қайта тіркегені үшін мемлекеттік баждың төленгенін растайтын құжаттар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r>
              <w:br/>
            </w:r>
            <w:r>
              <w:rPr>
                <w:rFonts w:ascii="Times New Roman"/>
                <w:b w:val="false"/>
                <w:i w:val="false"/>
                <w:color w:val="000000"/>
                <w:sz w:val="20"/>
              </w:rPr>
              <w:t>
2) көрсетілетін қызметті алушыда:</w:t>
            </w:r>
            <w:r>
              <w:br/>
            </w:r>
            <w:r>
              <w:rPr>
                <w:rFonts w:ascii="Times New Roman"/>
                <w:b w:val="false"/>
                <w:i w:val="false"/>
                <w:color w:val="000000"/>
                <w:sz w:val="20"/>
              </w:rPr>
              <w:t>
тұрақты тұрғылықты жерінің болмауы;</w:t>
            </w:r>
            <w:r>
              <w:br/>
            </w:r>
            <w:r>
              <w:rPr>
                <w:rFonts w:ascii="Times New Roman"/>
                <w:b w:val="false"/>
                <w:i w:val="false"/>
                <w:color w:val="000000"/>
                <w:sz w:val="20"/>
              </w:rPr>
              <w:t>
қаруды сақтау үшін тиісті жағдайлардың болмауы;</w:t>
            </w:r>
            <w:r>
              <w:br/>
            </w:r>
            <w:r>
              <w:rPr>
                <w:rFonts w:ascii="Times New Roman"/>
                <w:b w:val="false"/>
                <w:i w:val="false"/>
                <w:color w:val="000000"/>
                <w:sz w:val="20"/>
              </w:rPr>
              <w:t>
3) рұқсаттан ерікті түрде бас тартуы не қару иесінің қайтыс болуы;</w:t>
            </w:r>
            <w:r>
              <w:br/>
            </w: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r>
              <w:br/>
            </w:r>
            <w:r>
              <w:rPr>
                <w:rFonts w:ascii="Times New Roman"/>
                <w:b w:val="false"/>
                <w:i w:val="false"/>
                <w:color w:val="000000"/>
                <w:sz w:val="20"/>
              </w:rPr>
              <w:t xml:space="preserve">
5)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r>
              <w:br/>
            </w:r>
            <w:r>
              <w:rPr>
                <w:rFonts w:ascii="Times New Roman"/>
                <w:b w:val="false"/>
                <w:i w:val="false"/>
                <w:color w:val="000000"/>
                <w:sz w:val="20"/>
              </w:rPr>
              <w:t xml:space="preserve">
6) Қазақстан Республикасының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453, 462, 476, 477, 478, 481, 482, 484, 485, 485-1, 486, 487, 489, 490, 492, 493, 506-баптарында көзделген әкімшілік құқық бұзушылықтың бір жыл ішінде қайталануы;</w:t>
            </w:r>
            <w:r>
              <w:br/>
            </w:r>
            <w:r>
              <w:rPr>
                <w:rFonts w:ascii="Times New Roman"/>
                <w:b w:val="false"/>
                <w:i w:val="false"/>
                <w:color w:val="000000"/>
                <w:sz w:val="20"/>
              </w:rPr>
              <w:t xml:space="preserve">
7)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287 (бірінші бөлігінде), 288 (төртінші бөлігінде), 289, 296 (бірінші бөлігінде), 337 (бірінші және екінші бөліктерінде), 346 (бірінші бөлігінде), 379 (бірінші бөлігінде), 389 (бірінші және екінші бөліктерінде) баптарында көзделген қылмыстық теріс қылық және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436, 453 және 461-баптарына көзделген әкімшілік құқық бұзушылық жасауы;</w:t>
            </w:r>
            <w:r>
              <w:br/>
            </w: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r>
              <w:br/>
            </w: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r>
              <w:br/>
            </w: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r>
              <w:br/>
            </w:r>
            <w:r>
              <w:rPr>
                <w:rFonts w:ascii="Times New Roman"/>
                <w:b w:val="false"/>
                <w:i w:val="false"/>
                <w:color w:val="000000"/>
                <w:sz w:val="20"/>
              </w:rPr>
              <w:t>
11) азаматтық және қызметтiк қарудың азаматтық және қызметтiк қару мен оның патрондарының айналымы саласындағы техникалық регламенттерге, сондай-ақ криминалистикалық талаптарға сәйкес келмеуі;</w:t>
            </w:r>
            <w:r>
              <w:br/>
            </w: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r>
              <w:br/>
            </w: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 602 </w:t>
            </w:r>
            <w:r>
              <w:rPr>
                <w:rFonts w:ascii="Times New Roman"/>
                <w:b w:val="false"/>
                <w:i w:val="false"/>
                <w:color w:val="000000"/>
                <w:sz w:val="20"/>
              </w:rPr>
              <w:t>Бұйрығының</w:t>
            </w:r>
            <w:r>
              <w:rPr>
                <w:rFonts w:ascii="Times New Roman"/>
                <w:b w:val="false"/>
                <w:i w:val="false"/>
                <w:color w:val="000000"/>
                <w:sz w:val="20"/>
              </w:rPr>
              <w:t xml:space="preserve"> азаматтық және қызметтік қару мен оның патрондарының айналымы қағидаларына белгіленген талаптарға сәйкес келмесе;</w:t>
            </w:r>
            <w:r>
              <w:br/>
            </w: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r>
              <w:br/>
            </w: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r>
              <w:br/>
            </w: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азаматтық қаруды сақтауға, сақтау мен алып жүруге электрондық түрдегі берген рұқсат азаматтың жеке басын куәландыратын құжатты көрсеткен кезде жарамды.</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r>
              <w:br/>
            </w: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сақтау мен алып </w:t>
            </w:r>
            <w:r>
              <w:br/>
            </w:r>
            <w:r>
              <w:rPr>
                <w:rFonts w:ascii="Times New Roman"/>
                <w:b w:val="false"/>
                <w:i w:val="false"/>
                <w:color w:val="000000"/>
                <w:sz w:val="20"/>
              </w:rPr>
              <w:t xml:space="preserve">жүруге рұқсаттар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стандартының</w:t>
            </w:r>
            <w:r>
              <w:br/>
            </w:r>
            <w:r>
              <w:rPr>
                <w:rFonts w:ascii="Times New Roman"/>
                <w:b w:val="false"/>
                <w:i w:val="false"/>
                <w:color w:val="000000"/>
                <w:sz w:val="20"/>
              </w:rPr>
              <w:t>1-қосымша</w:t>
            </w:r>
          </w:p>
        </w:tc>
      </w:tr>
    </w:tbl>
    <w:bookmarkStart w:name="z189" w:id="158"/>
    <w:p>
      <w:pPr>
        <w:spacing w:after="0"/>
        <w:ind w:left="0"/>
        <w:jc w:val="left"/>
      </w:pPr>
      <w:r>
        <w:rPr>
          <w:rFonts w:ascii="Times New Roman"/>
          <w:b/>
          <w:i w:val="false"/>
          <w:color w:val="000000"/>
        </w:rPr>
        <w:t xml:space="preserve"> Жеке тұлғаның азаматтық қару мен оның патрондарын сақтауға, сақтау мен алып жүруге, рұқсат алуға өтініші</w:t>
      </w:r>
    </w:p>
    <w:bookmarkEnd w:id="158"/>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(қарудың түрі, типі, нөмірі және саны көрсетіледі) </w:t>
      </w:r>
    </w:p>
    <w:p>
      <w:pPr>
        <w:spacing w:after="0"/>
        <w:ind w:left="0"/>
        <w:jc w:val="both"/>
      </w:pPr>
      <w:r>
        <w:rPr>
          <w:rFonts w:ascii="Times New Roman"/>
          <w:b w:val="false"/>
          <w:i w:val="false"/>
          <w:color w:val="000000"/>
          <w:sz w:val="28"/>
        </w:rPr>
        <w:t xml:space="preserve">
      __________________________________________________________ байланысты </w:t>
      </w:r>
    </w:p>
    <w:p>
      <w:pPr>
        <w:spacing w:after="0"/>
        <w:ind w:left="0"/>
        <w:jc w:val="both"/>
      </w:pPr>
      <w:r>
        <w:rPr>
          <w:rFonts w:ascii="Times New Roman"/>
          <w:b w:val="false"/>
          <w:i w:val="false"/>
          <w:color w:val="000000"/>
          <w:sz w:val="28"/>
        </w:rPr>
        <w:t xml:space="preserve">
      (қажеттілігі себебін көрсету) </w:t>
      </w:r>
    </w:p>
    <w:p>
      <w:pPr>
        <w:spacing w:after="0"/>
        <w:ind w:left="0"/>
        <w:jc w:val="both"/>
      </w:pPr>
      <w:r>
        <w:rPr>
          <w:rFonts w:ascii="Times New Roman"/>
          <w:b w:val="false"/>
          <w:i w:val="false"/>
          <w:color w:val="000000"/>
          <w:sz w:val="28"/>
        </w:rPr>
        <w:t xml:space="preserve">
      Азаматтық қаруды сатып алуға, сақтауға, сақтау мен алып жүруге, тасымалдауға рұқсат </w:t>
      </w:r>
    </w:p>
    <w:p>
      <w:pPr>
        <w:spacing w:after="0"/>
        <w:ind w:left="0"/>
        <w:jc w:val="both"/>
      </w:pPr>
      <w:r>
        <w:rPr>
          <w:rFonts w:ascii="Times New Roman"/>
          <w:b w:val="false"/>
          <w:i w:val="false"/>
          <w:color w:val="000000"/>
          <w:sz w:val="28"/>
        </w:rPr>
        <w:t xml:space="preserve">
      беруіңізді (керегінің асты сызылады)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тұрғылықты мекенжайы, қаруды сақтауға жағдайдың бар-жоғы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үйдің/ғимараттың </w:t>
      </w:r>
    </w:p>
    <w:p>
      <w:pPr>
        <w:spacing w:after="0"/>
        <w:ind w:left="0"/>
        <w:jc w:val="both"/>
      </w:pPr>
      <w:r>
        <w:rPr>
          <w:rFonts w:ascii="Times New Roman"/>
          <w:b w:val="false"/>
          <w:i w:val="false"/>
          <w:color w:val="000000"/>
          <w:sz w:val="28"/>
        </w:rPr>
        <w:t xml:space="preserve">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 дан ________________________________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Электрондық поштасы 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 </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күзетілетін құпияларды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Осымен көрсетілген барлық деректердің ресми байланыстар болып табылатыны және </w:t>
      </w:r>
    </w:p>
    <w:p>
      <w:pPr>
        <w:spacing w:after="0"/>
        <w:ind w:left="0"/>
        <w:jc w:val="both"/>
      </w:pPr>
      <w:r>
        <w:rPr>
          <w:rFonts w:ascii="Times New Roman"/>
          <w:b w:val="false"/>
          <w:i w:val="false"/>
          <w:color w:val="000000"/>
          <w:sz w:val="28"/>
        </w:rPr>
        <w:t xml:space="preserve">
      оларға қорытынды беру немесе беруден бас тарту мәселелері бойынша кез келген </w:t>
      </w:r>
    </w:p>
    <w:p>
      <w:pPr>
        <w:spacing w:after="0"/>
        <w:ind w:left="0"/>
        <w:jc w:val="both"/>
      </w:pPr>
      <w:r>
        <w:rPr>
          <w:rFonts w:ascii="Times New Roman"/>
          <w:b w:val="false"/>
          <w:i w:val="false"/>
          <w:color w:val="000000"/>
          <w:sz w:val="28"/>
        </w:rPr>
        <w:t>
      ақпаратты жіберуге болатыны расталады.</w:t>
      </w:r>
    </w:p>
    <w:p>
      <w:pPr>
        <w:spacing w:after="0"/>
        <w:ind w:left="0"/>
        <w:jc w:val="both"/>
      </w:pPr>
      <w:r>
        <w:rPr>
          <w:rFonts w:ascii="Times New Roman"/>
          <w:b w:val="false"/>
          <w:i w:val="false"/>
          <w:color w:val="000000"/>
          <w:sz w:val="28"/>
        </w:rPr>
        <w:t xml:space="preserve">
      Жеке тұлғаның ЭЦҚ ________________________________________ </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сақтау мен алып </w:t>
            </w:r>
            <w:r>
              <w:br/>
            </w:r>
            <w:r>
              <w:rPr>
                <w:rFonts w:ascii="Times New Roman"/>
                <w:b w:val="false"/>
                <w:i w:val="false"/>
                <w:color w:val="000000"/>
                <w:sz w:val="20"/>
              </w:rPr>
              <w:t xml:space="preserve">жүруге рұқсаттар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стандартының</w:t>
            </w:r>
            <w:r>
              <w:br/>
            </w:r>
            <w:r>
              <w:rPr>
                <w:rFonts w:ascii="Times New Roman"/>
                <w:b w:val="false"/>
                <w:i w:val="false"/>
                <w:color w:val="000000"/>
                <w:sz w:val="20"/>
              </w:rPr>
              <w:t>2-қосымша</w:t>
            </w:r>
          </w:p>
        </w:tc>
      </w:tr>
    </w:tbl>
    <w:bookmarkStart w:name="z191" w:id="159"/>
    <w:p>
      <w:pPr>
        <w:spacing w:after="0"/>
        <w:ind w:left="0"/>
        <w:jc w:val="left"/>
      </w:pPr>
      <w:r>
        <w:rPr>
          <w:rFonts w:ascii="Times New Roman"/>
          <w:b/>
          <w:i w:val="false"/>
          <w:color w:val="000000"/>
        </w:rPr>
        <w:t xml:space="preserve"> Жеке тұлғаларға азаматтық қару мен оның патрондарын сақтауға, сақтау мен алып жүруге рұқсаттар беру мәліметтер нысаны</w:t>
      </w:r>
    </w:p>
    <w:bookmarkEnd w:id="159"/>
    <w:bookmarkStart w:name="z192" w:id="160"/>
    <w:p>
      <w:pPr>
        <w:spacing w:after="0"/>
        <w:ind w:left="0"/>
        <w:jc w:val="both"/>
      </w:pPr>
      <w:r>
        <w:rPr>
          <w:rFonts w:ascii="Times New Roman"/>
          <w:b w:val="false"/>
          <w:i w:val="false"/>
          <w:color w:val="000000"/>
          <w:sz w:val="28"/>
        </w:rPr>
        <w:t xml:space="preserve">
      Жалпы ақпарат </w:t>
      </w:r>
    </w:p>
    <w:bookmarkEnd w:id="160"/>
    <w:bookmarkStart w:name="z193" w:id="161"/>
    <w:p>
      <w:pPr>
        <w:spacing w:after="0"/>
        <w:ind w:left="0"/>
        <w:jc w:val="both"/>
      </w:pPr>
      <w:r>
        <w:rPr>
          <w:rFonts w:ascii="Times New Roman"/>
          <w:b w:val="false"/>
          <w:i w:val="false"/>
          <w:color w:val="000000"/>
          <w:sz w:val="28"/>
        </w:rPr>
        <w:t xml:space="preserve">
      1. Көрсетілетін қызметті алушы _____________________________________________ </w:t>
      </w:r>
    </w:p>
    <w:bookmarkEnd w:id="161"/>
    <w:p>
      <w:pPr>
        <w:spacing w:after="0"/>
        <w:ind w:left="0"/>
        <w:jc w:val="both"/>
      </w:pPr>
      <w:r>
        <w:rPr>
          <w:rFonts w:ascii="Times New Roman"/>
          <w:b w:val="false"/>
          <w:i w:val="false"/>
          <w:color w:val="000000"/>
          <w:sz w:val="28"/>
        </w:rPr>
        <w:t xml:space="preserve">
      (жеке тұлға) </w:t>
      </w:r>
    </w:p>
    <w:bookmarkStart w:name="z194" w:id="162"/>
    <w:p>
      <w:pPr>
        <w:spacing w:after="0"/>
        <w:ind w:left="0"/>
        <w:jc w:val="both"/>
      </w:pPr>
      <w:r>
        <w:rPr>
          <w:rFonts w:ascii="Times New Roman"/>
          <w:b w:val="false"/>
          <w:i w:val="false"/>
          <w:color w:val="000000"/>
          <w:sz w:val="28"/>
        </w:rPr>
        <w:t xml:space="preserve">
      2. Жеке сәйкестендіру нөмірі _______________________________________________ </w:t>
      </w:r>
    </w:p>
    <w:bookmarkEnd w:id="162"/>
    <w:bookmarkStart w:name="z195" w:id="163"/>
    <w:p>
      <w:pPr>
        <w:spacing w:after="0"/>
        <w:ind w:left="0"/>
        <w:jc w:val="both"/>
      </w:pPr>
      <w:r>
        <w:rPr>
          <w:rFonts w:ascii="Times New Roman"/>
          <w:b w:val="false"/>
          <w:i w:val="false"/>
          <w:color w:val="000000"/>
          <w:sz w:val="28"/>
        </w:rPr>
        <w:t xml:space="preserve">
      3. Объектінің кадастрлық нөмірі (қаруды сақтау жөніндегі үй-жай) ________________ </w:t>
      </w:r>
    </w:p>
    <w:bookmarkEnd w:id="163"/>
    <w:bookmarkStart w:name="z196" w:id="164"/>
    <w:p>
      <w:pPr>
        <w:spacing w:after="0"/>
        <w:ind w:left="0"/>
        <w:jc w:val="both"/>
      </w:pPr>
      <w:r>
        <w:rPr>
          <w:rFonts w:ascii="Times New Roman"/>
          <w:b w:val="false"/>
          <w:i w:val="false"/>
          <w:color w:val="000000"/>
          <w:sz w:val="28"/>
        </w:rPr>
        <w:t xml:space="preserve">
      4. Жануарлар дүниесін қорғау, өсімін молайту және пайдалану саласындағы уәкілетті </w:t>
      </w:r>
    </w:p>
    <w:bookmarkEnd w:id="164"/>
    <w:p>
      <w:pPr>
        <w:spacing w:after="0"/>
        <w:ind w:left="0"/>
        <w:jc w:val="both"/>
      </w:pPr>
      <w:r>
        <w:rPr>
          <w:rFonts w:ascii="Times New Roman"/>
          <w:b w:val="false"/>
          <w:i w:val="false"/>
          <w:color w:val="000000"/>
          <w:sz w:val="28"/>
        </w:rPr>
        <w:t xml:space="preserve">
      орган белгілеген аңшы куәлігінің болуы туралы мәліметтер 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197" w:id="165"/>
    <w:p>
      <w:pPr>
        <w:spacing w:after="0"/>
        <w:ind w:left="0"/>
        <w:jc w:val="both"/>
      </w:pPr>
      <w:r>
        <w:rPr>
          <w:rFonts w:ascii="Times New Roman"/>
          <w:b w:val="false"/>
          <w:i w:val="false"/>
          <w:color w:val="000000"/>
          <w:sz w:val="28"/>
        </w:rPr>
        <w:t xml:space="preserve">
      5. Ішкі істер органдарында ойық ұңғылы азаматтық қаруды бақылау арқылы ату туралы </w:t>
      </w:r>
    </w:p>
    <w:bookmarkEnd w:id="165"/>
    <w:p>
      <w:pPr>
        <w:spacing w:after="0"/>
        <w:ind w:left="0"/>
        <w:jc w:val="both"/>
      </w:pPr>
      <w:r>
        <w:rPr>
          <w:rFonts w:ascii="Times New Roman"/>
          <w:b w:val="false"/>
          <w:i w:val="false"/>
          <w:color w:val="000000"/>
          <w:sz w:val="28"/>
        </w:rPr>
        <w:t xml:space="preserve">
      мәліметтер (актінің нөмірін, күнін, атуды жүргізген жауапты лауазымды адамды </w:t>
      </w:r>
    </w:p>
    <w:p>
      <w:pPr>
        <w:spacing w:after="0"/>
        <w:ind w:left="0"/>
        <w:jc w:val="both"/>
      </w:pPr>
      <w:r>
        <w:rPr>
          <w:rFonts w:ascii="Times New Roman"/>
          <w:b w:val="false"/>
          <w:i w:val="false"/>
          <w:color w:val="000000"/>
          <w:sz w:val="28"/>
        </w:rPr>
        <w:t xml:space="preserve">
      көрсете отырып не қарумен сауда жасау жөніндегі мамандандырылған дүкенде алғаш </w:t>
      </w:r>
    </w:p>
    <w:p>
      <w:pPr>
        <w:spacing w:after="0"/>
        <w:ind w:left="0"/>
        <w:jc w:val="both"/>
      </w:pPr>
      <w:r>
        <w:rPr>
          <w:rFonts w:ascii="Times New Roman"/>
          <w:b w:val="false"/>
          <w:i w:val="false"/>
          <w:color w:val="000000"/>
          <w:sz w:val="28"/>
        </w:rPr>
        <w:t xml:space="preserve">
      сатып алған кезде актінің нөмірі, күні, лауазымды адамдар көрсетіледі), сатушы және </w:t>
      </w:r>
    </w:p>
    <w:p>
      <w:pPr>
        <w:spacing w:after="0"/>
        <w:ind w:left="0"/>
        <w:jc w:val="both"/>
      </w:pPr>
      <w:r>
        <w:rPr>
          <w:rFonts w:ascii="Times New Roman"/>
          <w:b w:val="false"/>
          <w:i w:val="false"/>
          <w:color w:val="000000"/>
          <w:sz w:val="28"/>
        </w:rPr>
        <w:t xml:space="preserve">
      дүкен атауы) 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198" w:id="166"/>
    <w:p>
      <w:pPr>
        <w:spacing w:after="0"/>
        <w:ind w:left="0"/>
        <w:jc w:val="both"/>
      </w:pPr>
      <w:r>
        <w:rPr>
          <w:rFonts w:ascii="Times New Roman"/>
          <w:b w:val="false"/>
          <w:i w:val="false"/>
          <w:color w:val="000000"/>
          <w:sz w:val="28"/>
        </w:rPr>
        <w:t xml:space="preserve">
      6. Азаматтық қаруды сатып алу туралы мәліметтер (мамандандырылған дүкеннің </w:t>
      </w:r>
    </w:p>
    <w:bookmarkEnd w:id="166"/>
    <w:p>
      <w:pPr>
        <w:spacing w:after="0"/>
        <w:ind w:left="0"/>
        <w:jc w:val="both"/>
      </w:pPr>
      <w:r>
        <w:rPr>
          <w:rFonts w:ascii="Times New Roman"/>
          <w:b w:val="false"/>
          <w:i w:val="false"/>
          <w:color w:val="000000"/>
          <w:sz w:val="28"/>
        </w:rPr>
        <w:t xml:space="preserve">
      атауы, қаруды сатып алуға рұқсат беру құжатының нөмірі, рұқсаттың нөмірін, күнін </w:t>
      </w:r>
    </w:p>
    <w:p>
      <w:pPr>
        <w:spacing w:after="0"/>
        <w:ind w:left="0"/>
        <w:jc w:val="both"/>
      </w:pPr>
      <w:r>
        <w:rPr>
          <w:rFonts w:ascii="Times New Roman"/>
          <w:b w:val="false"/>
          <w:i w:val="false"/>
          <w:color w:val="000000"/>
          <w:sz w:val="28"/>
        </w:rPr>
        <w:t xml:space="preserve">
      және кім бергенін көрсете отырып, алдыңғы қару иесінің Т. А. Ә. көрсетіледі)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199" w:id="167"/>
    <w:p>
      <w:pPr>
        <w:spacing w:after="0"/>
        <w:ind w:left="0"/>
        <w:jc w:val="both"/>
      </w:pPr>
      <w:r>
        <w:rPr>
          <w:rFonts w:ascii="Times New Roman"/>
          <w:b w:val="false"/>
          <w:i w:val="false"/>
          <w:color w:val="000000"/>
          <w:sz w:val="28"/>
        </w:rPr>
        <w:t xml:space="preserve">
      7. Қарудың түрі, үлгісі, моделі, жүйесі, калибрі, нөмірі және дайындаушы зауыт </w:t>
      </w:r>
    </w:p>
    <w:bookmarkEnd w:id="167"/>
    <w:p>
      <w:pPr>
        <w:spacing w:after="0"/>
        <w:ind w:left="0"/>
        <w:jc w:val="both"/>
      </w:pPr>
      <w:r>
        <w:rPr>
          <w:rFonts w:ascii="Times New Roman"/>
          <w:b w:val="false"/>
          <w:i w:val="false"/>
          <w:color w:val="000000"/>
          <w:sz w:val="28"/>
        </w:rPr>
        <w:t xml:space="preserve">
      көрсетілген қолда бар (сатып алынған) қарудың болуы туралы мәліметтер 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200" w:id="168"/>
    <w:p>
      <w:pPr>
        <w:spacing w:after="0"/>
        <w:ind w:left="0"/>
        <w:jc w:val="both"/>
      </w:pPr>
      <w:r>
        <w:rPr>
          <w:rFonts w:ascii="Times New Roman"/>
          <w:b w:val="false"/>
          <w:i w:val="false"/>
          <w:color w:val="000000"/>
          <w:sz w:val="28"/>
        </w:rPr>
        <w:t xml:space="preserve">
      8. Спорттық қару сатып алатын спортшы тұратын федерациялар немесе спорттық </w:t>
      </w:r>
    </w:p>
    <w:bookmarkEnd w:id="168"/>
    <w:p>
      <w:pPr>
        <w:spacing w:after="0"/>
        <w:ind w:left="0"/>
        <w:jc w:val="both"/>
      </w:pPr>
      <w:r>
        <w:rPr>
          <w:rFonts w:ascii="Times New Roman"/>
          <w:b w:val="false"/>
          <w:i w:val="false"/>
          <w:color w:val="000000"/>
          <w:sz w:val="28"/>
        </w:rPr>
        <w:t xml:space="preserve">
      ұйымдар туралы мәліметтер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201" w:id="169"/>
    <w:p>
      <w:pPr>
        <w:spacing w:after="0"/>
        <w:ind w:left="0"/>
        <w:jc w:val="both"/>
      </w:pPr>
      <w:r>
        <w:rPr>
          <w:rFonts w:ascii="Times New Roman"/>
          <w:b w:val="false"/>
          <w:i w:val="false"/>
          <w:color w:val="000000"/>
          <w:sz w:val="28"/>
        </w:rPr>
        <w:t xml:space="preserve">
      9. Спорт федерациясына немесе спортшы есептелетін ұйымға қару мен оның </w:t>
      </w:r>
    </w:p>
    <w:bookmarkEnd w:id="169"/>
    <w:p>
      <w:pPr>
        <w:spacing w:after="0"/>
        <w:ind w:left="0"/>
        <w:jc w:val="both"/>
      </w:pPr>
      <w:r>
        <w:rPr>
          <w:rFonts w:ascii="Times New Roman"/>
          <w:b w:val="false"/>
          <w:i w:val="false"/>
          <w:color w:val="000000"/>
          <w:sz w:val="28"/>
        </w:rPr>
        <w:t xml:space="preserve">
      патрондарының қолда бар және қажетті саны туралы мәліметтер __________________ </w:t>
      </w:r>
    </w:p>
    <w:p>
      <w:pPr>
        <w:spacing w:after="0"/>
        <w:ind w:left="0"/>
        <w:jc w:val="both"/>
      </w:pPr>
      <w:r>
        <w:rPr>
          <w:rFonts w:ascii="Times New Roman"/>
          <w:b w:val="false"/>
          <w:i w:val="false"/>
          <w:color w:val="000000"/>
          <w:sz w:val="28"/>
        </w:rPr>
        <w:t>
      Өтінім берілген күн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сақтау мен алып </w:t>
            </w:r>
            <w:r>
              <w:br/>
            </w:r>
            <w:r>
              <w:rPr>
                <w:rFonts w:ascii="Times New Roman"/>
                <w:b w:val="false"/>
                <w:i w:val="false"/>
                <w:color w:val="000000"/>
                <w:sz w:val="20"/>
              </w:rPr>
              <w:t xml:space="preserve">жүруге рұқсаттар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6"/>
              <w:gridCol w:w="7467"/>
              <w:gridCol w:w="2417"/>
            </w:tblGrid>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7"/>
              <w:gridCol w:w="3773"/>
            </w:tblGrid>
            <w:tr>
              <w:trPr>
                <w:trHeight w:val="30" w:hRule="atLeast"/>
              </w:trPr>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[Нөмірі] Берілген күні: [Берілген күні]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Сіздін өтінішті қарап [Толтырылған күні] жылы № [тапсырыстын номері], жеке тұлғаларға азаматтық қару мен оның патрондарын сақтауға, сақтау мен алып жүруге рұқсаттар беру рұқсат беруге (беруде) өтінішті қабылдаудан бас тарту туралы хабарлаймыз.</w:t>
                  </w:r>
                  <w:r>
                    <w:br/>
                  </w:r>
                  <w:r>
                    <w:rPr>
                      <w:rFonts w:ascii="Times New Roman"/>
                      <w:b w:val="false"/>
                      <w:i w:val="false"/>
                      <w:color w:val="000000"/>
                      <w:sz w:val="20"/>
                    </w:rPr>
                    <w:t>
[Бас тарту себебі].</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8775"/>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лауызымы]</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14 қаңтардағы</w:t>
            </w:r>
            <w:r>
              <w:br/>
            </w:r>
            <w:r>
              <w:rPr>
                <w:rFonts w:ascii="Times New Roman"/>
                <w:b w:val="false"/>
                <w:i w:val="false"/>
                <w:color w:val="000000"/>
                <w:sz w:val="20"/>
              </w:rPr>
              <w:t>№ 14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9-қосымша</w:t>
            </w:r>
          </w:p>
        </w:tc>
      </w:tr>
    </w:tbl>
    <w:bookmarkStart w:name="z205" w:id="170"/>
    <w:p>
      <w:pPr>
        <w:spacing w:after="0"/>
        <w:ind w:left="0"/>
        <w:jc w:val="left"/>
      </w:pPr>
      <w:r>
        <w:rPr>
          <w:rFonts w:ascii="Times New Roman"/>
          <w:b/>
          <w:i w:val="false"/>
          <w:color w:val="000000"/>
        </w:rPr>
        <w:t xml:space="preserve"> "Заңды тұлғаларға қызметтік қару мен оның патрондарын сақтау мен алып жүруге рұқсаттар беру" мемлекеттiк қызмет көрсету қағидалары</w:t>
      </w:r>
    </w:p>
    <w:bookmarkEnd w:id="170"/>
    <w:bookmarkStart w:name="z206" w:id="171"/>
    <w:p>
      <w:pPr>
        <w:spacing w:after="0"/>
        <w:ind w:left="0"/>
        <w:jc w:val="left"/>
      </w:pPr>
      <w:r>
        <w:rPr>
          <w:rFonts w:ascii="Times New Roman"/>
          <w:b/>
          <w:i w:val="false"/>
          <w:color w:val="000000"/>
        </w:rPr>
        <w:t xml:space="preserve"> 1-тарау. Жалпы ережелер</w:t>
      </w:r>
    </w:p>
    <w:bookmarkEnd w:id="171"/>
    <w:bookmarkStart w:name="z207" w:id="172"/>
    <w:p>
      <w:pPr>
        <w:spacing w:after="0"/>
        <w:ind w:left="0"/>
        <w:jc w:val="both"/>
      </w:pPr>
      <w:r>
        <w:rPr>
          <w:rFonts w:ascii="Times New Roman"/>
          <w:b w:val="false"/>
          <w:i w:val="false"/>
          <w:color w:val="000000"/>
          <w:sz w:val="28"/>
        </w:rPr>
        <w:t xml:space="preserve">
      1. Осы "Заңды тұлғаларға қызметтік қару мен оның патрондарын сақтау мен алып жүруге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"Заңды тұлғаларға қызметтік қару мен оның патрондарын сақтау мен алып жүруге рұқсаттар беру" мемлекеттік қызмет көрсету (бұдан әрі – мемлекеттік қызмет) тәртібін айқындайды.</w:t>
      </w:r>
    </w:p>
    <w:bookmarkEnd w:id="172"/>
    <w:bookmarkStart w:name="z208" w:id="17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73"/>
    <w:p>
      <w:pPr>
        <w:spacing w:after="0"/>
        <w:ind w:left="0"/>
        <w:jc w:val="both"/>
      </w:pPr>
      <w:r>
        <w:rPr>
          <w:rFonts w:ascii="Times New Roman"/>
          <w:b w:val="false"/>
          <w:i w:val="false"/>
          <w:color w:val="000000"/>
          <w:sz w:val="28"/>
        </w:rPr>
        <w:t>
      1) мемлекеттік қызмет көрсету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p>
      <w:pPr>
        <w:spacing w:after="0"/>
        <w:ind w:left="0"/>
        <w:jc w:val="both"/>
      </w:pPr>
      <w:r>
        <w:rPr>
          <w:rFonts w:ascii="Times New Roman"/>
          <w:b w:val="false"/>
          <w:i w:val="false"/>
          <w:color w:val="000000"/>
          <w:sz w:val="28"/>
        </w:rPr>
        <w:t>
      3) "электрондық үкіметтің"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Start w:name="z209" w:id="174"/>
    <w:p>
      <w:pPr>
        <w:spacing w:after="0"/>
        <w:ind w:left="0"/>
        <w:jc w:val="left"/>
      </w:pPr>
      <w:r>
        <w:rPr>
          <w:rFonts w:ascii="Times New Roman"/>
          <w:b/>
          <w:i w:val="false"/>
          <w:color w:val="000000"/>
        </w:rPr>
        <w:t xml:space="preserve"> 2-тарау. Мемлекеттік қызмет көрсету тәртібі</w:t>
      </w:r>
    </w:p>
    <w:bookmarkEnd w:id="174"/>
    <w:bookmarkStart w:name="z210" w:id="175"/>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175"/>
    <w:bookmarkStart w:name="z211" w:id="176"/>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берушіне мемлекеттік қызмет көрсетудің негізгі талаптары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тұлғаларға қызметтік қару мен оның патрондарын сақтау мен алып жүруге рұқсаттар беру" мемлекеттік қызмет көрсету стандарттарында (бұдан әрі – мемлекеттік қызмет көрсету стандарты) келтірілген.</w:t>
      </w:r>
    </w:p>
    <w:bookmarkEnd w:id="176"/>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w:t>
      </w:r>
    </w:p>
    <w:bookmarkStart w:name="z212" w:id="177"/>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177"/>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213" w:id="178"/>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мемлекеттік қызмет көрсету стандартының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178"/>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дәлелді бас тартуды дайындайды (бұдан әрі - Дәлелді бас тарту). Өтінішті одан әрі қараудан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2014 жылғы 16 мамырдағы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қызметтік қаруды сақтауға арналған арнайы жабдықталған үй-жайдың меншік құқығын растайтын құжаттар туралы, азаматтық және қызметтік қаруды сақтауға, сақтауға және алып жүруге рұқсаттар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xml:space="preserve">
      Заңды тұлғаларды тексеруді қызмет берушінің қызметкері үй-жайларды, қару мен оның патрондарын сақтау, сақтау және есепке алу жағдайларына, № 602 </w:t>
      </w:r>
      <w:r>
        <w:rPr>
          <w:rFonts w:ascii="Times New Roman"/>
          <w:b w:val="false"/>
          <w:i w:val="false"/>
          <w:color w:val="000000"/>
          <w:sz w:val="28"/>
        </w:rPr>
        <w:t>Бұйрықпен</w:t>
      </w:r>
      <w:r>
        <w:rPr>
          <w:rFonts w:ascii="Times New Roman"/>
          <w:b w:val="false"/>
          <w:i w:val="false"/>
          <w:color w:val="000000"/>
          <w:sz w:val="28"/>
        </w:rPr>
        <w:t xml:space="preserve"> белгіленген талаптарға сәйкестігіне тексеру жүргізу үшін өз бетінше барып жүзеге асырады немесе полиция органдарының қалалық және аудандық бөлімшелеріне сұрау салу жібереді,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бөлімшелерінің қызметін ұйымдастыру жөніндегі нұсқаулыққа (нормативтік құқықтық актілерді мемлекеттік тіркеу тізілімінде № 13694 болып тіркелген) 20-қосымшаға сәйкес нысан бойынша объектіні тексеру туралы акт толтырылады.</w:t>
      </w:r>
    </w:p>
    <w:bookmarkStart w:name="z214" w:id="179"/>
    <w:p>
      <w:pPr>
        <w:spacing w:after="0"/>
        <w:ind w:left="0"/>
        <w:jc w:val="both"/>
      </w:pPr>
      <w:r>
        <w:rPr>
          <w:rFonts w:ascii="Times New Roman"/>
          <w:b w:val="false"/>
          <w:i w:val="false"/>
          <w:color w:val="000000"/>
          <w:sz w:val="28"/>
        </w:rPr>
        <w:t xml:space="preserve">
      7. Көрсетілетін қызметті берушінің қызметкері 2 (екі)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16733 болып тіркелген) 6-қосымшаға сәйкес нысан бойынша заң тұлғаларға қызметтік қару мен оның патрондарын сақтау мен алып жүруге рұқсат дайындайды (бұдан әрі - рұқсат), егер Қазақстан Республикасының заңнамасында көзделген, рұқсат алу мүмкіндігін болдырмайтын жағдайлар туындаған жағдайда мемлекеттік қызмет көрсету стандартының 9-тармағында көзделген негіздер бойынша өтінішті одан әрі қараудан дәлелді бас тартуды дайындайды.</w:t>
      </w:r>
    </w:p>
    <w:bookmarkEnd w:id="179"/>
    <w:p>
      <w:pPr>
        <w:spacing w:after="0"/>
        <w:ind w:left="0"/>
        <w:jc w:val="both"/>
      </w:pPr>
      <w:r>
        <w:rPr>
          <w:rFonts w:ascii="Times New Roman"/>
          <w:b w:val="false"/>
          <w:i w:val="false"/>
          <w:color w:val="000000"/>
          <w:sz w:val="28"/>
        </w:rPr>
        <w:t>
      Рұқсат немесе дәлелді бас тартуды қалыптастырғаннан кейін көрсетілетін қызметті берушінің қызметкері басшыға электрондық түрде келісуге жібереді.</w:t>
      </w:r>
    </w:p>
    <w:p>
      <w:pPr>
        <w:spacing w:after="0"/>
        <w:ind w:left="0"/>
        <w:jc w:val="both"/>
      </w:pPr>
      <w:r>
        <w:rPr>
          <w:rFonts w:ascii="Times New Roman"/>
          <w:b w:val="false"/>
          <w:i w:val="false"/>
          <w:color w:val="000000"/>
          <w:sz w:val="28"/>
        </w:rPr>
        <w:t>
      Уәкілетті органның басшысы электрондық құжат келіп түскен сәттен бастап 1 (бір) жұмыс күні ішінде көрсетілетін қызмет нәтижесінің Стандарттың 8-тармағында көзделген белгіленген талаптарға сәйкестігін тексереді және рұқсат немесе дәлелді бас тартуға қол қояды, сәйкес келмеген жағдайда себептерін көрсете отырып, орындаушыға пысықтауға қайтарады.</w:t>
      </w:r>
    </w:p>
    <w:p>
      <w:pPr>
        <w:spacing w:after="0"/>
        <w:ind w:left="0"/>
        <w:jc w:val="both"/>
      </w:pPr>
      <w:r>
        <w:rPr>
          <w:rFonts w:ascii="Times New Roman"/>
          <w:b w:val="false"/>
          <w:i w:val="false"/>
          <w:color w:val="000000"/>
          <w:sz w:val="28"/>
        </w:rPr>
        <w:t>
      Рұқсат немесе дәлелді бас тартуға көрсетілетін қызметті берушінің уәкілетті тұлғасының басшысы ЭЦҚ қол қойылған электрондық құжат нысанында көрсетілетін қызметті алушының "жеке кабинетіне" портал көмегімен жолданады.</w:t>
      </w:r>
    </w:p>
    <w:bookmarkStart w:name="z215" w:id="180"/>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180"/>
    <w:bookmarkStart w:name="z216" w:id="181"/>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181"/>
    <w:bookmarkStart w:name="z217" w:id="182"/>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182"/>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bookmarkStart w:name="z218" w:id="183"/>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183"/>
    <w:bookmarkStart w:name="z219" w:id="184"/>
    <w:p>
      <w:pPr>
        <w:spacing w:after="0"/>
        <w:ind w:left="0"/>
        <w:jc w:val="both"/>
      </w:pPr>
      <w:r>
        <w:rPr>
          <w:rFonts w:ascii="Times New Roman"/>
          <w:b w:val="false"/>
          <w:i w:val="false"/>
          <w:color w:val="000000"/>
          <w:sz w:val="28"/>
        </w:rPr>
        <w:t>
      11. Көрсетілетін қызметті берушінің мемлекеттік қызмет көрсету мәселелері бойынша шешімдеріне, әрекеттеріне (әрекетсіздіктеріне) шағым көрсетілетін қызметті берушінің басшысының атына, азаматтық және қызметтік қару айналымын бақылау саласындағы және мемлекеттік қызметтер көрсету сапасын бақылау және бағалау жөніндегі уәкілетті органдарға Қазақстан Республикасының заңнамасына сәйкес берілуі мүмкін.</w:t>
      </w:r>
    </w:p>
    <w:bookmarkEnd w:id="184"/>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bookmarkStart w:name="z220" w:id="185"/>
    <w:p>
      <w:pPr>
        <w:spacing w:after="0"/>
        <w:ind w:left="0"/>
        <w:jc w:val="both"/>
      </w:pPr>
      <w:r>
        <w:rPr>
          <w:rFonts w:ascii="Times New Roman"/>
          <w:b w:val="false"/>
          <w:i w:val="false"/>
          <w:color w:val="000000"/>
          <w:sz w:val="28"/>
        </w:rPr>
        <w:t>
      12. Көрсетілетін қызметті алушы қорытынды немесе дәлелді бас тартуға көрсету нәтижелерімен келіспеген жағдайда Қазақстан Республикасының заңнамасында белгіленген тәртіпте сотқа жүгінеді.</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 мен алып жүруге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bl>
    <w:bookmarkStart w:name="z222" w:id="186"/>
    <w:p>
      <w:pPr>
        <w:spacing w:after="0"/>
        <w:ind w:left="0"/>
        <w:jc w:val="left"/>
      </w:pPr>
      <w:r>
        <w:rPr>
          <w:rFonts w:ascii="Times New Roman"/>
          <w:b/>
          <w:i w:val="false"/>
          <w:color w:val="000000"/>
        </w:rPr>
        <w:t xml:space="preserve"> "Заңды тұлғаларға қызметтік қару мен оның патрондарын сақтау мен алып жүруге рұқсаттар беру" мемлекеттік көрсетілетін қызмет стандарты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47"/>
        <w:gridCol w:w="1107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Полиция аумақтық органдары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түрде (толық автоматтандырылған)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көрсету нәтижесі – заңды тұлғаларға қызметтік қару мен оның патрондарын сақтау мен алып жүруге рұқсаттар беру немесе мемлекеттік қызмет көрсетуден бас тарту туралы дәлелді жауап.</w:t>
            </w:r>
            <w:r>
              <w:br/>
            </w: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r>
              <w:br/>
            </w: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 заңды тұлғаларға қызметтік қару мен оның патрондарын сақтау мен алып жүру құқығына рұқсат беру үшін мемлекеттік бажды төлеу күніне белгіленген айлық есептік көрсеткіштің 1 АЕК құрайды.</w:t>
            </w:r>
            <w:r>
              <w:br/>
            </w: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r>
              <w:br/>
            </w:r>
            <w:r>
              <w:rPr>
                <w:rFonts w:ascii="Times New Roman"/>
                <w:b w:val="false"/>
                <w:i w:val="false"/>
                <w:color w:val="000000"/>
                <w:sz w:val="20"/>
              </w:rPr>
              <w:t>
Мемлекеттік қызмет көрсету орындарының мекенжайлары көрсетілеті:</w:t>
            </w:r>
            <w:r>
              <w:br/>
            </w:r>
            <w:r>
              <w:rPr>
                <w:rFonts w:ascii="Times New Roman"/>
                <w:b w:val="false"/>
                <w:i w:val="false"/>
                <w:color w:val="000000"/>
                <w:sz w:val="20"/>
              </w:rPr>
              <w:t>
1) қызметті берушінің интернет-ресурсында;</w:t>
            </w:r>
            <w:r>
              <w:br/>
            </w:r>
            <w:r>
              <w:rPr>
                <w:rFonts w:ascii="Times New Roman"/>
                <w:b w:val="false"/>
                <w:i w:val="false"/>
                <w:color w:val="000000"/>
                <w:sz w:val="20"/>
              </w:rPr>
              <w:t>
2) www.egov.kz. Порталында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тұлғаларға қызметтік қару мен оның патрондарын сақтау мен алып жүруге рұқсаттар беру рұқсат беру үшін:</w:t>
            </w:r>
            <w:r>
              <w:br/>
            </w:r>
            <w:r>
              <w:rPr>
                <w:rFonts w:ascii="Times New Roman"/>
                <w:b w:val="false"/>
                <w:i w:val="false"/>
                <w:color w:val="000000"/>
                <w:sz w:val="20"/>
              </w:rPr>
              <w:t xml:space="preserve">
заңды тұлғаның мемлекеттік көрсетілетін қызмет стандартының (бұдан әрі – Стандарт)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Стандарттың </w:t>
            </w:r>
            <w:r>
              <w:rPr>
                <w:rFonts w:ascii="Times New Roman"/>
                <w:b w:val="false"/>
                <w:i w:val="false"/>
                <w:color w:val="000000"/>
                <w:sz w:val="20"/>
              </w:rPr>
              <w:t>2-қосымшасына</w:t>
            </w:r>
            <w:r>
              <w:rPr>
                <w:rFonts w:ascii="Times New Roman"/>
                <w:b w:val="false"/>
                <w:i w:val="false"/>
                <w:color w:val="000000"/>
                <w:sz w:val="20"/>
              </w:rPr>
              <w:t xml:space="preserve"> сәйкес толтырылған мәліметтер нысанымен электрондық түрдегі өтініші;</w:t>
            </w:r>
            <w:r>
              <w:br/>
            </w: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r>
              <w:br/>
            </w: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076/е нысаны бойынша денсаулық сақтау саласындағы уәкілетті орган белгілеген қаруды иеленуге қарсы көрсетпелердің жоқ екені туралы медициналық қорытындының электрондық көшірмесін;</w:t>
            </w:r>
            <w:r>
              <w:br/>
            </w: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нысан бойынша қаруды қауіпсіз ұстау қағидаларын білуін тексеруден өткені туралы анықтаманың электрондық көшірмесі;</w:t>
            </w:r>
            <w:r>
              <w:br/>
            </w:r>
            <w:r>
              <w:rPr>
                <w:rFonts w:ascii="Times New Roman"/>
                <w:b w:val="false"/>
                <w:i w:val="false"/>
                <w:color w:val="000000"/>
                <w:sz w:val="20"/>
              </w:rPr>
              <w:t>
күзетшілерді даярлау (біліктілігін арттыру) жөніндегі мамандандырылған оқу орталықтары берген күзетші ретінде жұмыс істеу үшін даярлықтан өткенін растайтын куәліктің электрондық көшірмесі (күзеті қызметі субъектілері үшін);</w:t>
            </w:r>
            <w:r>
              <w:br/>
            </w:r>
            <w:r>
              <w:rPr>
                <w:rFonts w:ascii="Times New Roman"/>
                <w:b w:val="false"/>
                <w:i w:val="false"/>
                <w:color w:val="000000"/>
                <w:sz w:val="20"/>
              </w:rPr>
              <w:t>
қаруды қолдануға заңды тұлғалардың қызметкерлеріне бекітілген қарудың түрiн, үлгісін, моделін, жүйесiн, калибрін, нөмiрiн көрсете отырып, бұйрықтың электрондық көшірмесі;</w:t>
            </w:r>
            <w:r>
              <w:br/>
            </w:r>
            <w:r>
              <w:rPr>
                <w:rFonts w:ascii="Times New Roman"/>
                <w:b w:val="false"/>
                <w:i w:val="false"/>
                <w:color w:val="000000"/>
                <w:sz w:val="20"/>
              </w:rPr>
              <w:t>
қару мен оның патрондарын сақтауға жауапты адамды тағайындау туралы бұйрықтың электрондық көшірмесі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r>
              <w:br/>
            </w:r>
            <w:r>
              <w:rPr>
                <w:rFonts w:ascii="Times New Roman"/>
                <w:b w:val="false"/>
                <w:i w:val="false"/>
                <w:color w:val="000000"/>
                <w:sz w:val="20"/>
              </w:rPr>
              <w:t>
2) көрсетілетін қызметті алушыда:</w:t>
            </w:r>
            <w:r>
              <w:br/>
            </w:r>
            <w:r>
              <w:rPr>
                <w:rFonts w:ascii="Times New Roman"/>
                <w:b w:val="false"/>
                <w:i w:val="false"/>
                <w:color w:val="000000"/>
                <w:sz w:val="20"/>
              </w:rPr>
              <w:t>
тұрақты тұрғылықты жерінің болмауы;</w:t>
            </w:r>
            <w:r>
              <w:br/>
            </w:r>
            <w:r>
              <w:rPr>
                <w:rFonts w:ascii="Times New Roman"/>
                <w:b w:val="false"/>
                <w:i w:val="false"/>
                <w:color w:val="000000"/>
                <w:sz w:val="20"/>
              </w:rPr>
              <w:t>
қаруды сақтау үшін тиісті жағдайлардың болмауы;</w:t>
            </w:r>
            <w:r>
              <w:br/>
            </w:r>
            <w:r>
              <w:rPr>
                <w:rFonts w:ascii="Times New Roman"/>
                <w:b w:val="false"/>
                <w:i w:val="false"/>
                <w:color w:val="000000"/>
                <w:sz w:val="20"/>
              </w:rPr>
              <w:t>
3) рұқсаттан ерікті түрде бас тартуы не қару иесінің қайтыс болуы;</w:t>
            </w:r>
            <w:r>
              <w:br/>
            </w: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r>
              <w:br/>
            </w:r>
            <w:r>
              <w:rPr>
                <w:rFonts w:ascii="Times New Roman"/>
                <w:b w:val="false"/>
                <w:i w:val="false"/>
                <w:color w:val="000000"/>
                <w:sz w:val="20"/>
              </w:rPr>
              <w:t xml:space="preserve">
5)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r>
              <w:br/>
            </w:r>
            <w:r>
              <w:rPr>
                <w:rFonts w:ascii="Times New Roman"/>
                <w:b w:val="false"/>
                <w:i w:val="false"/>
                <w:color w:val="000000"/>
                <w:sz w:val="20"/>
              </w:rPr>
              <w:t xml:space="preserve">
6) Қазақстан Республикасының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453, 462, 476, 477, 478, 481, 482, 484, 485, 485-1, 486, 487, 489, 490, 492, 493, 506-баптарында көзделген әкімшілік құқық бұзушылықтың бір жыл ішінде қайталануы;</w:t>
            </w:r>
            <w:r>
              <w:br/>
            </w:r>
            <w:r>
              <w:rPr>
                <w:rFonts w:ascii="Times New Roman"/>
                <w:b w:val="false"/>
                <w:i w:val="false"/>
                <w:color w:val="000000"/>
                <w:sz w:val="20"/>
              </w:rPr>
              <w:t xml:space="preserve">
7)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287 (бірінші бөлігінде), 288 (төртінші бөлігінде), 289, 296 (бірінші бөлігінде), 337 (бірінші және екінші бөліктерінде), 346 (бірінші бөлігінде), 379 (бірінші бөлігінде), 389 (бірінші және екінші бөліктерінде) баптарында көзделген қылмыстық теріс қылық және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436, 453 және 461-баптарына көзделген әкімшілік құқық бұзушылық жасауы;</w:t>
            </w:r>
            <w:r>
              <w:br/>
            </w: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r>
              <w:br/>
            </w: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r>
              <w:br/>
            </w: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r>
              <w:br/>
            </w:r>
            <w:r>
              <w:rPr>
                <w:rFonts w:ascii="Times New Roman"/>
                <w:b w:val="false"/>
                <w:i w:val="false"/>
                <w:color w:val="000000"/>
                <w:sz w:val="20"/>
              </w:rPr>
              <w:t>
11) азаматтық және қызметтiк қарудың азаматтық және қызметтiк қару мен оның патрондарының айналымы саласындағы техникалық регламенттерге, сондай-ақ криминалистикалық талаптарға сәйкес келмеуі;</w:t>
            </w:r>
            <w:r>
              <w:br/>
            </w: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r>
              <w:br/>
            </w: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 602 </w:t>
            </w:r>
            <w:r>
              <w:rPr>
                <w:rFonts w:ascii="Times New Roman"/>
                <w:b w:val="false"/>
                <w:i w:val="false"/>
                <w:color w:val="000000"/>
                <w:sz w:val="20"/>
              </w:rPr>
              <w:t>Бұйрығының</w:t>
            </w:r>
            <w:r>
              <w:rPr>
                <w:rFonts w:ascii="Times New Roman"/>
                <w:b w:val="false"/>
                <w:i w:val="false"/>
                <w:color w:val="000000"/>
                <w:sz w:val="20"/>
              </w:rPr>
              <w:t xml:space="preserve"> азаматтық және қызметтік қару мен оның патрондарының айналымы қағидаларына белгіленген талаптарға сәйкес келмесе;</w:t>
            </w:r>
            <w:r>
              <w:br/>
            </w: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r>
              <w:br/>
            </w: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r>
              <w:br/>
            </w: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электрондық түрде берген қызметтік қаруды сақтауға және алып жүруге арналған рұқсат заңды тұлға қызметкерінің жеке басын куәландыратын құжатты көрсеткен кезде жарамды.</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r>
              <w:br/>
            </w: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 мен алып жүруге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қызмет көрсету стандартының</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4" w:id="187"/>
    <w:p>
      <w:pPr>
        <w:spacing w:after="0"/>
        <w:ind w:left="0"/>
        <w:jc w:val="left"/>
      </w:pPr>
      <w:r>
        <w:rPr>
          <w:rFonts w:ascii="Times New Roman"/>
          <w:b/>
          <w:i w:val="false"/>
          <w:color w:val="000000"/>
        </w:rPr>
        <w:t xml:space="preserve"> Заңды тұлғаларға қызметтік қару мен оның патрондарын сақтау мен алып жүруге рұқсат алуға өтініші</w:t>
      </w:r>
    </w:p>
    <w:bookmarkEnd w:id="187"/>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 байланысты </w:t>
      </w:r>
    </w:p>
    <w:p>
      <w:pPr>
        <w:spacing w:after="0"/>
        <w:ind w:left="0"/>
        <w:jc w:val="both"/>
      </w:pPr>
      <w:r>
        <w:rPr>
          <w:rFonts w:ascii="Times New Roman"/>
          <w:b w:val="false"/>
          <w:i w:val="false"/>
          <w:color w:val="000000"/>
          <w:sz w:val="28"/>
        </w:rPr>
        <w:t xml:space="preserve">
      (рұқсат алу себебін көрсету) </w:t>
      </w:r>
    </w:p>
    <w:p>
      <w:pPr>
        <w:spacing w:after="0"/>
        <w:ind w:left="0"/>
        <w:jc w:val="both"/>
      </w:pPr>
      <w:r>
        <w:rPr>
          <w:rFonts w:ascii="Times New Roman"/>
          <w:b w:val="false"/>
          <w:i w:val="false"/>
          <w:color w:val="000000"/>
          <w:sz w:val="28"/>
        </w:rPr>
        <w:t xml:space="preserve">
      Қызметтік қаруды сатып алуға, сақтауға, сақтау мен алып жүруге рұқсат беруіңізді </w:t>
      </w:r>
    </w:p>
    <w:p>
      <w:pPr>
        <w:spacing w:after="0"/>
        <w:ind w:left="0"/>
        <w:jc w:val="both"/>
      </w:pPr>
      <w:r>
        <w:rPr>
          <w:rFonts w:ascii="Times New Roman"/>
          <w:b w:val="false"/>
          <w:i w:val="false"/>
          <w:color w:val="000000"/>
          <w:sz w:val="28"/>
        </w:rPr>
        <w:t xml:space="preserve">
      сұраймын ________________________________________________________________ </w:t>
      </w:r>
    </w:p>
    <w:p>
      <w:pPr>
        <w:spacing w:after="0"/>
        <w:ind w:left="0"/>
        <w:jc w:val="both"/>
      </w:pPr>
      <w:r>
        <w:rPr>
          <w:rFonts w:ascii="Times New Roman"/>
          <w:b w:val="false"/>
          <w:i w:val="false"/>
          <w:color w:val="000000"/>
          <w:sz w:val="28"/>
        </w:rPr>
        <w:t xml:space="preserve">
      (қарудың түрін, типін, моделін, нөмірін және санын көрсету, керегінін астын сызу) </w:t>
      </w:r>
    </w:p>
    <w:p>
      <w:pPr>
        <w:spacing w:after="0"/>
        <w:ind w:left="0"/>
        <w:jc w:val="both"/>
      </w:pPr>
      <w:r>
        <w:rPr>
          <w:rFonts w:ascii="Times New Roman"/>
          <w:b w:val="false"/>
          <w:i w:val="false"/>
          <w:color w:val="000000"/>
          <w:sz w:val="28"/>
        </w:rPr>
        <w:t xml:space="preserve">
      ____________________________-дан 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Заңды тұлғаның мекенжайы 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көше атауы, үйдің/ғимараттың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Электрондық поштасы 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Қызметті жүзеге асыру мекенжайы 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көше атауы, үйдің/ғимараттың нөмірі, қаруды сақтауға арналға сейфтің бар-жоғы) </w:t>
      </w:r>
    </w:p>
    <w:p>
      <w:pPr>
        <w:spacing w:after="0"/>
        <w:ind w:left="0"/>
        <w:jc w:val="both"/>
      </w:pPr>
      <w:r>
        <w:rPr>
          <w:rFonts w:ascii="Times New Roman"/>
          <w:b w:val="false"/>
          <w:i w:val="false"/>
          <w:color w:val="000000"/>
          <w:sz w:val="28"/>
        </w:rPr>
        <w:t xml:space="preserve">
      Ақпараттық жүйелерде қамтылған, заңмен күзетілетін құпияларды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Осымен көрсетілген барлық деректердің ресми байланыстар болып табылатыны және </w:t>
      </w:r>
    </w:p>
    <w:p>
      <w:pPr>
        <w:spacing w:after="0"/>
        <w:ind w:left="0"/>
        <w:jc w:val="both"/>
      </w:pPr>
      <w:r>
        <w:rPr>
          <w:rFonts w:ascii="Times New Roman"/>
          <w:b w:val="false"/>
          <w:i w:val="false"/>
          <w:color w:val="000000"/>
          <w:sz w:val="28"/>
        </w:rPr>
        <w:t xml:space="preserve">
      оларға қорытынды беру немесе беруден бас тарту мәселелері бойынша кез келген </w:t>
      </w:r>
    </w:p>
    <w:p>
      <w:pPr>
        <w:spacing w:after="0"/>
        <w:ind w:left="0"/>
        <w:jc w:val="both"/>
      </w:pPr>
      <w:r>
        <w:rPr>
          <w:rFonts w:ascii="Times New Roman"/>
          <w:b w:val="false"/>
          <w:i w:val="false"/>
          <w:color w:val="000000"/>
          <w:sz w:val="28"/>
        </w:rPr>
        <w:t>
      ақпаратты жіберуге болатыны расталады.</w:t>
      </w:r>
    </w:p>
    <w:p>
      <w:pPr>
        <w:spacing w:after="0"/>
        <w:ind w:left="0"/>
        <w:jc w:val="both"/>
      </w:pPr>
      <w:r>
        <w:rPr>
          <w:rFonts w:ascii="Times New Roman"/>
          <w:b w:val="false"/>
          <w:i w:val="false"/>
          <w:color w:val="000000"/>
          <w:sz w:val="28"/>
        </w:rPr>
        <w:t xml:space="preserve">
      Заң тұлғаның басшысы ЭЦҚ __________ </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 мен алып жүруге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қызмет көрсету стандартының</w:t>
            </w:r>
            <w:r>
              <w:br/>
            </w:r>
            <w:r>
              <w:rPr>
                <w:rFonts w:ascii="Times New Roman"/>
                <w:b w:val="false"/>
                <w:i w:val="false"/>
                <w:color w:val="000000"/>
                <w:sz w:val="20"/>
              </w:rPr>
              <w:t>2-қосымша</w:t>
            </w:r>
          </w:p>
        </w:tc>
      </w:tr>
    </w:tbl>
    <w:bookmarkStart w:name="z226" w:id="188"/>
    <w:p>
      <w:pPr>
        <w:spacing w:after="0"/>
        <w:ind w:left="0"/>
        <w:jc w:val="left"/>
      </w:pPr>
      <w:r>
        <w:rPr>
          <w:rFonts w:ascii="Times New Roman"/>
          <w:b/>
          <w:i w:val="false"/>
          <w:color w:val="000000"/>
        </w:rPr>
        <w:t xml:space="preserve"> Заңды тұлғаларға қызметтік қару мен оның патрондарын сақтау мен алып жүруге рұқсатқа мәліметтер нысаны</w:t>
      </w:r>
    </w:p>
    <w:bookmarkEnd w:id="188"/>
    <w:bookmarkStart w:name="z227" w:id="189"/>
    <w:p>
      <w:pPr>
        <w:spacing w:after="0"/>
        <w:ind w:left="0"/>
        <w:jc w:val="both"/>
      </w:pPr>
      <w:r>
        <w:rPr>
          <w:rFonts w:ascii="Times New Roman"/>
          <w:b w:val="false"/>
          <w:i w:val="false"/>
          <w:color w:val="000000"/>
          <w:sz w:val="28"/>
        </w:rPr>
        <w:t xml:space="preserve">
      Жалпы ақпарат </w:t>
      </w:r>
    </w:p>
    <w:bookmarkEnd w:id="189"/>
    <w:bookmarkStart w:name="z228" w:id="190"/>
    <w:p>
      <w:pPr>
        <w:spacing w:after="0"/>
        <w:ind w:left="0"/>
        <w:jc w:val="both"/>
      </w:pPr>
      <w:r>
        <w:rPr>
          <w:rFonts w:ascii="Times New Roman"/>
          <w:b w:val="false"/>
          <w:i w:val="false"/>
          <w:color w:val="000000"/>
          <w:sz w:val="28"/>
        </w:rPr>
        <w:t xml:space="preserve">
      1. Көрсетілетін қызметті алушы _____________________________________________ </w:t>
      </w:r>
    </w:p>
    <w:bookmarkEnd w:id="190"/>
    <w:p>
      <w:pPr>
        <w:spacing w:after="0"/>
        <w:ind w:left="0"/>
        <w:jc w:val="both"/>
      </w:pPr>
      <w:r>
        <w:rPr>
          <w:rFonts w:ascii="Times New Roman"/>
          <w:b w:val="false"/>
          <w:i w:val="false"/>
          <w:color w:val="000000"/>
          <w:sz w:val="28"/>
        </w:rPr>
        <w:t xml:space="preserve">
      (заңды тұлға) </w:t>
      </w:r>
    </w:p>
    <w:bookmarkStart w:name="z229" w:id="191"/>
    <w:p>
      <w:pPr>
        <w:spacing w:after="0"/>
        <w:ind w:left="0"/>
        <w:jc w:val="both"/>
      </w:pPr>
      <w:r>
        <w:rPr>
          <w:rFonts w:ascii="Times New Roman"/>
          <w:b w:val="false"/>
          <w:i w:val="false"/>
          <w:color w:val="000000"/>
          <w:sz w:val="28"/>
        </w:rPr>
        <w:t xml:space="preserve">
      2. Бизнес сәйкестендіру нөмірі </w:t>
      </w:r>
    </w:p>
    <w:bookmarkEnd w:id="191"/>
    <w:p>
      <w:pPr>
        <w:spacing w:after="0"/>
        <w:ind w:left="0"/>
        <w:jc w:val="both"/>
      </w:pPr>
      <w:r>
        <w:rPr>
          <w:rFonts w:ascii="Times New Roman"/>
          <w:b w:val="false"/>
          <w:i w:val="false"/>
          <w:color w:val="000000"/>
          <w:sz w:val="28"/>
        </w:rPr>
        <w:t xml:space="preserve">
      ___________________________________________________________________ </w:t>
      </w:r>
    </w:p>
    <w:bookmarkStart w:name="z230" w:id="192"/>
    <w:p>
      <w:pPr>
        <w:spacing w:after="0"/>
        <w:ind w:left="0"/>
        <w:jc w:val="both"/>
      </w:pPr>
      <w:r>
        <w:rPr>
          <w:rFonts w:ascii="Times New Roman"/>
          <w:b w:val="false"/>
          <w:i w:val="false"/>
          <w:color w:val="000000"/>
          <w:sz w:val="28"/>
        </w:rPr>
        <w:t xml:space="preserve">
      3. Лицензиялық-рұқсат беру жүйесі объектісін тексеру актісінің нөмірі ______________ </w:t>
      </w:r>
    </w:p>
    <w:bookmarkEnd w:id="192"/>
    <w:p>
      <w:pPr>
        <w:spacing w:after="0"/>
        <w:ind w:left="0"/>
        <w:jc w:val="both"/>
      </w:pPr>
      <w:r>
        <w:rPr>
          <w:rFonts w:ascii="Times New Roman"/>
          <w:b w:val="false"/>
          <w:i w:val="false"/>
          <w:color w:val="000000"/>
          <w:sz w:val="28"/>
        </w:rPr>
        <w:t xml:space="preserve">
      Тексерудің аяқталған күні_____________________________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___________________________ </w:t>
      </w:r>
    </w:p>
    <w:bookmarkStart w:name="z231" w:id="193"/>
    <w:p>
      <w:pPr>
        <w:spacing w:after="0"/>
        <w:ind w:left="0"/>
        <w:jc w:val="both"/>
      </w:pPr>
      <w:r>
        <w:rPr>
          <w:rFonts w:ascii="Times New Roman"/>
          <w:b w:val="false"/>
          <w:i w:val="false"/>
          <w:color w:val="000000"/>
          <w:sz w:val="28"/>
        </w:rPr>
        <w:t xml:space="preserve">
      4. Объектінің (үй-жайдың) кадастрлық нөмірі)____________________________ </w:t>
      </w:r>
    </w:p>
    <w:bookmarkEnd w:id="193"/>
    <w:p>
      <w:pPr>
        <w:spacing w:after="0"/>
        <w:ind w:left="0"/>
        <w:jc w:val="both"/>
      </w:pPr>
      <w:r>
        <w:rPr>
          <w:rFonts w:ascii="Times New Roman"/>
          <w:b w:val="false"/>
          <w:i w:val="false"/>
          <w:color w:val="000000"/>
          <w:sz w:val="28"/>
        </w:rPr>
        <w:t xml:space="preserve">
      Есеп құжаттамасы________________ </w:t>
      </w:r>
    </w:p>
    <w:bookmarkStart w:name="z232" w:id="194"/>
    <w:p>
      <w:pPr>
        <w:spacing w:after="0"/>
        <w:ind w:left="0"/>
        <w:jc w:val="both"/>
      </w:pPr>
      <w:r>
        <w:rPr>
          <w:rFonts w:ascii="Times New Roman"/>
          <w:b w:val="false"/>
          <w:i w:val="false"/>
          <w:color w:val="000000"/>
          <w:sz w:val="28"/>
        </w:rPr>
        <w:t xml:space="preserve">
      5. Анкеталық деректерді және атқаратын лауазымын көрсете отырып, </w:t>
      </w:r>
    </w:p>
    <w:bookmarkEnd w:id="194"/>
    <w:p>
      <w:pPr>
        <w:spacing w:after="0"/>
        <w:ind w:left="0"/>
        <w:jc w:val="both"/>
      </w:pPr>
      <w:r>
        <w:rPr>
          <w:rFonts w:ascii="Times New Roman"/>
          <w:b w:val="false"/>
          <w:i w:val="false"/>
          <w:color w:val="000000"/>
          <w:sz w:val="28"/>
        </w:rPr>
        <w:t xml:space="preserve">
      Қаруға рұқсаттама алуға үміткер адамдардың тізімі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233" w:id="195"/>
    <w:p>
      <w:pPr>
        <w:spacing w:after="0"/>
        <w:ind w:left="0"/>
        <w:jc w:val="both"/>
      </w:pPr>
      <w:r>
        <w:rPr>
          <w:rFonts w:ascii="Times New Roman"/>
          <w:b w:val="false"/>
          <w:i w:val="false"/>
          <w:color w:val="000000"/>
          <w:sz w:val="28"/>
        </w:rPr>
        <w:t xml:space="preserve">
      6. Қаруды қабылдауды есепке алу журналын бастаған күн ______________ </w:t>
      </w:r>
    </w:p>
    <w:bookmarkEnd w:id="195"/>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bookmarkStart w:name="z234" w:id="196"/>
    <w:p>
      <w:pPr>
        <w:spacing w:after="0"/>
        <w:ind w:left="0"/>
        <w:jc w:val="both"/>
      </w:pPr>
      <w:r>
        <w:rPr>
          <w:rFonts w:ascii="Times New Roman"/>
          <w:b w:val="false"/>
          <w:i w:val="false"/>
          <w:color w:val="000000"/>
          <w:sz w:val="28"/>
        </w:rPr>
        <w:t xml:space="preserve">
      7. Кәсіпорындарда, мекемелерде және оқу орындарында қару мен оның патрондарын </w:t>
      </w:r>
    </w:p>
    <w:bookmarkEnd w:id="196"/>
    <w:p>
      <w:pPr>
        <w:spacing w:after="0"/>
        <w:ind w:left="0"/>
        <w:jc w:val="both"/>
      </w:pPr>
      <w:r>
        <w:rPr>
          <w:rFonts w:ascii="Times New Roman"/>
          <w:b w:val="false"/>
          <w:i w:val="false"/>
          <w:color w:val="000000"/>
          <w:sz w:val="28"/>
        </w:rPr>
        <w:t xml:space="preserve">
      есепке алу журналын жүргізу күні 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bookmarkStart w:name="z235" w:id="197"/>
    <w:p>
      <w:pPr>
        <w:spacing w:after="0"/>
        <w:ind w:left="0"/>
        <w:jc w:val="both"/>
      </w:pPr>
      <w:r>
        <w:rPr>
          <w:rFonts w:ascii="Times New Roman"/>
          <w:b w:val="false"/>
          <w:i w:val="false"/>
          <w:color w:val="000000"/>
          <w:sz w:val="28"/>
        </w:rPr>
        <w:t xml:space="preserve">
      8. Қызметтік қаруды пайдалану құқығы берілген ұйымды жатқызу туралы мәліметтер </w:t>
      </w:r>
    </w:p>
    <w:bookmarkEnd w:id="197"/>
    <w:p>
      <w:pPr>
        <w:spacing w:after="0"/>
        <w:ind w:left="0"/>
        <w:jc w:val="both"/>
      </w:pPr>
      <w:r>
        <w:rPr>
          <w:rFonts w:ascii="Times New Roman"/>
          <w:b w:val="false"/>
          <w:i w:val="false"/>
          <w:color w:val="000000"/>
          <w:sz w:val="28"/>
        </w:rPr>
        <w:t xml:space="preserve">
      _______________________________________________ </w:t>
      </w:r>
    </w:p>
    <w:bookmarkStart w:name="z236" w:id="198"/>
    <w:p>
      <w:pPr>
        <w:spacing w:after="0"/>
        <w:ind w:left="0"/>
        <w:jc w:val="both"/>
      </w:pPr>
      <w:r>
        <w:rPr>
          <w:rFonts w:ascii="Times New Roman"/>
          <w:b w:val="false"/>
          <w:i w:val="false"/>
          <w:color w:val="000000"/>
          <w:sz w:val="28"/>
        </w:rPr>
        <w:t xml:space="preserve">
      9. Қару түрімен, түрімен, моделімен, жүйесімен, калибрімен, нөмірімен иеленуге жеке </w:t>
      </w:r>
    </w:p>
    <w:bookmarkEnd w:id="198"/>
    <w:p>
      <w:pPr>
        <w:spacing w:after="0"/>
        <w:ind w:left="0"/>
        <w:jc w:val="both"/>
      </w:pPr>
      <w:r>
        <w:rPr>
          <w:rFonts w:ascii="Times New Roman"/>
          <w:b w:val="false"/>
          <w:i w:val="false"/>
          <w:color w:val="000000"/>
          <w:sz w:val="28"/>
        </w:rPr>
        <w:t xml:space="preserve">
      бекітілген (әрбір жеке бірлікке) лауазымның аты-жөні көрсетілген заңды тұлға </w:t>
      </w:r>
    </w:p>
    <w:p>
      <w:pPr>
        <w:spacing w:after="0"/>
        <w:ind w:left="0"/>
        <w:jc w:val="both"/>
      </w:pPr>
      <w:r>
        <w:rPr>
          <w:rFonts w:ascii="Times New Roman"/>
          <w:b w:val="false"/>
          <w:i w:val="false"/>
          <w:color w:val="000000"/>
          <w:sz w:val="28"/>
        </w:rPr>
        <w:t xml:space="preserve">
      қызметкерлеріне арналған мәліметтер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Өтінім берілген күн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 мен алып жүруге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6"/>
              <w:gridCol w:w="7467"/>
              <w:gridCol w:w="2417"/>
            </w:tblGrid>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2"/>
              <w:gridCol w:w="3968"/>
            </w:tblGrid>
            <w:tr>
              <w:trPr>
                <w:trHeight w:val="30" w:hRule="atLeast"/>
              </w:trPr>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[Нөмірі]Берілген күні: [Берілген күні]</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Сіздін өтінішті қарап [Толтырылған күні] жылы № [тапсырыстын номері], Заңды тұлғаларға қызметтік қару мен оның патрондарын сақтау мен алып жүруге рұқсат беруге (беруде) өтінішті қабылдаудан бас тарту туралы хабарлаймыз.</w:t>
                  </w:r>
                  <w:r>
                    <w:br/>
                  </w:r>
                  <w:r>
                    <w:rPr>
                      <w:rFonts w:ascii="Times New Roman"/>
                      <w:b w:val="false"/>
                      <w:i w:val="false"/>
                      <w:color w:val="000000"/>
                      <w:sz w:val="20"/>
                    </w:rPr>
                    <w:t>
[Бас тарту себебі].</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8775"/>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лауызымы]</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14 қаңтардағы</w:t>
            </w:r>
            <w:r>
              <w:br/>
            </w:r>
            <w:r>
              <w:rPr>
                <w:rFonts w:ascii="Times New Roman"/>
                <w:b w:val="false"/>
                <w:i w:val="false"/>
                <w:color w:val="000000"/>
                <w:sz w:val="20"/>
              </w:rPr>
              <w:t>№ 14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10-қосымша</w:t>
            </w:r>
          </w:p>
        </w:tc>
      </w:tr>
    </w:tbl>
    <w:bookmarkStart w:name="z240" w:id="199"/>
    <w:p>
      <w:pPr>
        <w:spacing w:after="0"/>
        <w:ind w:left="0"/>
        <w:jc w:val="left"/>
      </w:pPr>
      <w:r>
        <w:rPr>
          <w:rFonts w:ascii="Times New Roman"/>
          <w:b/>
          <w:i w:val="false"/>
          <w:color w:val="000000"/>
        </w:rPr>
        <w:t xml:space="preserve"> "Заңды тұлғаларға қызметтік қару мен оның патрондарын сақтауға рұқсат беру" мемлекеттiк қызмет көрсету қағидалары</w:t>
      </w:r>
    </w:p>
    <w:bookmarkEnd w:id="199"/>
    <w:bookmarkStart w:name="z241" w:id="200"/>
    <w:p>
      <w:pPr>
        <w:spacing w:after="0"/>
        <w:ind w:left="0"/>
        <w:jc w:val="left"/>
      </w:pPr>
      <w:r>
        <w:rPr>
          <w:rFonts w:ascii="Times New Roman"/>
          <w:b/>
          <w:i w:val="false"/>
          <w:color w:val="000000"/>
        </w:rPr>
        <w:t xml:space="preserve"> 1-тарау. Жалпы ережелер</w:t>
      </w:r>
    </w:p>
    <w:bookmarkEnd w:id="200"/>
    <w:bookmarkStart w:name="z242" w:id="201"/>
    <w:p>
      <w:pPr>
        <w:spacing w:after="0"/>
        <w:ind w:left="0"/>
        <w:jc w:val="both"/>
      </w:pPr>
      <w:r>
        <w:rPr>
          <w:rFonts w:ascii="Times New Roman"/>
          <w:b w:val="false"/>
          <w:i w:val="false"/>
          <w:color w:val="000000"/>
          <w:sz w:val="28"/>
        </w:rPr>
        <w:t xml:space="preserve">
      1. Осы "Заңды тұлғаларға қызметтік қару мен оның патрондарын сақтауға рұқсат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"Заңды тұлғаларға қызметтік қару мен оның патрондарын сақтауға рұқсат беру" мемлекеттік қызмет көрсету (бұдан әрі – мемлекеттік қызмет) тәртібін айқындайды.</w:t>
      </w:r>
    </w:p>
    <w:bookmarkEnd w:id="201"/>
    <w:bookmarkStart w:name="z243" w:id="20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02"/>
    <w:p>
      <w:pPr>
        <w:spacing w:after="0"/>
        <w:ind w:left="0"/>
        <w:jc w:val="both"/>
      </w:pPr>
      <w:r>
        <w:rPr>
          <w:rFonts w:ascii="Times New Roman"/>
          <w:b w:val="false"/>
          <w:i w:val="false"/>
          <w:color w:val="000000"/>
          <w:sz w:val="28"/>
        </w:rPr>
        <w:t>
      1) мемлекеттік қызмет көрсету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p>
      <w:pPr>
        <w:spacing w:after="0"/>
        <w:ind w:left="0"/>
        <w:jc w:val="both"/>
      </w:pPr>
      <w:r>
        <w:rPr>
          <w:rFonts w:ascii="Times New Roman"/>
          <w:b w:val="false"/>
          <w:i w:val="false"/>
          <w:color w:val="000000"/>
          <w:sz w:val="28"/>
        </w:rPr>
        <w:t>
      3) "электрондық үкіметтің"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Start w:name="z244" w:id="203"/>
    <w:p>
      <w:pPr>
        <w:spacing w:after="0"/>
        <w:ind w:left="0"/>
        <w:jc w:val="left"/>
      </w:pPr>
      <w:r>
        <w:rPr>
          <w:rFonts w:ascii="Times New Roman"/>
          <w:b/>
          <w:i w:val="false"/>
          <w:color w:val="000000"/>
        </w:rPr>
        <w:t xml:space="preserve"> 2-тарау. Мемлекеттік қызмет көрсету тәртібі</w:t>
      </w:r>
    </w:p>
    <w:bookmarkEnd w:id="203"/>
    <w:bookmarkStart w:name="z245" w:id="204"/>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204"/>
    <w:bookmarkStart w:name="z246" w:id="205"/>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берушіне мемлекеттік қызмет көрсетудің негізгі талаптары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тұлғаларға қызметтік қару мен оның патрондарын сақтауға рұқсат беру" мемлекеттік қызмет көрсету стандарттарында (бұдан әрі – мемлекеттік қызмет көрсету стандарты) келтірілген.</w:t>
      </w:r>
    </w:p>
    <w:bookmarkEnd w:id="205"/>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w:t>
      </w:r>
    </w:p>
    <w:bookmarkStart w:name="z247" w:id="206"/>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206"/>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248" w:id="207"/>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мемлекеттік қызмет көрсету стандартының 8-тармағының 1) тармақшасында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207"/>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дәлелді бас тартуды дайындайды (бұдан әрі - Дәлелді бас тарту). Өтінішті одан әрі қараудан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2014 жылғы 16 мамырдағы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қызметтік қаруды сақтауға арналған арнайы жабдықталған үй-жайдың меншік құқығын растайтын құжаттар туралы, қызметтік қаруды сақтауға және алып жүруге рұқсаттар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xml:space="preserve">
      Заңды тұлғаларды тексеруді қызмет берушінің қызметкері үй-жайларды, қару мен оның патрондарын сақтау, сақтау және есепке алу жағдайларына, № 602 </w:t>
      </w:r>
      <w:r>
        <w:rPr>
          <w:rFonts w:ascii="Times New Roman"/>
          <w:b w:val="false"/>
          <w:i w:val="false"/>
          <w:color w:val="000000"/>
          <w:sz w:val="28"/>
        </w:rPr>
        <w:t>Бұйрықпен</w:t>
      </w:r>
      <w:r>
        <w:rPr>
          <w:rFonts w:ascii="Times New Roman"/>
          <w:b w:val="false"/>
          <w:i w:val="false"/>
          <w:color w:val="000000"/>
          <w:sz w:val="28"/>
        </w:rPr>
        <w:t xml:space="preserve"> белгіленген талаптарға сәйкестігіне тексеру жүргізу үшін өз бетінше барып жүзеге асырады немесе полиция органдарының қалалық және аудандық бөлімшелеріне сұрау салу жібереді,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бөлімшелерінің қызметін ұйымдастыру жөніндегі нұсқаулыққа (нормативтік құқықтық актілерді мемлекеттік тіркеу тізілімінде № 13694 болып тіркелген) 20-қосымшаға сәйкес нысан бойынша объектіні тексеру туралы акт толтырылады.</w:t>
      </w:r>
    </w:p>
    <w:bookmarkStart w:name="z249" w:id="208"/>
    <w:p>
      <w:pPr>
        <w:spacing w:after="0"/>
        <w:ind w:left="0"/>
        <w:jc w:val="both"/>
      </w:pPr>
      <w:r>
        <w:rPr>
          <w:rFonts w:ascii="Times New Roman"/>
          <w:b w:val="false"/>
          <w:i w:val="false"/>
          <w:color w:val="000000"/>
          <w:sz w:val="28"/>
        </w:rPr>
        <w:t xml:space="preserve">
      7. Көрсетілетін қызметті берушінің қызметкері 2 (екі)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16733 болып тіркелген) 7-қосымшаға сәйкес нысан бойынша қызметтік қару мен оның патрондарын сақтауға рұқсат беру заңды түлғаларға рұқсат дайындайды (бұдан әрі - рұқсат), егер Қазақстан Республикасының заңнамасында көзделген, рұқсат алу мүмкіндігін болдырмайтын жағдайлар туындаған жағдайда мемлекеттік қызмет көрсету стандартының 9-тармағында көзделген негіздер бойынша өтінішті одан әрі қараудан дәлелді бас тартуды дайындайды.</w:t>
      </w:r>
    </w:p>
    <w:bookmarkEnd w:id="208"/>
    <w:p>
      <w:pPr>
        <w:spacing w:after="0"/>
        <w:ind w:left="0"/>
        <w:jc w:val="both"/>
      </w:pPr>
      <w:r>
        <w:rPr>
          <w:rFonts w:ascii="Times New Roman"/>
          <w:b w:val="false"/>
          <w:i w:val="false"/>
          <w:color w:val="000000"/>
          <w:sz w:val="28"/>
        </w:rPr>
        <w:t>
      Рұқсат немесе дәлелді бас тартуды қалыптастырғаннан кейін көрсетілетін қызметті берушінің қызметкері басшыға электрондық түрде келісуге жібереді.</w:t>
      </w:r>
    </w:p>
    <w:p>
      <w:pPr>
        <w:spacing w:after="0"/>
        <w:ind w:left="0"/>
        <w:jc w:val="both"/>
      </w:pPr>
      <w:r>
        <w:rPr>
          <w:rFonts w:ascii="Times New Roman"/>
          <w:b w:val="false"/>
          <w:i w:val="false"/>
          <w:color w:val="000000"/>
          <w:sz w:val="28"/>
        </w:rPr>
        <w:t>
      Уәкілетті органның басшысы электрондық құжат келіп түскен сәттен бастап 1 (бір) жұмыс күні ішінде көрсетілетін қызмет нәтижесінің Стандарттың 8-тармағында көзделген белгіленген талаптарға сәйкестігін тексереді және рұқсат немесе дәлелді бас тартуға қол қояды, сәйкес келмеген жағдайда себептерін көрсете отырып, орындаушыға пысықтауға қайтарады.</w:t>
      </w:r>
    </w:p>
    <w:p>
      <w:pPr>
        <w:spacing w:after="0"/>
        <w:ind w:left="0"/>
        <w:jc w:val="both"/>
      </w:pPr>
      <w:r>
        <w:rPr>
          <w:rFonts w:ascii="Times New Roman"/>
          <w:b w:val="false"/>
          <w:i w:val="false"/>
          <w:color w:val="000000"/>
          <w:sz w:val="28"/>
        </w:rPr>
        <w:t>
      Рұқсат немесе дәлелді бас тартуға көрсетілетін қызметті берушінің уәкілетті тұлғасының басшысы ЭЦҚ қол қойылған электрондық құжат нысанында көрсетілетін қызметті алушының "жеке кабинетіне" портал көмегімен жолданады.</w:t>
      </w:r>
    </w:p>
    <w:bookmarkStart w:name="z250" w:id="209"/>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209"/>
    <w:p>
      <w:pPr>
        <w:spacing w:after="0"/>
        <w:ind w:left="0"/>
        <w:jc w:val="both"/>
      </w:pPr>
      <w:r>
        <w:rPr>
          <w:rFonts w:ascii="Times New Roman"/>
          <w:b w:val="false"/>
          <w:i w:val="false"/>
          <w:color w:val="000000"/>
          <w:sz w:val="28"/>
        </w:rPr>
        <w:t>
      Көрсетілетін қызметті алушы азаматтық және қызметтік қару мен оның патрондарын сатып алғаннан кейін (ішкі істер органдары берген азаматтық қару мен оның қызметтік патрондарын сатып алуға арналған рұқсаттар бойынша) Мемлекеттік көрсетілетін қызметтер стандартының 8-тармағының 2) тармақшасында көрсетілген құжаттарды және (немесе) мәліметтерді ұсынумен жүгінген жағдайда, көрсетілетін қызметті берушінің мемлекеттік қызметті көрсету мерзімі өтініш тіркелген кезден бастап 3 (үш) жұмыс күнін құрайды.</w:t>
      </w:r>
    </w:p>
    <w:bookmarkStart w:name="z251" w:id="210"/>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210"/>
    <w:bookmarkStart w:name="z252" w:id="211"/>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211"/>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bookmarkStart w:name="z253" w:id="212"/>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212"/>
    <w:bookmarkStart w:name="z254" w:id="213"/>
    <w:p>
      <w:pPr>
        <w:spacing w:after="0"/>
        <w:ind w:left="0"/>
        <w:jc w:val="both"/>
      </w:pPr>
      <w:r>
        <w:rPr>
          <w:rFonts w:ascii="Times New Roman"/>
          <w:b w:val="false"/>
          <w:i w:val="false"/>
          <w:color w:val="000000"/>
          <w:sz w:val="28"/>
        </w:rPr>
        <w:t>
      11. Көрсетілетін қызметті берушінің мемлекеттік қызмет көрсету мәселелері бойынша шешімдеріне, әрекеттеріне (әрекетсіздіктеріне) шағым көрсетілетін қызметті берушінің басшысының атына, азаматтық және қызметтік қару айналымын бақылау саласындағы және мемлекеттік қызметтер көрсету сапасын бақылау және бағалау жөніндегі уәкілетті органдарға Қазақстан Республикасының заңнамасына сәйкес берілуі мүмкін.</w:t>
      </w:r>
    </w:p>
    <w:bookmarkEnd w:id="213"/>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bookmarkStart w:name="z255" w:id="214"/>
    <w:p>
      <w:pPr>
        <w:spacing w:after="0"/>
        <w:ind w:left="0"/>
        <w:jc w:val="both"/>
      </w:pPr>
      <w:r>
        <w:rPr>
          <w:rFonts w:ascii="Times New Roman"/>
          <w:b w:val="false"/>
          <w:i w:val="false"/>
          <w:color w:val="000000"/>
          <w:sz w:val="28"/>
        </w:rPr>
        <w:t>
      12. Көрсетілетін қызметті алушы қорытынды немесе дәлелді бас тартуға көрсету нәтижелерімен келіспеген жағдайда Қазақстан Республикасының заңнамасында белгіленген тәртіпте сотқа жүгінеді.</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рұқсат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57" w:id="215"/>
    <w:p>
      <w:pPr>
        <w:spacing w:after="0"/>
        <w:ind w:left="0"/>
        <w:jc w:val="left"/>
      </w:pPr>
      <w:r>
        <w:rPr>
          <w:rFonts w:ascii="Times New Roman"/>
          <w:b/>
          <w:i w:val="false"/>
          <w:color w:val="000000"/>
        </w:rPr>
        <w:t xml:space="preserve"> "Заңды тұлғаларға қызметтік қару мен оның патрондарын сақтауға рұқсат беру" мемлекеттік көрсетілетін қызмет стандарты</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47"/>
        <w:gridCol w:w="1107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Полиция аумақтық органдары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түрде (толық автоматтандырылған)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тұлғаларға қызметтік қару мен оның патрондарын сақтауға рұқсат беру бойынша немесе мемлекеттік қызмет көрсетуден бас тарту туралы дәлелді жауап.</w:t>
            </w:r>
            <w:r>
              <w:br/>
            </w: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r>
              <w:br/>
            </w: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w:t>
            </w:r>
            <w:r>
              <w:br/>
            </w:r>
            <w:r>
              <w:rPr>
                <w:rFonts w:ascii="Times New Roman"/>
                <w:b w:val="false"/>
                <w:i w:val="false"/>
                <w:color w:val="000000"/>
                <w:sz w:val="20"/>
              </w:rPr>
              <w:t>
заңды тұлғаларға азаматтық және қызметтік қару мен оның патрондарын сақтау құқығына рұқсат беру үшін мемлекеттік бажды төлеу күніне белгіленген айлық есептік көрсеткіштің 1 АЕК құрайды;</w:t>
            </w:r>
            <w:r>
              <w:br/>
            </w:r>
            <w:r>
              <w:rPr>
                <w:rFonts w:ascii="Times New Roman"/>
                <w:b w:val="false"/>
                <w:i w:val="false"/>
                <w:color w:val="000000"/>
                <w:sz w:val="20"/>
              </w:rPr>
              <w:t>
заңды тұлғалардың қызметтік қаруының әрбір бірлігін сатып алу кезінде тіркеу және қайта тіркеу үшін мемлекеттік баж төленген күнге белгіленген айлық есептік көрсеткіштің 0,1 АЕК құрайды құрайды.</w:t>
            </w:r>
            <w:r>
              <w:br/>
            </w: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r>
              <w:br/>
            </w:r>
            <w:r>
              <w:rPr>
                <w:rFonts w:ascii="Times New Roman"/>
                <w:b w:val="false"/>
                <w:i w:val="false"/>
                <w:color w:val="000000"/>
                <w:sz w:val="20"/>
              </w:rPr>
              <w:t>
Мемлекеттік қызмет көрсету орындарының мекенжайлары көрсетілеті:</w:t>
            </w:r>
            <w:r>
              <w:br/>
            </w:r>
            <w:r>
              <w:rPr>
                <w:rFonts w:ascii="Times New Roman"/>
                <w:b w:val="false"/>
                <w:i w:val="false"/>
                <w:color w:val="000000"/>
                <w:sz w:val="20"/>
              </w:rPr>
              <w:t>
1) қызметті берушінің интернет-ресурсында;</w:t>
            </w:r>
            <w:r>
              <w:br/>
            </w:r>
            <w:r>
              <w:rPr>
                <w:rFonts w:ascii="Times New Roman"/>
                <w:b w:val="false"/>
                <w:i w:val="false"/>
                <w:color w:val="000000"/>
                <w:sz w:val="20"/>
              </w:rPr>
              <w:t>
2) www.egov.kz. Порталында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тұлғаларға қызметтік қару мен оның патрондарын сақтауға рұқсат беру үшін:</w:t>
            </w:r>
            <w:r>
              <w:br/>
            </w:r>
            <w:r>
              <w:rPr>
                <w:rFonts w:ascii="Times New Roman"/>
                <w:b w:val="false"/>
                <w:i w:val="false"/>
                <w:color w:val="000000"/>
                <w:sz w:val="20"/>
              </w:rPr>
              <w:t xml:space="preserve">
заңды тұлғаның мемлекеттік көрсетілетін қызмет стандартының (бұдан әрі – Стандарт)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Стандарттың </w:t>
            </w:r>
            <w:r>
              <w:rPr>
                <w:rFonts w:ascii="Times New Roman"/>
                <w:b w:val="false"/>
                <w:i w:val="false"/>
                <w:color w:val="000000"/>
                <w:sz w:val="20"/>
              </w:rPr>
              <w:t>2-қосымшасына</w:t>
            </w:r>
            <w:r>
              <w:rPr>
                <w:rFonts w:ascii="Times New Roman"/>
                <w:b w:val="false"/>
                <w:i w:val="false"/>
                <w:color w:val="000000"/>
                <w:sz w:val="20"/>
              </w:rPr>
              <w:t xml:space="preserve"> сәйкес толтырылған мәліметтер нысанымен электрондық түрдегі өтініші;</w:t>
            </w:r>
            <w:r>
              <w:br/>
            </w: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r>
              <w:br/>
            </w: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076/е нысаны бойынша денсаулық сақтау саласындағы уәкілетті орган белгілеген қаруды иеленуге қарсы көрсетпелердің жоқ екені туралы медициналық қорытындының электрондық көшірмесін.</w:t>
            </w:r>
            <w:r>
              <w:br/>
            </w: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нысан бойынша қаруды қауіпсіз ұстау қағидаларын білуін тексеруден өткені туралы анықтаманың электрондық көшірмес (спорт шеберінің кандидатынан төмен емес разряды бар спортшылар-Қазақстан Республикасы Ұлттық құрамасының мүшелері ретінде ұсынылмайды);</w:t>
            </w:r>
            <w:r>
              <w:br/>
            </w:r>
            <w:r>
              <w:rPr>
                <w:rFonts w:ascii="Times New Roman"/>
                <w:b w:val="false"/>
                <w:i w:val="false"/>
                <w:color w:val="000000"/>
                <w:sz w:val="20"/>
              </w:rPr>
              <w:t>
дене шынықтыру және спорт саласында орындалатын жарғылық міндеттерге сәйкес атыспен байланысты спорт түрі бойынша аккредиттелген республикалық федерацияның қаруды бекітіп беру туралы қолдаухатының электрондық көшірмесі (қандай да бір спорт ұйымына бекітілген Спорт шеберінің кандидатынан төмен емес разряды бар Қазақстан Республикасы Ұлттық құрамасына мүше спортшылардың тұрғылықты жері бойынша спорттық тегіс ұңғылы қаруды сақтауға рұқсат беру кезінде ұсынылады);</w:t>
            </w:r>
            <w:r>
              <w:br/>
            </w:r>
            <w:r>
              <w:rPr>
                <w:rFonts w:ascii="Times New Roman"/>
                <w:b w:val="false"/>
                <w:i w:val="false"/>
                <w:color w:val="000000"/>
                <w:sz w:val="20"/>
              </w:rPr>
              <w:t>
қару мен оның патрондарын сақтауға жауапты адамды тағайындау туралы бұйрықтың электрондық көшірмесі;</w:t>
            </w:r>
            <w:r>
              <w:br/>
            </w:r>
            <w:r>
              <w:rPr>
                <w:rFonts w:ascii="Times New Roman"/>
                <w:b w:val="false"/>
                <w:i w:val="false"/>
                <w:color w:val="000000"/>
                <w:sz w:val="20"/>
              </w:rPr>
              <w:t>
қаруды сақтау шарттары болмаған жағдайда, орталықтандырылған сақтау пункттерінде қаруды сақтауға арналған шарттың не ішкі істер органдарының талаптарына сәйкес келетін үй-жайды жалға алуға арналған шарттың электрондық көшірмесі;</w:t>
            </w:r>
            <w:r>
              <w:br/>
            </w:r>
            <w:r>
              <w:rPr>
                <w:rFonts w:ascii="Times New Roman"/>
                <w:b w:val="false"/>
                <w:i w:val="false"/>
                <w:color w:val="000000"/>
                <w:sz w:val="20"/>
              </w:rPr>
              <w:t>
ойық ұңғылы аңшылық атыс қаруының оқтары мен гильзаларының бақылау атылуы туралы мәліметтері нысанында көрсетіледі (ойық қаруды сақтауға рұқсаттың қолданылу мерзімі аяқталғанға дейін қару пайдаланушыларымен міндетті түрде ішкі істер органдарында әрбір 5 жыл сайын оқтар мен гильзаларды атуды жүргізеді);</w:t>
            </w:r>
            <w:r>
              <w:br/>
            </w:r>
            <w:r>
              <w:rPr>
                <w:rFonts w:ascii="Times New Roman"/>
                <w:b w:val="false"/>
                <w:i w:val="false"/>
                <w:color w:val="000000"/>
                <w:sz w:val="20"/>
              </w:rPr>
              <w:t>
2) заңды тұлғаларға қаруды сатып алғаннан кейін азаматтық және қызметтік қару мен оның патрондарын сақтауға, сақтауға және алып жүруге рұқсат алу үшін (ішкі істер органдары берген азаматтық және қызметтік қару мен оның патрондарын сатып алуға арналған рұқсаттар бойынша):</w:t>
            </w:r>
            <w:r>
              <w:br/>
            </w:r>
            <w:r>
              <w:rPr>
                <w:rFonts w:ascii="Times New Roman"/>
                <w:b w:val="false"/>
                <w:i w:val="false"/>
                <w:color w:val="000000"/>
                <w:sz w:val="20"/>
              </w:rPr>
              <w:t xml:space="preserve">
заңды тұлғаның мемлекеттік көрсетілетін қызмет стандартының (бұдан әрі – Стандарт)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Стандарттың </w:t>
            </w:r>
            <w:r>
              <w:rPr>
                <w:rFonts w:ascii="Times New Roman"/>
                <w:b w:val="false"/>
                <w:i w:val="false"/>
                <w:color w:val="000000"/>
                <w:sz w:val="20"/>
              </w:rPr>
              <w:t>2-қосымшасына</w:t>
            </w:r>
            <w:r>
              <w:rPr>
                <w:rFonts w:ascii="Times New Roman"/>
                <w:b w:val="false"/>
                <w:i w:val="false"/>
                <w:color w:val="000000"/>
                <w:sz w:val="20"/>
              </w:rPr>
              <w:t xml:space="preserve"> сәйкес толтырылған мәліметтер нысанымен электрондық түрдегі өтініші;</w:t>
            </w:r>
            <w:r>
              <w:br/>
            </w:r>
            <w:r>
              <w:rPr>
                <w:rFonts w:ascii="Times New Roman"/>
                <w:b w:val="false"/>
                <w:i w:val="false"/>
                <w:color w:val="000000"/>
                <w:sz w:val="20"/>
              </w:rPr>
              <w:t>
ЭҮТШ арқылы төленген жағдайларды қоспағанда, азаматтық және қызметтік қаруды сақтауға рұқсат беру құжатын бергені үшін, азаматтық және қызметтік қарудың әрбір бірлігін сатып алғаннан кейін тіркегені және қайта тіркегені үшін мемлекеттік баждың төленгенін растайтын құжаттар туралы мәліметтер;</w:t>
            </w:r>
            <w:r>
              <w:br/>
            </w:r>
            <w:r>
              <w:rPr>
                <w:rFonts w:ascii="Times New Roman"/>
                <w:b w:val="false"/>
                <w:i w:val="false"/>
                <w:color w:val="000000"/>
                <w:sz w:val="20"/>
              </w:rPr>
              <w:t>
дене шынықтыру және спорт саласында орындалатын жарғылық міндеттерге сәйкес атыспен байланысты спорт түрі бойынша аккредиттелген республикалық федерацияның қаруды бекітіп беру туралы қолдаухатының электрондық көшірмесі (қандай да бір спорт ұйымына бекітілген Спорт шеберінің кандидатынан төмен емес разряды бар Қазақстан Республикасы Ұлттық құрамасына мүше спортшылардың тұрғылықты жері бойынша спорттық тегіс ұңғылы қаруды сақтауға рұқсат беру кезінде ұсынылады)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r>
              <w:br/>
            </w:r>
            <w:r>
              <w:rPr>
                <w:rFonts w:ascii="Times New Roman"/>
                <w:b w:val="false"/>
                <w:i w:val="false"/>
                <w:color w:val="000000"/>
                <w:sz w:val="20"/>
              </w:rPr>
              <w:t>
2) көрсетілетін қызметті алушыда:</w:t>
            </w:r>
            <w:r>
              <w:br/>
            </w:r>
            <w:r>
              <w:rPr>
                <w:rFonts w:ascii="Times New Roman"/>
                <w:b w:val="false"/>
                <w:i w:val="false"/>
                <w:color w:val="000000"/>
                <w:sz w:val="20"/>
              </w:rPr>
              <w:t>
тұрақты тұрғылықты жерінің болмауы;</w:t>
            </w:r>
            <w:r>
              <w:br/>
            </w:r>
            <w:r>
              <w:rPr>
                <w:rFonts w:ascii="Times New Roman"/>
                <w:b w:val="false"/>
                <w:i w:val="false"/>
                <w:color w:val="000000"/>
                <w:sz w:val="20"/>
              </w:rPr>
              <w:t>
қаруды сақтау үшін тиісті жағдайлардың болмауы;</w:t>
            </w:r>
            <w:r>
              <w:br/>
            </w:r>
            <w:r>
              <w:rPr>
                <w:rFonts w:ascii="Times New Roman"/>
                <w:b w:val="false"/>
                <w:i w:val="false"/>
                <w:color w:val="000000"/>
                <w:sz w:val="20"/>
              </w:rPr>
              <w:t>
3) рұқсаттан ерікті түрде бас тартуы не қару иесінің қайтыс болуы;</w:t>
            </w:r>
            <w:r>
              <w:br/>
            </w: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r>
              <w:br/>
            </w:r>
            <w:r>
              <w:rPr>
                <w:rFonts w:ascii="Times New Roman"/>
                <w:b w:val="false"/>
                <w:i w:val="false"/>
                <w:color w:val="000000"/>
                <w:sz w:val="20"/>
              </w:rPr>
              <w:t xml:space="preserve">
5)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r>
              <w:br/>
            </w:r>
            <w:r>
              <w:rPr>
                <w:rFonts w:ascii="Times New Roman"/>
                <w:b w:val="false"/>
                <w:i w:val="false"/>
                <w:color w:val="000000"/>
                <w:sz w:val="20"/>
              </w:rPr>
              <w:t xml:space="preserve">
6) Қазақстан Республикасының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453, 462, 476, 477, 478, 481, 482, 484, 485, 485-1, 486, 487, 489, 490, 492, 493, 506-баптарында көзделген әкімшілік құқық бұзушылықтың бір жыл ішінде қайталануы;</w:t>
            </w:r>
            <w:r>
              <w:br/>
            </w:r>
            <w:r>
              <w:rPr>
                <w:rFonts w:ascii="Times New Roman"/>
                <w:b w:val="false"/>
                <w:i w:val="false"/>
                <w:color w:val="000000"/>
                <w:sz w:val="20"/>
              </w:rPr>
              <w:t xml:space="preserve">
7)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287 (бірінші бөлігінде), 288 (төртінші бөлігінде), 289, 296 (бірінші бөлігінде), 337 (бірінші және екінші бөліктерінде), 346 (бірінші бөлігінде), 379 (бірінші бөлігінде), 389 (бірінші және екінші бөліктерінде) баптарында көзделген қылмыстық теріс қылық және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436, 453 және 461-баптарына көзделген әкімшілік құқық бұзушылық жасауы;</w:t>
            </w:r>
            <w:r>
              <w:br/>
            </w: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r>
              <w:br/>
            </w: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r>
              <w:br/>
            </w: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r>
              <w:br/>
            </w:r>
            <w:r>
              <w:rPr>
                <w:rFonts w:ascii="Times New Roman"/>
                <w:b w:val="false"/>
                <w:i w:val="false"/>
                <w:color w:val="000000"/>
                <w:sz w:val="20"/>
              </w:rPr>
              <w:t>
11) азаматтық және қызметтiк қарудың азаматтық және қызметтiк қару мен оның патрондарының айналымы саласындағы техникалық регламенттерге, сондай-ақ криминалистикалық талаптарға сәйкес келмеуі;</w:t>
            </w:r>
            <w:r>
              <w:br/>
            </w: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r>
              <w:br/>
            </w: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 602 </w:t>
            </w:r>
            <w:r>
              <w:rPr>
                <w:rFonts w:ascii="Times New Roman"/>
                <w:b w:val="false"/>
                <w:i w:val="false"/>
                <w:color w:val="000000"/>
                <w:sz w:val="20"/>
              </w:rPr>
              <w:t>Бұйрығының</w:t>
            </w:r>
            <w:r>
              <w:rPr>
                <w:rFonts w:ascii="Times New Roman"/>
                <w:b w:val="false"/>
                <w:i w:val="false"/>
                <w:color w:val="000000"/>
                <w:sz w:val="20"/>
              </w:rPr>
              <w:t xml:space="preserve"> азаматтық және қызметтік қару мен оның патрондарының айналымы қағидаларына белгіленген талаптарға сәйкес келмесе;</w:t>
            </w:r>
            <w:r>
              <w:br/>
            </w: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r>
              <w:br/>
            </w: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r>
              <w:br/>
            </w: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электрондық түрде берген қызметтік қаруды сақтауға арналған рұқсат жауапты заңды тұлғаның жеке басын куәландыратын құжатты көрсеткен кезде жарамды.</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r>
              <w:br/>
            </w: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рұқсат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стандартының</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59" w:id="216"/>
    <w:p>
      <w:pPr>
        <w:spacing w:after="0"/>
        <w:ind w:left="0"/>
        <w:jc w:val="left"/>
      </w:pPr>
      <w:r>
        <w:rPr>
          <w:rFonts w:ascii="Times New Roman"/>
          <w:b/>
          <w:i w:val="false"/>
          <w:color w:val="000000"/>
        </w:rPr>
        <w:t xml:space="preserve"> Заңды тұлғаларға қызметтік қару мен оның патрондарын сақтауға рұқсат алуға өтініші</w:t>
      </w:r>
    </w:p>
    <w:bookmarkEnd w:id="216"/>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 байланысты </w:t>
      </w:r>
    </w:p>
    <w:p>
      <w:pPr>
        <w:spacing w:after="0"/>
        <w:ind w:left="0"/>
        <w:jc w:val="both"/>
      </w:pPr>
      <w:r>
        <w:rPr>
          <w:rFonts w:ascii="Times New Roman"/>
          <w:b w:val="false"/>
          <w:i w:val="false"/>
          <w:color w:val="000000"/>
          <w:sz w:val="28"/>
        </w:rPr>
        <w:t xml:space="preserve">
      (рұқсат алу себебін көрсету) </w:t>
      </w:r>
    </w:p>
    <w:p>
      <w:pPr>
        <w:spacing w:after="0"/>
        <w:ind w:left="0"/>
        <w:jc w:val="both"/>
      </w:pPr>
      <w:r>
        <w:rPr>
          <w:rFonts w:ascii="Times New Roman"/>
          <w:b w:val="false"/>
          <w:i w:val="false"/>
          <w:color w:val="000000"/>
          <w:sz w:val="28"/>
        </w:rPr>
        <w:t xml:space="preserve">
      Қызметтік қаруды сатып алуға, сақтауға, сақтау мен алып жүруге рұқсат беруіңізді сұраймын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(қарудың түрін, типін, моделін, нөмірін және санын көрсету, керегінін астын сызу) </w:t>
      </w:r>
    </w:p>
    <w:p>
      <w:pPr>
        <w:spacing w:after="0"/>
        <w:ind w:left="0"/>
        <w:jc w:val="both"/>
      </w:pPr>
      <w:r>
        <w:rPr>
          <w:rFonts w:ascii="Times New Roman"/>
          <w:b w:val="false"/>
          <w:i w:val="false"/>
          <w:color w:val="000000"/>
          <w:sz w:val="28"/>
        </w:rPr>
        <w:t xml:space="preserve">
      ____________________________-дан 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Заңды тұлғаның мекенжайы 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көше атауы, үйдің/ғимараттың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Электрондық поштасы 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Қызметті жүзеге асыру мекенжайы 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көше атауы, үйдің/ғимараттың нөмірі, қаруды сақтауға арналға сейфтің бар-жоғы) </w:t>
      </w:r>
    </w:p>
    <w:p>
      <w:pPr>
        <w:spacing w:after="0"/>
        <w:ind w:left="0"/>
        <w:jc w:val="both"/>
      </w:pPr>
      <w:r>
        <w:rPr>
          <w:rFonts w:ascii="Times New Roman"/>
          <w:b w:val="false"/>
          <w:i w:val="false"/>
          <w:color w:val="000000"/>
          <w:sz w:val="28"/>
        </w:rPr>
        <w:t xml:space="preserve">
      Ақпараттық жүйелерде қамтылған, заңмен күзетілетін құпияларды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Осымен көрсетілген барлық деректердің ресми байланыстар болып табылатыны және </w:t>
      </w:r>
    </w:p>
    <w:p>
      <w:pPr>
        <w:spacing w:after="0"/>
        <w:ind w:left="0"/>
        <w:jc w:val="both"/>
      </w:pPr>
      <w:r>
        <w:rPr>
          <w:rFonts w:ascii="Times New Roman"/>
          <w:b w:val="false"/>
          <w:i w:val="false"/>
          <w:color w:val="000000"/>
          <w:sz w:val="28"/>
        </w:rPr>
        <w:t xml:space="preserve">
      оларға қорытынды беру немесе беруден бас тарту мәселелері бойынша кез келген </w:t>
      </w:r>
    </w:p>
    <w:p>
      <w:pPr>
        <w:spacing w:after="0"/>
        <w:ind w:left="0"/>
        <w:jc w:val="both"/>
      </w:pPr>
      <w:r>
        <w:rPr>
          <w:rFonts w:ascii="Times New Roman"/>
          <w:b w:val="false"/>
          <w:i w:val="false"/>
          <w:color w:val="000000"/>
          <w:sz w:val="28"/>
        </w:rPr>
        <w:t xml:space="preserve">
      ақпаратты жіберуге болатыны расталады. </w:t>
      </w:r>
    </w:p>
    <w:p>
      <w:pPr>
        <w:spacing w:after="0"/>
        <w:ind w:left="0"/>
        <w:jc w:val="both"/>
      </w:pPr>
      <w:r>
        <w:rPr>
          <w:rFonts w:ascii="Times New Roman"/>
          <w:b w:val="false"/>
          <w:i w:val="false"/>
          <w:color w:val="000000"/>
          <w:sz w:val="28"/>
        </w:rPr>
        <w:t xml:space="preserve">
      Заң тұлғаның басшысы ЭЦҚ __________ </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рұқсат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 xml:space="preserve">стандартының </w:t>
            </w:r>
            <w:r>
              <w:br/>
            </w:r>
            <w:r>
              <w:rPr>
                <w:rFonts w:ascii="Times New Roman"/>
                <w:b w:val="false"/>
                <w:i w:val="false"/>
                <w:color w:val="000000"/>
                <w:sz w:val="20"/>
              </w:rPr>
              <w:t>2-қосымша</w:t>
            </w:r>
          </w:p>
        </w:tc>
      </w:tr>
    </w:tbl>
    <w:bookmarkStart w:name="z261" w:id="217"/>
    <w:p>
      <w:pPr>
        <w:spacing w:after="0"/>
        <w:ind w:left="0"/>
        <w:jc w:val="left"/>
      </w:pPr>
      <w:r>
        <w:rPr>
          <w:rFonts w:ascii="Times New Roman"/>
          <w:b/>
          <w:i w:val="false"/>
          <w:color w:val="000000"/>
        </w:rPr>
        <w:t xml:space="preserve"> Заңды тұлғаларға қызметтік қару мен оның патрондарын сақтауға рұқсат беру мәліметтер нысаны</w:t>
      </w:r>
    </w:p>
    <w:bookmarkEnd w:id="217"/>
    <w:bookmarkStart w:name="z262" w:id="218"/>
    <w:p>
      <w:pPr>
        <w:spacing w:after="0"/>
        <w:ind w:left="0"/>
        <w:jc w:val="both"/>
      </w:pPr>
      <w:r>
        <w:rPr>
          <w:rFonts w:ascii="Times New Roman"/>
          <w:b w:val="false"/>
          <w:i w:val="false"/>
          <w:color w:val="000000"/>
          <w:sz w:val="28"/>
        </w:rPr>
        <w:t xml:space="preserve">
      Жалпы ақпарат </w:t>
      </w:r>
    </w:p>
    <w:bookmarkEnd w:id="218"/>
    <w:bookmarkStart w:name="z263" w:id="219"/>
    <w:p>
      <w:pPr>
        <w:spacing w:after="0"/>
        <w:ind w:left="0"/>
        <w:jc w:val="both"/>
      </w:pPr>
      <w:r>
        <w:rPr>
          <w:rFonts w:ascii="Times New Roman"/>
          <w:b w:val="false"/>
          <w:i w:val="false"/>
          <w:color w:val="000000"/>
          <w:sz w:val="28"/>
        </w:rPr>
        <w:t xml:space="preserve">
      1. Көрсетілетін қызметті алушы _______________________________________________ </w:t>
      </w:r>
    </w:p>
    <w:bookmarkEnd w:id="219"/>
    <w:p>
      <w:pPr>
        <w:spacing w:after="0"/>
        <w:ind w:left="0"/>
        <w:jc w:val="both"/>
      </w:pPr>
      <w:r>
        <w:rPr>
          <w:rFonts w:ascii="Times New Roman"/>
          <w:b w:val="false"/>
          <w:i w:val="false"/>
          <w:color w:val="000000"/>
          <w:sz w:val="28"/>
        </w:rPr>
        <w:t xml:space="preserve">
      (заңды тұлға) </w:t>
      </w:r>
    </w:p>
    <w:bookmarkStart w:name="z264" w:id="220"/>
    <w:p>
      <w:pPr>
        <w:spacing w:after="0"/>
        <w:ind w:left="0"/>
        <w:jc w:val="both"/>
      </w:pPr>
      <w:r>
        <w:rPr>
          <w:rFonts w:ascii="Times New Roman"/>
          <w:b w:val="false"/>
          <w:i w:val="false"/>
          <w:color w:val="000000"/>
          <w:sz w:val="28"/>
        </w:rPr>
        <w:t xml:space="preserve">
      2. Бизнес сәйкестендіру нөмірі _______________________________________________ </w:t>
      </w:r>
    </w:p>
    <w:bookmarkEnd w:id="220"/>
    <w:bookmarkStart w:name="z265" w:id="221"/>
    <w:p>
      <w:pPr>
        <w:spacing w:after="0"/>
        <w:ind w:left="0"/>
        <w:jc w:val="both"/>
      </w:pPr>
      <w:r>
        <w:rPr>
          <w:rFonts w:ascii="Times New Roman"/>
          <w:b w:val="false"/>
          <w:i w:val="false"/>
          <w:color w:val="000000"/>
          <w:sz w:val="28"/>
        </w:rPr>
        <w:t xml:space="preserve">
      3. Лицензиялық-рұқсат беру жүйесі объектісін тексеру актісінің нөмірі ______________ </w:t>
      </w:r>
    </w:p>
    <w:bookmarkEnd w:id="221"/>
    <w:p>
      <w:pPr>
        <w:spacing w:after="0"/>
        <w:ind w:left="0"/>
        <w:jc w:val="both"/>
      </w:pPr>
      <w:r>
        <w:rPr>
          <w:rFonts w:ascii="Times New Roman"/>
          <w:b w:val="false"/>
          <w:i w:val="false"/>
          <w:color w:val="000000"/>
          <w:sz w:val="28"/>
        </w:rPr>
        <w:t xml:space="preserve">
      Тексерудің аяқталған күні_____________________________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 </w:t>
      </w:r>
    </w:p>
    <w:bookmarkStart w:name="z266" w:id="222"/>
    <w:p>
      <w:pPr>
        <w:spacing w:after="0"/>
        <w:ind w:left="0"/>
        <w:jc w:val="both"/>
      </w:pPr>
      <w:r>
        <w:rPr>
          <w:rFonts w:ascii="Times New Roman"/>
          <w:b w:val="false"/>
          <w:i w:val="false"/>
          <w:color w:val="000000"/>
          <w:sz w:val="28"/>
        </w:rPr>
        <w:t xml:space="preserve">
      4. Объектінің (үй-жайдың) кадастрлық нөмірі) ______________________________ </w:t>
      </w:r>
    </w:p>
    <w:bookmarkEnd w:id="222"/>
    <w:p>
      <w:pPr>
        <w:spacing w:after="0"/>
        <w:ind w:left="0"/>
        <w:jc w:val="both"/>
      </w:pPr>
      <w:r>
        <w:rPr>
          <w:rFonts w:ascii="Times New Roman"/>
          <w:b w:val="false"/>
          <w:i w:val="false"/>
          <w:color w:val="000000"/>
          <w:sz w:val="28"/>
        </w:rPr>
        <w:t xml:space="preserve">
      Есеп құжаттамасы________________ </w:t>
      </w:r>
    </w:p>
    <w:bookmarkStart w:name="z267" w:id="223"/>
    <w:p>
      <w:pPr>
        <w:spacing w:after="0"/>
        <w:ind w:left="0"/>
        <w:jc w:val="both"/>
      </w:pPr>
      <w:r>
        <w:rPr>
          <w:rFonts w:ascii="Times New Roman"/>
          <w:b w:val="false"/>
          <w:i w:val="false"/>
          <w:color w:val="000000"/>
          <w:sz w:val="28"/>
        </w:rPr>
        <w:t xml:space="preserve">
      5. Қызметтік қаруды сатып алу, сақтау, сақтау және алып жүру, тасымалдау үшін </w:t>
      </w:r>
    </w:p>
    <w:bookmarkEnd w:id="223"/>
    <w:p>
      <w:pPr>
        <w:spacing w:after="0"/>
        <w:ind w:left="0"/>
        <w:jc w:val="both"/>
      </w:pPr>
      <w:r>
        <w:rPr>
          <w:rFonts w:ascii="Times New Roman"/>
          <w:b w:val="false"/>
          <w:i w:val="false"/>
          <w:color w:val="000000"/>
          <w:sz w:val="28"/>
        </w:rPr>
        <w:t xml:space="preserve">
      Т. А. Ә. көрсете отырып, жауапты адамды тағайындау туралы бұйрықтың нөмірі, қол </w:t>
      </w:r>
    </w:p>
    <w:p>
      <w:pPr>
        <w:spacing w:after="0"/>
        <w:ind w:left="0"/>
        <w:jc w:val="both"/>
      </w:pPr>
      <w:r>
        <w:rPr>
          <w:rFonts w:ascii="Times New Roman"/>
          <w:b w:val="false"/>
          <w:i w:val="false"/>
          <w:color w:val="000000"/>
          <w:sz w:val="28"/>
        </w:rPr>
        <w:t xml:space="preserve">
      қойылған күні ____________________________________ </w:t>
      </w:r>
    </w:p>
    <w:p>
      <w:pPr>
        <w:spacing w:after="0"/>
        <w:ind w:left="0"/>
        <w:jc w:val="both"/>
      </w:pPr>
      <w:r>
        <w:rPr>
          <w:rFonts w:ascii="Times New Roman"/>
          <w:b w:val="false"/>
          <w:i w:val="false"/>
          <w:color w:val="000000"/>
          <w:sz w:val="28"/>
        </w:rPr>
        <w:t xml:space="preserve">
      (қажеттісінің астын сызу) </w:t>
      </w:r>
    </w:p>
    <w:bookmarkStart w:name="z268" w:id="224"/>
    <w:p>
      <w:pPr>
        <w:spacing w:after="0"/>
        <w:ind w:left="0"/>
        <w:jc w:val="both"/>
      </w:pPr>
      <w:r>
        <w:rPr>
          <w:rFonts w:ascii="Times New Roman"/>
          <w:b w:val="false"/>
          <w:i w:val="false"/>
          <w:color w:val="000000"/>
          <w:sz w:val="28"/>
        </w:rPr>
        <w:t xml:space="preserve">
      6. Қаруды қабылдауды есепке алу журналын бастаған күн ______________ </w:t>
      </w:r>
    </w:p>
    <w:bookmarkEnd w:id="224"/>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bookmarkStart w:name="z269" w:id="225"/>
    <w:p>
      <w:pPr>
        <w:spacing w:after="0"/>
        <w:ind w:left="0"/>
        <w:jc w:val="both"/>
      </w:pPr>
      <w:r>
        <w:rPr>
          <w:rFonts w:ascii="Times New Roman"/>
          <w:b w:val="false"/>
          <w:i w:val="false"/>
          <w:color w:val="000000"/>
          <w:sz w:val="28"/>
        </w:rPr>
        <w:t xml:space="preserve">
      7. Кәсіпорындарда, мекемелерде және оқу орындарында қару мен оның патрондарын </w:t>
      </w:r>
    </w:p>
    <w:bookmarkEnd w:id="225"/>
    <w:p>
      <w:pPr>
        <w:spacing w:after="0"/>
        <w:ind w:left="0"/>
        <w:jc w:val="both"/>
      </w:pPr>
      <w:r>
        <w:rPr>
          <w:rFonts w:ascii="Times New Roman"/>
          <w:b w:val="false"/>
          <w:i w:val="false"/>
          <w:color w:val="000000"/>
          <w:sz w:val="28"/>
        </w:rPr>
        <w:t xml:space="preserve">
      есепке алу журналын жүргізу күні 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bookmarkStart w:name="z270" w:id="226"/>
    <w:p>
      <w:pPr>
        <w:spacing w:after="0"/>
        <w:ind w:left="0"/>
        <w:jc w:val="both"/>
      </w:pPr>
      <w:r>
        <w:rPr>
          <w:rFonts w:ascii="Times New Roman"/>
          <w:b w:val="false"/>
          <w:i w:val="false"/>
          <w:color w:val="000000"/>
          <w:sz w:val="28"/>
        </w:rPr>
        <w:t xml:space="preserve">
      8. Қызметтік қаруды пайдалану құқығы берілген ұйымды жатқызу туралы мәліметтер </w:t>
      </w:r>
    </w:p>
    <w:bookmarkEnd w:id="226"/>
    <w:p>
      <w:pPr>
        <w:spacing w:after="0"/>
        <w:ind w:left="0"/>
        <w:jc w:val="both"/>
      </w:pPr>
      <w:r>
        <w:rPr>
          <w:rFonts w:ascii="Times New Roman"/>
          <w:b w:val="false"/>
          <w:i w:val="false"/>
          <w:color w:val="000000"/>
          <w:sz w:val="28"/>
        </w:rPr>
        <w:t xml:space="preserve">
      _______________________________________________ </w:t>
      </w:r>
    </w:p>
    <w:bookmarkStart w:name="z271" w:id="227"/>
    <w:p>
      <w:pPr>
        <w:spacing w:after="0"/>
        <w:ind w:left="0"/>
        <w:jc w:val="both"/>
      </w:pPr>
      <w:r>
        <w:rPr>
          <w:rFonts w:ascii="Times New Roman"/>
          <w:b w:val="false"/>
          <w:i w:val="false"/>
          <w:color w:val="000000"/>
          <w:sz w:val="28"/>
        </w:rPr>
        <w:t xml:space="preserve">
      9. Сатып алынған азаматтық және қызметтік қару мен оның патрондары туралы </w:t>
      </w:r>
    </w:p>
    <w:bookmarkEnd w:id="227"/>
    <w:p>
      <w:pPr>
        <w:spacing w:after="0"/>
        <w:ind w:left="0"/>
        <w:jc w:val="both"/>
      </w:pPr>
      <w:r>
        <w:rPr>
          <w:rFonts w:ascii="Times New Roman"/>
          <w:b w:val="false"/>
          <w:i w:val="false"/>
          <w:color w:val="000000"/>
          <w:sz w:val="28"/>
        </w:rPr>
        <w:t xml:space="preserve">
      мәліметтер ________________________________________________________________ </w:t>
      </w:r>
    </w:p>
    <w:p>
      <w:pPr>
        <w:spacing w:after="0"/>
        <w:ind w:left="0"/>
        <w:jc w:val="both"/>
      </w:pPr>
      <w:r>
        <w:rPr>
          <w:rFonts w:ascii="Times New Roman"/>
          <w:b w:val="false"/>
          <w:i w:val="false"/>
          <w:color w:val="000000"/>
          <w:sz w:val="28"/>
        </w:rPr>
        <w:t xml:space="preserve">
      10. Ішкі істер органдарында ойық ұңғылы қызметтік қаруды бақылап ату туралы </w:t>
      </w:r>
    </w:p>
    <w:p>
      <w:pPr>
        <w:spacing w:after="0"/>
        <w:ind w:left="0"/>
        <w:jc w:val="both"/>
      </w:pPr>
      <w:r>
        <w:rPr>
          <w:rFonts w:ascii="Times New Roman"/>
          <w:b w:val="false"/>
          <w:i w:val="false"/>
          <w:color w:val="000000"/>
          <w:sz w:val="28"/>
        </w:rPr>
        <w:t xml:space="preserve">
      мәліметтер (актінің нөмірін, күнін, атуды жүргізген жауапты лауазымды адамды </w:t>
      </w:r>
    </w:p>
    <w:p>
      <w:pPr>
        <w:spacing w:after="0"/>
        <w:ind w:left="0"/>
        <w:jc w:val="both"/>
      </w:pPr>
      <w:r>
        <w:rPr>
          <w:rFonts w:ascii="Times New Roman"/>
          <w:b w:val="false"/>
          <w:i w:val="false"/>
          <w:color w:val="000000"/>
          <w:sz w:val="28"/>
        </w:rPr>
        <w:t xml:space="preserve">
      көрсете отырып не алғаш сатып алған кезде мамандандырылған дүкенде дүкеннің </w:t>
      </w:r>
    </w:p>
    <w:p>
      <w:pPr>
        <w:spacing w:after="0"/>
        <w:ind w:left="0"/>
        <w:jc w:val="both"/>
      </w:pPr>
      <w:r>
        <w:rPr>
          <w:rFonts w:ascii="Times New Roman"/>
          <w:b w:val="false"/>
          <w:i w:val="false"/>
          <w:color w:val="000000"/>
          <w:sz w:val="28"/>
        </w:rPr>
        <w:t xml:space="preserve">
      атауы көрсетіледі)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Өтінім берілген күн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рұқсат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6"/>
              <w:gridCol w:w="7467"/>
              <w:gridCol w:w="2417"/>
            </w:tblGrid>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8"/>
              <w:gridCol w:w="3772"/>
            </w:tblGrid>
            <w:tr>
              <w:trPr>
                <w:trHeight w:val="30"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[Нөмірі] Берілген күні: [Берілген күні]</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Сіздін өтінішті қарап [Толтырылған күні] жылы № [тапсырыстын номері], заңды тұлғаларға қызметтік қару мен оның патрондарын сақтауға рұқсат беруге (беруде) өтінішті қабылдаудан бас тарту туралы хабарлаймыз.</w:t>
                  </w:r>
                  <w:r>
                    <w:br/>
                  </w:r>
                  <w:r>
                    <w:rPr>
                      <w:rFonts w:ascii="Times New Roman"/>
                      <w:b w:val="false"/>
                      <w:i w:val="false"/>
                      <w:color w:val="000000"/>
                      <w:sz w:val="20"/>
                    </w:rPr>
                    <w:t>
[Бас тарту себебі].</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8775"/>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лауызымы]</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14 қаңтардағы</w:t>
            </w:r>
            <w:r>
              <w:br/>
            </w:r>
            <w:r>
              <w:rPr>
                <w:rFonts w:ascii="Times New Roman"/>
                <w:b w:val="false"/>
                <w:i w:val="false"/>
                <w:color w:val="000000"/>
                <w:sz w:val="20"/>
              </w:rPr>
              <w:t>№ 14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11-қосымша</w:t>
            </w:r>
          </w:p>
        </w:tc>
      </w:tr>
    </w:tbl>
    <w:bookmarkStart w:name="z275" w:id="228"/>
    <w:p>
      <w:pPr>
        <w:spacing w:after="0"/>
        <w:ind w:left="0"/>
        <w:jc w:val="left"/>
      </w:pPr>
      <w:r>
        <w:rPr>
          <w:rFonts w:ascii="Times New Roman"/>
          <w:b/>
          <w:i w:val="false"/>
          <w:color w:val="000000"/>
        </w:rPr>
        <w:t xml:space="preserve"> "Жеке тұлғаларға азаматтық қару мен оның патрондарын тасымалдауға рұқсаттар беру" мемлекеттiк қызмет көрсету қағидалары</w:t>
      </w:r>
    </w:p>
    <w:bookmarkEnd w:id="228"/>
    <w:bookmarkStart w:name="z276" w:id="229"/>
    <w:p>
      <w:pPr>
        <w:spacing w:after="0"/>
        <w:ind w:left="0"/>
        <w:jc w:val="left"/>
      </w:pPr>
      <w:r>
        <w:rPr>
          <w:rFonts w:ascii="Times New Roman"/>
          <w:b/>
          <w:i w:val="false"/>
          <w:color w:val="000000"/>
        </w:rPr>
        <w:t xml:space="preserve"> 1-тарау. Жалпы ережелер</w:t>
      </w:r>
    </w:p>
    <w:bookmarkEnd w:id="229"/>
    <w:bookmarkStart w:name="z277" w:id="230"/>
    <w:p>
      <w:pPr>
        <w:spacing w:after="0"/>
        <w:ind w:left="0"/>
        <w:jc w:val="both"/>
      </w:pPr>
      <w:r>
        <w:rPr>
          <w:rFonts w:ascii="Times New Roman"/>
          <w:b w:val="false"/>
          <w:i w:val="false"/>
          <w:color w:val="000000"/>
          <w:sz w:val="28"/>
        </w:rPr>
        <w:t xml:space="preserve">
      1. Осы "Жеке тұлғаларға азаматтық қару мен оның патрондарын тасымалдауға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"Жеке тұлғаларға азаматтық қару мен оның патрондарын тасымалдауға рұқсаттар беру" мемлекеттік қызмет көрсету (бұдан әрі – мемлекеттік қызмет) тәртібін айқындайды.</w:t>
      </w:r>
    </w:p>
    <w:bookmarkEnd w:id="230"/>
    <w:bookmarkStart w:name="z278" w:id="23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31"/>
    <w:p>
      <w:pPr>
        <w:spacing w:after="0"/>
        <w:ind w:left="0"/>
        <w:jc w:val="both"/>
      </w:pPr>
      <w:r>
        <w:rPr>
          <w:rFonts w:ascii="Times New Roman"/>
          <w:b w:val="false"/>
          <w:i w:val="false"/>
          <w:color w:val="000000"/>
          <w:sz w:val="28"/>
        </w:rPr>
        <w:t>
      1) мемлекеттік қызмет көрсету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p>
      <w:pPr>
        <w:spacing w:after="0"/>
        <w:ind w:left="0"/>
        <w:jc w:val="both"/>
      </w:pPr>
      <w:r>
        <w:rPr>
          <w:rFonts w:ascii="Times New Roman"/>
          <w:b w:val="false"/>
          <w:i w:val="false"/>
          <w:color w:val="000000"/>
          <w:sz w:val="28"/>
        </w:rPr>
        <w:t>
      3) "электрондық үкіметтің"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Start w:name="z279" w:id="232"/>
    <w:p>
      <w:pPr>
        <w:spacing w:after="0"/>
        <w:ind w:left="0"/>
        <w:jc w:val="left"/>
      </w:pPr>
      <w:r>
        <w:rPr>
          <w:rFonts w:ascii="Times New Roman"/>
          <w:b/>
          <w:i w:val="false"/>
          <w:color w:val="000000"/>
        </w:rPr>
        <w:t xml:space="preserve"> 2-тарау. Мемлекеттік қызмет көрсету тәртібі</w:t>
      </w:r>
    </w:p>
    <w:bookmarkEnd w:id="232"/>
    <w:bookmarkStart w:name="z280" w:id="233"/>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233"/>
    <w:bookmarkStart w:name="z281" w:id="234"/>
    <w:p>
      <w:pPr>
        <w:spacing w:after="0"/>
        <w:ind w:left="0"/>
        <w:jc w:val="both"/>
      </w:pPr>
      <w:r>
        <w:rPr>
          <w:rFonts w:ascii="Times New Roman"/>
          <w:b w:val="false"/>
          <w:i w:val="false"/>
          <w:color w:val="000000"/>
          <w:sz w:val="28"/>
        </w:rPr>
        <w:t xml:space="preserve">
      4. Мемлекеттік қызметті алу үшін жеке тұлға (бұдан әрі – көрсетілетін қызметті алушы) портал арқылы көрсетілетін қызметті берушіне мемлекеттік қызмет көрсетудің негізгі талаптары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тұлғаларға азаматтық қару мен оның патрондарын тасымалдауға рұқсаттар беру" мемлекеттік қызмет көрсету стандарттарында (бұдан әрі – мемлекеттік қызмет көрсету стандарты) келтірілген.</w:t>
      </w:r>
    </w:p>
    <w:bookmarkEnd w:id="234"/>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w:t>
      </w:r>
    </w:p>
    <w:bookmarkStart w:name="z282" w:id="235"/>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235"/>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283" w:id="236"/>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мемлекеттік қызмет көрсету стандартының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236"/>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дәлелді бас тартуды дайындайды (бұдан әрі - Дәлелді бас тарту). Өтінішті одан әрі қараудан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2014 жылғы 16 мамырдағы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қызметті жүзеге асыруға лицензиялар туралы, азаматтық қаруды сақтауға, сақтауға және алып жүруге рұқсаттар туралы, қаруды иелену құқығы туралы, Қару саудасы жөніндегі мамандандырылған дүкендерде сатып алынған қару туралы мәліметтерді, мемлекеттік баждың төленгені туралы ақпаратты (ЭҮТШ арқылы төленген жағдайда)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бөлімшелерінің қызметін ұйымдастыру жөніндегі нұсқаулыққа (нормативтік құқықтық актілерді мемлекеттік тіркеу тізілімінде № 13694 болып тіркелген) (бұдан әрі – № 313 Бұйрық),4-қосымшаға сәйкес нысан бойынша көрсетілетін қызметті алушының тұрғылықты жері бойынша қаруды сақтау шарттарын тексеру туралы учаскелік полиция инспекторына тапсырма жолдайды № 313 Бұйрыққа 5-қосымшаға сәйкес нысан бойынша азаматтық қару иелерін тексеру туралы тапсырмаларды тіркеу журналына тіркейді және орындау үшін учаскелік полиция инспекторына береді.</w:t>
      </w:r>
    </w:p>
    <w:p>
      <w:pPr>
        <w:spacing w:after="0"/>
        <w:ind w:left="0"/>
        <w:jc w:val="both"/>
      </w:pPr>
      <w:r>
        <w:rPr>
          <w:rFonts w:ascii="Times New Roman"/>
          <w:b w:val="false"/>
          <w:i w:val="false"/>
          <w:color w:val="000000"/>
          <w:sz w:val="28"/>
        </w:rPr>
        <w:t>
      Учаскелік полиция инспекторы тапсырманы алған сәттен бастап 7 (жеті) жұмыс күні ішінде көрсетілетін қызметті алушыны оның тұрғылықты жері бойынша тексеру жүргізіледі, оның нәтижелері бойынша № 313 бұйрыққа 18-қосымшаға сәйкес нысан бойынша тексеру туралы баянат жасалады және көрсетілетін қызметті берушіге жіберіледі.</w:t>
      </w:r>
    </w:p>
    <w:bookmarkStart w:name="z284" w:id="237"/>
    <w:p>
      <w:pPr>
        <w:spacing w:after="0"/>
        <w:ind w:left="0"/>
        <w:jc w:val="both"/>
      </w:pPr>
      <w:r>
        <w:rPr>
          <w:rFonts w:ascii="Times New Roman"/>
          <w:b w:val="false"/>
          <w:i w:val="false"/>
          <w:color w:val="000000"/>
          <w:sz w:val="28"/>
        </w:rPr>
        <w:t xml:space="preserve">
      7. Көрсетілетін қызметті берушінің қызметкері 2 (екі)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16733 болып тіркелген) 8-қосымшаға сәйкес нысан бойынша азаматтық қару мен оның патрондарын тасымалдауға рұқсаттар беру жеке түлғаларға рұқсат дайындайды (бұдан әрі - рұқсат), егер Қазақстан Республикасының заңнамасында көзделген, рұқсат алу мүмкіндігін болдырмайтын жағдайлар туындаған жағдайда мемлекеттік қызмет көрсету стандартының 9-тармағында көзделген негіздер бойынша өтінішті одан әрі қараудан дәлелді бас тартуды дайындайды.</w:t>
      </w:r>
    </w:p>
    <w:bookmarkEnd w:id="237"/>
    <w:p>
      <w:pPr>
        <w:spacing w:after="0"/>
        <w:ind w:left="0"/>
        <w:jc w:val="both"/>
      </w:pPr>
      <w:r>
        <w:rPr>
          <w:rFonts w:ascii="Times New Roman"/>
          <w:b w:val="false"/>
          <w:i w:val="false"/>
          <w:color w:val="000000"/>
          <w:sz w:val="28"/>
        </w:rPr>
        <w:t>
      Рұқсат немесе дәлелді бас тартуды қалыптастырғаннан кейін көрсетілетін қызметті берушінің қызметкері басшыға электрондық түрде келісуге жібереді.</w:t>
      </w:r>
    </w:p>
    <w:p>
      <w:pPr>
        <w:spacing w:after="0"/>
        <w:ind w:left="0"/>
        <w:jc w:val="both"/>
      </w:pPr>
      <w:r>
        <w:rPr>
          <w:rFonts w:ascii="Times New Roman"/>
          <w:b w:val="false"/>
          <w:i w:val="false"/>
          <w:color w:val="000000"/>
          <w:sz w:val="28"/>
        </w:rPr>
        <w:t>
      Уәкілетті органның басшысы электрондық құжат келіп түскен сәттен бастап 1 (бір) жұмыс күні ішінде көрсетілетін қызмет нәтижесінің Стандарттың 8-тармағында көзделген белгіленген талаптарға сәйкестігін тексереді және рұқсат немесе дәлелді бас тартуға қол қояды, сәйкес келмеген жағдайда себептерін көрсете отырып, орындаушыға пысықтауға қайтарады.</w:t>
      </w:r>
    </w:p>
    <w:p>
      <w:pPr>
        <w:spacing w:after="0"/>
        <w:ind w:left="0"/>
        <w:jc w:val="both"/>
      </w:pPr>
      <w:r>
        <w:rPr>
          <w:rFonts w:ascii="Times New Roman"/>
          <w:b w:val="false"/>
          <w:i w:val="false"/>
          <w:color w:val="000000"/>
          <w:sz w:val="28"/>
        </w:rPr>
        <w:t>
      Рұқсат немесе дәлелді бас тартуға көрсетілетін қызметті берушінің уәкілетті тұлғасының басшысы ЭЦҚ қол қойылған электрондық құжат нысанында көрсетілетін қызметті алушының "жеке кабинетіне" портал көмегімен жолданады.</w:t>
      </w:r>
    </w:p>
    <w:bookmarkStart w:name="z285" w:id="238"/>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238"/>
    <w:bookmarkStart w:name="z286" w:id="239"/>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239"/>
    <w:bookmarkStart w:name="z287" w:id="240"/>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240"/>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bookmarkStart w:name="z288" w:id="241"/>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241"/>
    <w:bookmarkStart w:name="z289" w:id="242"/>
    <w:p>
      <w:pPr>
        <w:spacing w:after="0"/>
        <w:ind w:left="0"/>
        <w:jc w:val="both"/>
      </w:pPr>
      <w:r>
        <w:rPr>
          <w:rFonts w:ascii="Times New Roman"/>
          <w:b w:val="false"/>
          <w:i w:val="false"/>
          <w:color w:val="000000"/>
          <w:sz w:val="28"/>
        </w:rPr>
        <w:t>
      11. Көрсетілетін қызметті берушінің мемлекеттік қызмет көрсету мәселелері бойынша шешімдеріне, әрекеттеріне (әрекетсіздіктеріне) шағым көрсетілетін қызметті берушінің басшысының атына, азаматтық және қызметтік қару айналымын бақылау саласындағы және мемлекеттік қызметтер көрсету сапасын бақылау және бағалау жөніндегі уәкілетті органдарға Қазақстан Республикасының заңнамасына сәйкес берілуі мүмкін.</w:t>
      </w:r>
    </w:p>
    <w:bookmarkEnd w:id="242"/>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bookmarkStart w:name="z290" w:id="243"/>
    <w:p>
      <w:pPr>
        <w:spacing w:after="0"/>
        <w:ind w:left="0"/>
        <w:jc w:val="both"/>
      </w:pPr>
      <w:r>
        <w:rPr>
          <w:rFonts w:ascii="Times New Roman"/>
          <w:b w:val="false"/>
          <w:i w:val="false"/>
          <w:color w:val="000000"/>
          <w:sz w:val="28"/>
        </w:rPr>
        <w:t>
      12. Көрсетілетін қызметті алушы қорытынды немесе дәлелді бас тартуға көрсету нәтижелерімен келіспеген жағдайда Қазақстан Республикасының заңнамасында белгіленген тәртіпте сотқа жүгінеді.</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тасымалдауға рұқсаттар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92" w:id="244"/>
    <w:p>
      <w:pPr>
        <w:spacing w:after="0"/>
        <w:ind w:left="0"/>
        <w:jc w:val="left"/>
      </w:pPr>
      <w:r>
        <w:rPr>
          <w:rFonts w:ascii="Times New Roman"/>
          <w:b/>
          <w:i w:val="false"/>
          <w:color w:val="000000"/>
        </w:rPr>
        <w:t xml:space="preserve"> "Жеке тұлғаларға азаматтық қару мен оның патрондарын тасымалдауға рұқсаттар беру" мемлекеттік көрсетілетін қызмет стандарты</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47"/>
        <w:gridCol w:w="1107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Полиция аумақтық органдары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түрде (толық автоматтандырылған)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тасымалдауға рұқсаттар беру немесе мемлекеттік қызмет көрсетуден бас тарту туралы дәлелді жауап.</w:t>
            </w:r>
            <w:r>
              <w:br/>
            </w: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r>
              <w:br/>
            </w: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 жеке тұлғаларға азаматтық қару мен оның патрондарын тасымалдауға рұқсат беру үшін мемлекеттік бажды төлеу күніне белгіленген айлық есептік көрсеткіштің 0,1 АЕК құрайды.</w:t>
            </w:r>
            <w:r>
              <w:br/>
            </w: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r>
              <w:br/>
            </w:r>
            <w:r>
              <w:rPr>
                <w:rFonts w:ascii="Times New Roman"/>
                <w:b w:val="false"/>
                <w:i w:val="false"/>
                <w:color w:val="000000"/>
                <w:sz w:val="20"/>
              </w:rPr>
              <w:t>
Мемлекеттік қызмет көрсету орындарының мекенжайлары көрсетілеті:</w:t>
            </w:r>
            <w:r>
              <w:br/>
            </w:r>
            <w:r>
              <w:rPr>
                <w:rFonts w:ascii="Times New Roman"/>
                <w:b w:val="false"/>
                <w:i w:val="false"/>
                <w:color w:val="000000"/>
                <w:sz w:val="20"/>
              </w:rPr>
              <w:t>
1) қызметті берушінің интернет-ресурсында;</w:t>
            </w:r>
            <w:r>
              <w:br/>
            </w:r>
            <w:r>
              <w:rPr>
                <w:rFonts w:ascii="Times New Roman"/>
                <w:b w:val="false"/>
                <w:i w:val="false"/>
                <w:color w:val="000000"/>
                <w:sz w:val="20"/>
              </w:rPr>
              <w:t>
2) www.egov.kz. Порталында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тасымалдауға рұқсаттар беру үшін:</w:t>
            </w:r>
            <w:r>
              <w:br/>
            </w:r>
            <w:r>
              <w:rPr>
                <w:rFonts w:ascii="Times New Roman"/>
                <w:b w:val="false"/>
                <w:i w:val="false"/>
                <w:color w:val="000000"/>
                <w:sz w:val="20"/>
              </w:rPr>
              <w:t xml:space="preserve">
жеке тұлғаның мемлекеттік көрсетілетін қызмет стандартының (бұдан әрі – Стандарт)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Стандарттың </w:t>
            </w:r>
            <w:r>
              <w:rPr>
                <w:rFonts w:ascii="Times New Roman"/>
                <w:b w:val="false"/>
                <w:i w:val="false"/>
                <w:color w:val="000000"/>
                <w:sz w:val="20"/>
              </w:rPr>
              <w:t>2-қосымшасына</w:t>
            </w:r>
            <w:r>
              <w:rPr>
                <w:rFonts w:ascii="Times New Roman"/>
                <w:b w:val="false"/>
                <w:i w:val="false"/>
                <w:color w:val="000000"/>
                <w:sz w:val="20"/>
              </w:rPr>
              <w:t xml:space="preserve"> сәйкес толтырылған мәліметтер нысанымен электрондық түрдегі өтініші;</w:t>
            </w:r>
            <w:r>
              <w:br/>
            </w: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r>
              <w:br/>
            </w: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076/е нысаны бойынша денсаулық сақтау саласындағы уәкілетті орган белгілеген қаруды иеленуге қарсы көрсетпелердің жоқ екені туралы медициналық қорытындының электрондық көшірмесін.</w:t>
            </w:r>
            <w:r>
              <w:br/>
            </w:r>
            <w:r>
              <w:rPr>
                <w:rFonts w:ascii="Times New Roman"/>
                <w:b w:val="false"/>
                <w:i w:val="false"/>
                <w:color w:val="000000"/>
                <w:sz w:val="20"/>
              </w:rPr>
              <w:t>
Қарулы Күштердің, басқа да әскерлер мен әскери құралымдардың әскери қызметшілері, мемлекеттік өртке қарсы қызмет органдарын қоспағанда, арнайы мемлекеттік және құқық қорғау органдарының арнаулы атақтары мен сыныптық шендері бар қызметкерлері (қызмет өткеру орнының уәкілетті адамының мөрімен және қолтаңбасымен расталған құжатты ұсынған жағдайда) азаматтық қаруды сатып алуға рұқсатты қару тасымалдауға қарсылық жоқ екені туралы медициналық қорытындыны ұсынбай алады.</w:t>
            </w:r>
            <w:r>
              <w:br/>
            </w: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нысан бойынша қаруды қауіпсіз ұстау қағидаларын білуін тексеруден өткені туралы анықтаманың электрондық көшірмесі;</w:t>
            </w:r>
            <w:r>
              <w:br/>
            </w:r>
            <w:r>
              <w:rPr>
                <w:rFonts w:ascii="Times New Roman"/>
                <w:b w:val="false"/>
                <w:i w:val="false"/>
                <w:color w:val="000000"/>
                <w:sz w:val="20"/>
              </w:rPr>
              <w:t>
азаматтық қару иесінің үшінші адамға қаруды тасымалдау құқығына берген еркін нысанында куәландырылған сенімхатының электрондық көшірмесі (қызмет алушымен) қоса беріледі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r>
              <w:br/>
            </w:r>
            <w:r>
              <w:rPr>
                <w:rFonts w:ascii="Times New Roman"/>
                <w:b w:val="false"/>
                <w:i w:val="false"/>
                <w:color w:val="000000"/>
                <w:sz w:val="20"/>
              </w:rPr>
              <w:t>
2) көрсетілетін қызметті алушыда:</w:t>
            </w:r>
            <w:r>
              <w:br/>
            </w:r>
            <w:r>
              <w:rPr>
                <w:rFonts w:ascii="Times New Roman"/>
                <w:b w:val="false"/>
                <w:i w:val="false"/>
                <w:color w:val="000000"/>
                <w:sz w:val="20"/>
              </w:rPr>
              <w:t>
тұрақты тұрғылықты жерінің болмауы;</w:t>
            </w:r>
            <w:r>
              <w:br/>
            </w:r>
            <w:r>
              <w:rPr>
                <w:rFonts w:ascii="Times New Roman"/>
                <w:b w:val="false"/>
                <w:i w:val="false"/>
                <w:color w:val="000000"/>
                <w:sz w:val="20"/>
              </w:rPr>
              <w:t>
қаруды сақтау үшін тиісті жағдайлардың болмауы;</w:t>
            </w:r>
            <w:r>
              <w:br/>
            </w:r>
            <w:r>
              <w:rPr>
                <w:rFonts w:ascii="Times New Roman"/>
                <w:b w:val="false"/>
                <w:i w:val="false"/>
                <w:color w:val="000000"/>
                <w:sz w:val="20"/>
              </w:rPr>
              <w:t>
3) рұқсаттан ерікті түрде бас тартуы не қару иесінің қайтыс болуы;</w:t>
            </w:r>
            <w:r>
              <w:br/>
            </w: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r>
              <w:br/>
            </w:r>
            <w:r>
              <w:rPr>
                <w:rFonts w:ascii="Times New Roman"/>
                <w:b w:val="false"/>
                <w:i w:val="false"/>
                <w:color w:val="000000"/>
                <w:sz w:val="20"/>
              </w:rPr>
              <w:t xml:space="preserve">
5)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r>
              <w:br/>
            </w:r>
            <w:r>
              <w:rPr>
                <w:rFonts w:ascii="Times New Roman"/>
                <w:b w:val="false"/>
                <w:i w:val="false"/>
                <w:color w:val="000000"/>
                <w:sz w:val="20"/>
              </w:rPr>
              <w:t xml:space="preserve">
6) Қазақстан Республикасының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453, 462, 476, 477, 478, 481, 482, 484, 485, 485-1, 486, 487, 489, 490, 492, 493, 506-баптарында көзделген әкімшілік құқық бұзушылықтың бір жыл ішінде қайталануы;</w:t>
            </w:r>
            <w:r>
              <w:br/>
            </w:r>
            <w:r>
              <w:rPr>
                <w:rFonts w:ascii="Times New Roman"/>
                <w:b w:val="false"/>
                <w:i w:val="false"/>
                <w:color w:val="000000"/>
                <w:sz w:val="20"/>
              </w:rPr>
              <w:t xml:space="preserve">
7)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287 (бірінші бөлігінде), 288 (төртінші бөлігінде), 289, 296 (бірінші бөлігінде), 337 (бірінші және екінші бөліктерінде), 346 (бірінші бөлігінде), 379 (бірінші бөлігінде), 389 (бірінші және екінші бөліктерінде) баптарында көзделген қылмыстық теріс қылық және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436, 453 және 461-баптарына көзделген әкімшілік құқық бұзушылық жасауы;</w:t>
            </w:r>
            <w:r>
              <w:br/>
            </w: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r>
              <w:br/>
            </w: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r>
              <w:br/>
            </w: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r>
              <w:br/>
            </w:r>
            <w:r>
              <w:rPr>
                <w:rFonts w:ascii="Times New Roman"/>
                <w:b w:val="false"/>
                <w:i w:val="false"/>
                <w:color w:val="000000"/>
                <w:sz w:val="20"/>
              </w:rPr>
              <w:t>
11) азаматтық және қызметтiк қарудың азаматтық және қызметтiк қару мен оның патрондарының айналымы саласындағы техникалық регламенттерге, сондай-ақ криминалистикалық талаптарға сәйкес келмеуі;</w:t>
            </w:r>
            <w:r>
              <w:br/>
            </w: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r>
              <w:br/>
            </w: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 602 </w:t>
            </w:r>
            <w:r>
              <w:rPr>
                <w:rFonts w:ascii="Times New Roman"/>
                <w:b w:val="false"/>
                <w:i w:val="false"/>
                <w:color w:val="000000"/>
                <w:sz w:val="20"/>
              </w:rPr>
              <w:t>Бұйрығының</w:t>
            </w:r>
            <w:r>
              <w:rPr>
                <w:rFonts w:ascii="Times New Roman"/>
                <w:b w:val="false"/>
                <w:i w:val="false"/>
                <w:color w:val="000000"/>
                <w:sz w:val="20"/>
              </w:rPr>
              <w:t xml:space="preserve"> азаматтық және қызметтік қару мен оның патрондарының айналымы қағидаларына белгіленген талаптарға сәйкес келмесе;</w:t>
            </w:r>
            <w:r>
              <w:br/>
            </w: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r>
              <w:br/>
            </w: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r>
              <w:br/>
            </w: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азаматтық қаруды тасымалдауға электрондық түрдегі берген рұқсат азаматтың жеке басын куәландыратын құжатты көрсеткен кезде жарамды.</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r>
              <w:br/>
            </w: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тасымалдауға рұқсаттар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стандартының</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4" w:id="245"/>
    <w:p>
      <w:pPr>
        <w:spacing w:after="0"/>
        <w:ind w:left="0"/>
        <w:jc w:val="left"/>
      </w:pPr>
      <w:r>
        <w:rPr>
          <w:rFonts w:ascii="Times New Roman"/>
          <w:b/>
          <w:i w:val="false"/>
          <w:color w:val="000000"/>
        </w:rPr>
        <w:t xml:space="preserve"> Жеке тұлғаларға азаматтық қару мен оның патрондарын тасымалдауға рұқсаттар беру алуға өтініші</w:t>
      </w:r>
    </w:p>
    <w:bookmarkEnd w:id="245"/>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(қарудың түрі, типі, нөмірі және саны көрсетіледі) </w:t>
      </w:r>
    </w:p>
    <w:p>
      <w:pPr>
        <w:spacing w:after="0"/>
        <w:ind w:left="0"/>
        <w:jc w:val="both"/>
      </w:pPr>
      <w:r>
        <w:rPr>
          <w:rFonts w:ascii="Times New Roman"/>
          <w:b w:val="false"/>
          <w:i w:val="false"/>
          <w:color w:val="000000"/>
          <w:sz w:val="28"/>
        </w:rPr>
        <w:t xml:space="preserve">
      __________________________________________________________ байланысты </w:t>
      </w:r>
    </w:p>
    <w:p>
      <w:pPr>
        <w:spacing w:after="0"/>
        <w:ind w:left="0"/>
        <w:jc w:val="both"/>
      </w:pPr>
      <w:r>
        <w:rPr>
          <w:rFonts w:ascii="Times New Roman"/>
          <w:b w:val="false"/>
          <w:i w:val="false"/>
          <w:color w:val="000000"/>
          <w:sz w:val="28"/>
        </w:rPr>
        <w:t xml:space="preserve">
      (қажеттілігі себебін көрсету) </w:t>
      </w:r>
    </w:p>
    <w:p>
      <w:pPr>
        <w:spacing w:after="0"/>
        <w:ind w:left="0"/>
        <w:jc w:val="both"/>
      </w:pPr>
      <w:r>
        <w:rPr>
          <w:rFonts w:ascii="Times New Roman"/>
          <w:b w:val="false"/>
          <w:i w:val="false"/>
          <w:color w:val="000000"/>
          <w:sz w:val="28"/>
        </w:rPr>
        <w:t xml:space="preserve">
      Азаматтық қаруды сатып алуға, сақтауға, сақтау мен алып жүруге, тасымалдауға рұқсат </w:t>
      </w:r>
    </w:p>
    <w:p>
      <w:pPr>
        <w:spacing w:after="0"/>
        <w:ind w:left="0"/>
        <w:jc w:val="both"/>
      </w:pPr>
      <w:r>
        <w:rPr>
          <w:rFonts w:ascii="Times New Roman"/>
          <w:b w:val="false"/>
          <w:i w:val="false"/>
          <w:color w:val="000000"/>
          <w:sz w:val="28"/>
        </w:rPr>
        <w:t xml:space="preserve">
      беруіңізді (керегінің асты сызылады)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тұрғылықты мекенжайы, қаруды сақтауға жағдайдың бар-жоғы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үйдің/ғимараттың </w:t>
      </w:r>
    </w:p>
    <w:p>
      <w:pPr>
        <w:spacing w:after="0"/>
        <w:ind w:left="0"/>
        <w:jc w:val="both"/>
      </w:pPr>
      <w:r>
        <w:rPr>
          <w:rFonts w:ascii="Times New Roman"/>
          <w:b w:val="false"/>
          <w:i w:val="false"/>
          <w:color w:val="000000"/>
          <w:sz w:val="28"/>
        </w:rPr>
        <w:t xml:space="preserve">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 дан ________________________________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Электрондық поштасы 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 </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күзетілетін құпияларды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Осымен көрсетілген барлық деректердің ресми байланыстар болып табылатыны және </w:t>
      </w:r>
    </w:p>
    <w:p>
      <w:pPr>
        <w:spacing w:after="0"/>
        <w:ind w:left="0"/>
        <w:jc w:val="both"/>
      </w:pPr>
      <w:r>
        <w:rPr>
          <w:rFonts w:ascii="Times New Roman"/>
          <w:b w:val="false"/>
          <w:i w:val="false"/>
          <w:color w:val="000000"/>
          <w:sz w:val="28"/>
        </w:rPr>
        <w:t xml:space="preserve">
      оларға қорытынды беру немесе беруден бас тарту мәселелері бойынша кез келген </w:t>
      </w:r>
    </w:p>
    <w:p>
      <w:pPr>
        <w:spacing w:after="0"/>
        <w:ind w:left="0"/>
        <w:jc w:val="both"/>
      </w:pPr>
      <w:r>
        <w:rPr>
          <w:rFonts w:ascii="Times New Roman"/>
          <w:b w:val="false"/>
          <w:i w:val="false"/>
          <w:color w:val="000000"/>
          <w:sz w:val="28"/>
        </w:rPr>
        <w:t xml:space="preserve">
      ақпаратты жіберуге болатыны расталады. </w:t>
      </w:r>
    </w:p>
    <w:p>
      <w:pPr>
        <w:spacing w:after="0"/>
        <w:ind w:left="0"/>
        <w:jc w:val="both"/>
      </w:pPr>
      <w:r>
        <w:rPr>
          <w:rFonts w:ascii="Times New Roman"/>
          <w:b w:val="false"/>
          <w:i w:val="false"/>
          <w:color w:val="000000"/>
          <w:sz w:val="28"/>
        </w:rPr>
        <w:t xml:space="preserve">
      Жеке тұлғаның ЭЦҚ ________________________________________ </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тасымалдауға рұқсаттар беру" </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стандартының</w:t>
            </w:r>
            <w:r>
              <w:br/>
            </w:r>
            <w:r>
              <w:rPr>
                <w:rFonts w:ascii="Times New Roman"/>
                <w:b w:val="false"/>
                <w:i w:val="false"/>
                <w:color w:val="000000"/>
                <w:sz w:val="20"/>
              </w:rPr>
              <w:t>2-қосымша</w:t>
            </w:r>
          </w:p>
        </w:tc>
      </w:tr>
    </w:tbl>
    <w:bookmarkStart w:name="z296" w:id="246"/>
    <w:p>
      <w:pPr>
        <w:spacing w:after="0"/>
        <w:ind w:left="0"/>
        <w:jc w:val="left"/>
      </w:pPr>
      <w:r>
        <w:rPr>
          <w:rFonts w:ascii="Times New Roman"/>
          <w:b/>
          <w:i w:val="false"/>
          <w:color w:val="000000"/>
        </w:rPr>
        <w:t xml:space="preserve"> Жеке тұлғаларға азаматтық қару мен оның патрондарын тасымалдауға рұқсаттар беру мәліметтер нысаны</w:t>
      </w:r>
    </w:p>
    <w:bookmarkEnd w:id="246"/>
    <w:bookmarkStart w:name="z297" w:id="247"/>
    <w:p>
      <w:pPr>
        <w:spacing w:after="0"/>
        <w:ind w:left="0"/>
        <w:jc w:val="both"/>
      </w:pPr>
      <w:r>
        <w:rPr>
          <w:rFonts w:ascii="Times New Roman"/>
          <w:b w:val="false"/>
          <w:i w:val="false"/>
          <w:color w:val="000000"/>
          <w:sz w:val="28"/>
        </w:rPr>
        <w:t>
      Жалпы ақпарат</w:t>
      </w:r>
    </w:p>
    <w:bookmarkEnd w:id="247"/>
    <w:bookmarkStart w:name="z298" w:id="248"/>
    <w:p>
      <w:pPr>
        <w:spacing w:after="0"/>
        <w:ind w:left="0"/>
        <w:jc w:val="both"/>
      </w:pPr>
      <w:r>
        <w:rPr>
          <w:rFonts w:ascii="Times New Roman"/>
          <w:b w:val="false"/>
          <w:i w:val="false"/>
          <w:color w:val="000000"/>
          <w:sz w:val="28"/>
        </w:rPr>
        <w:t>
      1. Көрсетілетін қызметті алушы _____________________________________________</w:t>
      </w:r>
    </w:p>
    <w:bookmarkEnd w:id="248"/>
    <w:p>
      <w:pPr>
        <w:spacing w:after="0"/>
        <w:ind w:left="0"/>
        <w:jc w:val="both"/>
      </w:pPr>
      <w:r>
        <w:rPr>
          <w:rFonts w:ascii="Times New Roman"/>
          <w:b w:val="false"/>
          <w:i w:val="false"/>
          <w:color w:val="000000"/>
          <w:sz w:val="28"/>
        </w:rPr>
        <w:t>
      (жеке тұлға)</w:t>
      </w:r>
    </w:p>
    <w:bookmarkStart w:name="z299" w:id="249"/>
    <w:p>
      <w:pPr>
        <w:spacing w:after="0"/>
        <w:ind w:left="0"/>
        <w:jc w:val="both"/>
      </w:pPr>
      <w:r>
        <w:rPr>
          <w:rFonts w:ascii="Times New Roman"/>
          <w:b w:val="false"/>
          <w:i w:val="false"/>
          <w:color w:val="000000"/>
          <w:sz w:val="28"/>
        </w:rPr>
        <w:t xml:space="preserve">
      2. Жеке сәйкестендіру нөмірі </w:t>
      </w:r>
    </w:p>
    <w:bookmarkEnd w:id="249"/>
    <w:p>
      <w:pPr>
        <w:spacing w:after="0"/>
        <w:ind w:left="0"/>
        <w:jc w:val="both"/>
      </w:pPr>
      <w:r>
        <w:rPr>
          <w:rFonts w:ascii="Times New Roman"/>
          <w:b w:val="false"/>
          <w:i w:val="false"/>
          <w:color w:val="000000"/>
          <w:sz w:val="28"/>
        </w:rPr>
        <w:t>
      _________________________________________________________________________</w:t>
      </w:r>
    </w:p>
    <w:bookmarkStart w:name="z300" w:id="250"/>
    <w:p>
      <w:pPr>
        <w:spacing w:after="0"/>
        <w:ind w:left="0"/>
        <w:jc w:val="both"/>
      </w:pPr>
      <w:r>
        <w:rPr>
          <w:rFonts w:ascii="Times New Roman"/>
          <w:b w:val="false"/>
          <w:i w:val="false"/>
          <w:color w:val="000000"/>
          <w:sz w:val="28"/>
        </w:rPr>
        <w:t xml:space="preserve">
      3. Үшінші тұлғаның қаруды тасымалдау үшін қаруды сақтау және алып жүру құқығына </w:t>
      </w:r>
    </w:p>
    <w:bookmarkEnd w:id="250"/>
    <w:p>
      <w:pPr>
        <w:spacing w:after="0"/>
        <w:ind w:left="0"/>
        <w:jc w:val="both"/>
      </w:pPr>
      <w:r>
        <w:rPr>
          <w:rFonts w:ascii="Times New Roman"/>
          <w:b w:val="false"/>
          <w:i w:val="false"/>
          <w:color w:val="000000"/>
          <w:sz w:val="28"/>
        </w:rPr>
        <w:t>
      рұқсаттың болуы туралы мәліметтер ________________________________</w:t>
      </w:r>
    </w:p>
    <w:bookmarkStart w:name="z301" w:id="251"/>
    <w:p>
      <w:pPr>
        <w:spacing w:after="0"/>
        <w:ind w:left="0"/>
        <w:jc w:val="both"/>
      </w:pPr>
      <w:r>
        <w:rPr>
          <w:rFonts w:ascii="Times New Roman"/>
          <w:b w:val="false"/>
          <w:i w:val="false"/>
          <w:color w:val="000000"/>
          <w:sz w:val="28"/>
        </w:rPr>
        <w:t>
      4. Қаруды тасымалдауға арналған болжамды көлік түрі ___________________________</w:t>
      </w:r>
    </w:p>
    <w:bookmarkEnd w:id="251"/>
    <w:p>
      <w:pPr>
        <w:spacing w:after="0"/>
        <w:ind w:left="0"/>
        <w:jc w:val="both"/>
      </w:pPr>
      <w:r>
        <w:rPr>
          <w:rFonts w:ascii="Times New Roman"/>
          <w:b w:val="false"/>
          <w:i w:val="false"/>
          <w:color w:val="000000"/>
          <w:sz w:val="28"/>
        </w:rPr>
        <w:t>
      Өтінім берілген күн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тасымалдауға рұқсаттар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6"/>
              <w:gridCol w:w="7467"/>
              <w:gridCol w:w="2417"/>
            </w:tblGrid>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8"/>
              <w:gridCol w:w="3772"/>
            </w:tblGrid>
            <w:tr>
              <w:trPr>
                <w:trHeight w:val="30"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[Нөмірі] Берілген күні: [Берілген күні]</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Сіздін өтінішті қарап [Толтырылған күні] жылы № [тапсырыстын номері], жеке тұлғаларға азаматтық қару мен оның патрондарын тасымалдауға рұқсаттар беру рұқсат беруге (беруде) өтінішті қабылдаудан бас тарту туралы хабарлаймыз.</w:t>
                  </w:r>
                  <w:r>
                    <w:br/>
                  </w:r>
                  <w:r>
                    <w:rPr>
                      <w:rFonts w:ascii="Times New Roman"/>
                      <w:b w:val="false"/>
                      <w:i w:val="false"/>
                      <w:color w:val="000000"/>
                      <w:sz w:val="20"/>
                    </w:rPr>
                    <w:t>
[Бас тарту себебі].</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8775"/>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лауызымы]</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14 қаңтардағы</w:t>
            </w:r>
            <w:r>
              <w:br/>
            </w:r>
            <w:r>
              <w:rPr>
                <w:rFonts w:ascii="Times New Roman"/>
                <w:b w:val="false"/>
                <w:i w:val="false"/>
                <w:color w:val="000000"/>
                <w:sz w:val="20"/>
              </w:rPr>
              <w:t>№ 14 Бұйрыққа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12-қосымша</w:t>
            </w:r>
          </w:p>
        </w:tc>
      </w:tr>
    </w:tbl>
    <w:bookmarkStart w:name="z305" w:id="252"/>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тасымалдауға рұқсаттар беру" мемлекеттiк қызмет көрсету қағидалары</w:t>
      </w:r>
    </w:p>
    <w:bookmarkEnd w:id="252"/>
    <w:bookmarkStart w:name="z306" w:id="253"/>
    <w:p>
      <w:pPr>
        <w:spacing w:after="0"/>
        <w:ind w:left="0"/>
        <w:jc w:val="left"/>
      </w:pPr>
      <w:r>
        <w:rPr>
          <w:rFonts w:ascii="Times New Roman"/>
          <w:b/>
          <w:i w:val="false"/>
          <w:color w:val="000000"/>
        </w:rPr>
        <w:t xml:space="preserve"> 1-тарау. Жалпы ережелер</w:t>
      </w:r>
    </w:p>
    <w:bookmarkEnd w:id="253"/>
    <w:bookmarkStart w:name="z307" w:id="254"/>
    <w:p>
      <w:pPr>
        <w:spacing w:after="0"/>
        <w:ind w:left="0"/>
        <w:jc w:val="both"/>
      </w:pPr>
      <w:r>
        <w:rPr>
          <w:rFonts w:ascii="Times New Roman"/>
          <w:b w:val="false"/>
          <w:i w:val="false"/>
          <w:color w:val="000000"/>
          <w:sz w:val="28"/>
        </w:rPr>
        <w:t xml:space="preserve">
      1. Осы "Заңды тұлғаларға азаматтық және қызметтік қару мен оның патрондарын тасымалдауға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"Заңды тұлғаларға азаматтық және қызметтік қару мен оның патрондарын тасымалдауға рұқсаттар беру" мемлекеттік қызмет көрсету (бұдан әрі – мемлекеттік қызмет) тәртібін айқындайды.</w:t>
      </w:r>
    </w:p>
    <w:bookmarkEnd w:id="254"/>
    <w:bookmarkStart w:name="z308" w:id="25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55"/>
    <w:p>
      <w:pPr>
        <w:spacing w:after="0"/>
        <w:ind w:left="0"/>
        <w:jc w:val="both"/>
      </w:pPr>
      <w:r>
        <w:rPr>
          <w:rFonts w:ascii="Times New Roman"/>
          <w:b w:val="false"/>
          <w:i w:val="false"/>
          <w:color w:val="000000"/>
          <w:sz w:val="28"/>
        </w:rPr>
        <w:t>
      1) мемлекеттік қызмет көрсету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p>
      <w:pPr>
        <w:spacing w:after="0"/>
        <w:ind w:left="0"/>
        <w:jc w:val="both"/>
      </w:pPr>
      <w:r>
        <w:rPr>
          <w:rFonts w:ascii="Times New Roman"/>
          <w:b w:val="false"/>
          <w:i w:val="false"/>
          <w:color w:val="000000"/>
          <w:sz w:val="28"/>
        </w:rPr>
        <w:t>
      3) "электрондық үкіметтің"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Start w:name="z309" w:id="256"/>
    <w:p>
      <w:pPr>
        <w:spacing w:after="0"/>
        <w:ind w:left="0"/>
        <w:jc w:val="left"/>
      </w:pPr>
      <w:r>
        <w:rPr>
          <w:rFonts w:ascii="Times New Roman"/>
          <w:b/>
          <w:i w:val="false"/>
          <w:color w:val="000000"/>
        </w:rPr>
        <w:t xml:space="preserve"> 2-тарау. Мемлекеттік қызмет көрсету тәртібі</w:t>
      </w:r>
    </w:p>
    <w:bookmarkEnd w:id="256"/>
    <w:bookmarkStart w:name="z310" w:id="257"/>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257"/>
    <w:bookmarkStart w:name="z311" w:id="258"/>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берушіне мемлекеттік қызмет көрсетудің негізгі талаптары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тұлғаларға азаматтық және қызметтік қару мен оның патрондарын тасымалдауға рұқсаттар беру" мемлекеттік қызмет көрсету стандарттарында (бұдан әрі – мемлекеттік қызмет көрсету стандарты) келтірілген.</w:t>
      </w:r>
    </w:p>
    <w:bookmarkEnd w:id="258"/>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w:t>
      </w:r>
    </w:p>
    <w:bookmarkStart w:name="z312" w:id="259"/>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259"/>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313" w:id="260"/>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мемлекеттік қызмет көрсету стандартының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260"/>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дәлелді бас тартуды дайындайды (бұдан әрі - Дәлелді бас тарту). Өтінішті одан әрі қараудан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2014 жылғы 16 мамырдағы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қызметтік қаруды сақтауға арналған арнайы жабдықталған үй-жайдың меншік құқығын растайтын құжаттар туралы, қызметтік қаруды сақтауға және алып жүруге рұқсаттар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xml:space="preserve">
      Заңды тұлғаларды тексеруді қызмет берушінің қызметкері үй-жайларды, қару мен оның патрондарын сақтау, сақтау және есепке алу жағдайларына, № 602 </w:t>
      </w:r>
      <w:r>
        <w:rPr>
          <w:rFonts w:ascii="Times New Roman"/>
          <w:b w:val="false"/>
          <w:i w:val="false"/>
          <w:color w:val="000000"/>
          <w:sz w:val="28"/>
        </w:rPr>
        <w:t>Бұйрықпен</w:t>
      </w:r>
      <w:r>
        <w:rPr>
          <w:rFonts w:ascii="Times New Roman"/>
          <w:b w:val="false"/>
          <w:i w:val="false"/>
          <w:color w:val="000000"/>
          <w:sz w:val="28"/>
        </w:rPr>
        <w:t xml:space="preserve"> белгіленген талаптарға сәйкестігіне тексеру жүргізу үшін өз бетінше барып жүзеге асырады немесе полиция органдарының қалалық және аудандық бөлімшелеріне сұрау салу жібереді,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бөлімшелерінің қызметін ұйымдастыру жөніндегі нұсқаулыққа (нормативтік құқықтық актілерді мемлекеттік тіркеу тізілімінде № 13694 болып тіркелген) 20-қосымшаға сәйкес нысан бойынша объектіні тексеру туралы акт толтырылады.</w:t>
      </w:r>
    </w:p>
    <w:bookmarkStart w:name="z314" w:id="261"/>
    <w:p>
      <w:pPr>
        <w:spacing w:after="0"/>
        <w:ind w:left="0"/>
        <w:jc w:val="both"/>
      </w:pPr>
      <w:r>
        <w:rPr>
          <w:rFonts w:ascii="Times New Roman"/>
          <w:b w:val="false"/>
          <w:i w:val="false"/>
          <w:color w:val="000000"/>
          <w:sz w:val="28"/>
        </w:rPr>
        <w:t xml:space="preserve">
      7. Көрсетілетін қызметті берушінің қызметкері 2 (екі)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16733 болып тіркелген) 9-қосымшаға сәйкес нысан бойынша азаматтық және қызметтік қару мен оның патрондарын тасымалдауға рұқсаттар беру заңды түлғаларға рұқсат дайындайды (бұдан әрі - рұқсат), егер Қазақстан Республикасының заңнамасында көзделген, рұқсат алу мүмкіндігін болдырмайтын жағдайлар туындаған жағдайда мемлекеттік қызмет көрсету стандартының 9-тармағында көзделген негіздер бойынша өтінішті одан әрі қараудан дәлелді бас тартуды дайындайды.</w:t>
      </w:r>
    </w:p>
    <w:bookmarkEnd w:id="261"/>
    <w:p>
      <w:pPr>
        <w:spacing w:after="0"/>
        <w:ind w:left="0"/>
        <w:jc w:val="both"/>
      </w:pPr>
      <w:r>
        <w:rPr>
          <w:rFonts w:ascii="Times New Roman"/>
          <w:b w:val="false"/>
          <w:i w:val="false"/>
          <w:color w:val="000000"/>
          <w:sz w:val="28"/>
        </w:rPr>
        <w:t>
      Рұқсат немесе дәлелді бас тартуды қалыптастырғаннан кейін көрсетілетін қызметті берушінің қызметкері басшыға электрондық түрде келісуге жібереді.</w:t>
      </w:r>
    </w:p>
    <w:p>
      <w:pPr>
        <w:spacing w:after="0"/>
        <w:ind w:left="0"/>
        <w:jc w:val="both"/>
      </w:pPr>
      <w:r>
        <w:rPr>
          <w:rFonts w:ascii="Times New Roman"/>
          <w:b w:val="false"/>
          <w:i w:val="false"/>
          <w:color w:val="000000"/>
          <w:sz w:val="28"/>
        </w:rPr>
        <w:t>
      Уәкілетті органның басшысы электрондық құжат келіп түскен сәттен бастап 1 (бір) жұмыс күні ішінде көрсетілетін қызмет нәтижесінің Стандарттың 8-тармағында көзделген белгіленген талаптарға сәйкестігін тексереді және рұқсат немесе дәлелді бас тартуға қол қояды, сәйкес келмеген жағдайда себептерін көрсете отырып, орындаушыға пысықтауға қайтарады.</w:t>
      </w:r>
    </w:p>
    <w:p>
      <w:pPr>
        <w:spacing w:after="0"/>
        <w:ind w:left="0"/>
        <w:jc w:val="both"/>
      </w:pPr>
      <w:r>
        <w:rPr>
          <w:rFonts w:ascii="Times New Roman"/>
          <w:b w:val="false"/>
          <w:i w:val="false"/>
          <w:color w:val="000000"/>
          <w:sz w:val="28"/>
        </w:rPr>
        <w:t>
      Рұқсат немесе дәлелді бас тартуға көрсетілетін қызметті берушінің уәкілетті тұлғасының басшысы ЭЦҚ қол қойылған электрондық құжат нысанында көрсетілетін қызметті алушының "жеке кабинетіне" портал көмегімен жолданады.</w:t>
      </w:r>
    </w:p>
    <w:bookmarkStart w:name="z315" w:id="262"/>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262"/>
    <w:bookmarkStart w:name="z316" w:id="263"/>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263"/>
    <w:bookmarkStart w:name="z317" w:id="264"/>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264"/>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bookmarkStart w:name="z318" w:id="265"/>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265"/>
    <w:bookmarkStart w:name="z319" w:id="266"/>
    <w:p>
      <w:pPr>
        <w:spacing w:after="0"/>
        <w:ind w:left="0"/>
        <w:jc w:val="both"/>
      </w:pPr>
      <w:r>
        <w:rPr>
          <w:rFonts w:ascii="Times New Roman"/>
          <w:b w:val="false"/>
          <w:i w:val="false"/>
          <w:color w:val="000000"/>
          <w:sz w:val="28"/>
        </w:rPr>
        <w:t>
      11. Көрсетілетін қызметті берушінің мемлекеттік қызмет көрсету мәселелері бойынша шешімдеріне, әрекеттеріне (әрекетсіздіктеріне) шағым көрсетілетін қызметті берушінің басшысының атына, азаматтық және қызметтік қару айналымын бақылау саласындағы және мемлекеттік қызметтер көрсету сапасын бақылау және бағалау жөніндегі уәкілетті органдарға Қазақстан Республикасының заңнамасына сәйкес берілуі мүмкін.</w:t>
      </w:r>
    </w:p>
    <w:bookmarkEnd w:id="266"/>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bookmarkStart w:name="z320" w:id="267"/>
    <w:p>
      <w:pPr>
        <w:spacing w:after="0"/>
        <w:ind w:left="0"/>
        <w:jc w:val="both"/>
      </w:pPr>
      <w:r>
        <w:rPr>
          <w:rFonts w:ascii="Times New Roman"/>
          <w:b w:val="false"/>
          <w:i w:val="false"/>
          <w:color w:val="000000"/>
          <w:sz w:val="28"/>
        </w:rPr>
        <w:t>
      12. Көрсетілетін қызметті алушы қорытынды немесе дәлелді бас тартуға көрсету нәтижелерімен келіспеген жағдайда Қазақстан Республикасының заңнамасында белгіленген тәртіпте сотқа жүгінеді.</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тасымалдауға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bl>
    <w:bookmarkStart w:name="z322" w:id="268"/>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тасымалдауға рұқсаттар беру" мемлекеттік көрсетілетін қызмет стандарты</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47"/>
        <w:gridCol w:w="1107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Полиция аумақтық органдары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түрде (толық автоматтандырылған)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тасымалдауға рұқсаттар беру немесе мемлекеттік қызмет көрсетуден бас тарту туралы дәлелді жауап.</w:t>
            </w:r>
            <w:r>
              <w:br/>
            </w: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r>
              <w:br/>
            </w: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 заңды тұлғаларға азаматтық және қызметтік қару мен оның патрондарын тасымалдауға рұқсат беру үшін мемлекеттік бажды төлеу күніне белгіленген айлық есептік көрсеткіштің 2 АЕК құрайды.</w:t>
            </w:r>
            <w:r>
              <w:br/>
            </w: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r>
              <w:br/>
            </w:r>
            <w:r>
              <w:rPr>
                <w:rFonts w:ascii="Times New Roman"/>
                <w:b w:val="false"/>
                <w:i w:val="false"/>
                <w:color w:val="000000"/>
                <w:sz w:val="20"/>
              </w:rPr>
              <w:t>
Мемлекеттік қызмет көрсету орындарының мекенжайлары көрсетілеті:</w:t>
            </w:r>
            <w:r>
              <w:br/>
            </w:r>
            <w:r>
              <w:rPr>
                <w:rFonts w:ascii="Times New Roman"/>
                <w:b w:val="false"/>
                <w:i w:val="false"/>
                <w:color w:val="000000"/>
                <w:sz w:val="20"/>
              </w:rPr>
              <w:t>
1) қызметті берушінің интернет-ресурсында;</w:t>
            </w:r>
            <w:r>
              <w:br/>
            </w:r>
            <w:r>
              <w:rPr>
                <w:rFonts w:ascii="Times New Roman"/>
                <w:b w:val="false"/>
                <w:i w:val="false"/>
                <w:color w:val="000000"/>
                <w:sz w:val="20"/>
              </w:rPr>
              <w:t>
2) www.egov.kz. Порталында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тасымалдауға рұқсаттар беру үшін:</w:t>
            </w:r>
            <w:r>
              <w:br/>
            </w:r>
            <w:r>
              <w:rPr>
                <w:rFonts w:ascii="Times New Roman"/>
                <w:b w:val="false"/>
                <w:i w:val="false"/>
                <w:color w:val="000000"/>
                <w:sz w:val="20"/>
              </w:rPr>
              <w:t xml:space="preserve">
заңды тұлғаның мемлекеттік көрсетілетін қызмет стандартының (бұдан әрі – Стандарт)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Стандарттың </w:t>
            </w:r>
            <w:r>
              <w:rPr>
                <w:rFonts w:ascii="Times New Roman"/>
                <w:b w:val="false"/>
                <w:i w:val="false"/>
                <w:color w:val="000000"/>
                <w:sz w:val="20"/>
              </w:rPr>
              <w:t>2-қосымшасына</w:t>
            </w:r>
            <w:r>
              <w:rPr>
                <w:rFonts w:ascii="Times New Roman"/>
                <w:b w:val="false"/>
                <w:i w:val="false"/>
                <w:color w:val="000000"/>
                <w:sz w:val="20"/>
              </w:rPr>
              <w:t xml:space="preserve"> сәйкес толтырылған мәліметтер нысанымен электрондық түрдегі өтініші;</w:t>
            </w:r>
            <w:r>
              <w:br/>
            </w: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r>
              <w:br/>
            </w: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076/е нысаны бойынша денсаулық сақтау саласындағы уәкілетті орган белгілеген қаруды иеленуге қарсы көрсетпелердің жоқ екені туралы медициналық қорытындының электрондық көшірмесін (азаматтық және қызметтік қаруды, оның патрондарын сатуды жүзеге асыратын заңды тұлғалар басшының мөрімен және қолымен расталған, қаруды қолдануға рұқсат туралы құжат ұсынады);</w:t>
            </w:r>
            <w:r>
              <w:br/>
            </w: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нысан бойынша қаруды қауіпсіз ұстау қағидаларын білуін тексеруден өткені туралы анықтаманың электрондық көшірмесі (азаматтық және қызметтік қаруды сатуды жүзеге асыратын заңды тұлғалар басшының қолымен және бар болған жағдайда мөрмен расталған қаруды қолдануға рұқсат туралы құжат ұсынады) жолдайды;</w:t>
            </w:r>
            <w:r>
              <w:br/>
            </w:r>
            <w:r>
              <w:rPr>
                <w:rFonts w:ascii="Times New Roman"/>
                <w:b w:val="false"/>
                <w:i w:val="false"/>
                <w:color w:val="000000"/>
                <w:sz w:val="20"/>
              </w:rPr>
              <w:t>
Қазақстан Республикасы Инвестициялар және даму министрінің 2015 жылғы 17 сәуірдегі № 460 бұйрығына (нормативтік құқықтық актілерді мемлекеттік тіркеу тізілімінде № 11779 болып тіркелген) 1-қосымшаға сәйкес нысан бойынша аумақтық көліктік бақылау органы берген тасымалдауды жүзеге асыруға арнайы рұқсаты бар, арнайы жабдықталған автокөлік құралын жалға алу құқығын растайтын құжаттың электрондық көшірмесі (автомобиль көлігімен тасымалдау кезінде);</w:t>
            </w:r>
            <w:r>
              <w:br/>
            </w:r>
            <w:r>
              <w:rPr>
                <w:rFonts w:ascii="Times New Roman"/>
                <w:b w:val="false"/>
                <w:i w:val="false"/>
                <w:color w:val="000000"/>
                <w:sz w:val="20"/>
              </w:rPr>
              <w:t>
атыс қаруымен қаруланған кемінде 2 адамнан тұратын күзетпен жүру жолында саны 4 бірліктен астам атыс қаруының партияларын немесе саны 1000 данадан астам патрондарды алып жүруді қамтамасыз ететін тасымалдауға жауапты адамды тағайындау туралы бұйрықтың электрондық көшірмесі;</w:t>
            </w:r>
            <w:r>
              <w:br/>
            </w:r>
            <w:r>
              <w:rPr>
                <w:rFonts w:ascii="Times New Roman"/>
                <w:b w:val="false"/>
                <w:i w:val="false"/>
                <w:color w:val="000000"/>
                <w:sz w:val="20"/>
              </w:rPr>
              <w:t>
жарыстар немесе жиындар өткізу орны бойынша арнайы жабдықталған үй-жайдың болуын растайтын құжаттың электрондық көшірмесі (спорттық қаруды тасымалдау кезінде);</w:t>
            </w:r>
            <w:r>
              <w:br/>
            </w:r>
            <w:r>
              <w:rPr>
                <w:rFonts w:ascii="Times New Roman"/>
                <w:b w:val="false"/>
                <w:i w:val="false"/>
                <w:color w:val="000000"/>
                <w:sz w:val="20"/>
              </w:rPr>
              <w:t>
күзет қызметін көрсету жөніндегі шарттың электрондық көшірмесі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r>
              <w:br/>
            </w:r>
            <w:r>
              <w:rPr>
                <w:rFonts w:ascii="Times New Roman"/>
                <w:b w:val="false"/>
                <w:i w:val="false"/>
                <w:color w:val="000000"/>
                <w:sz w:val="20"/>
              </w:rPr>
              <w:t>
2) көрсетілетін қызметті алушыда:</w:t>
            </w:r>
            <w:r>
              <w:br/>
            </w:r>
            <w:r>
              <w:rPr>
                <w:rFonts w:ascii="Times New Roman"/>
                <w:b w:val="false"/>
                <w:i w:val="false"/>
                <w:color w:val="000000"/>
                <w:sz w:val="20"/>
              </w:rPr>
              <w:t>
тұрақты тұрғылықты жерінің болмауы;</w:t>
            </w:r>
            <w:r>
              <w:br/>
            </w:r>
            <w:r>
              <w:rPr>
                <w:rFonts w:ascii="Times New Roman"/>
                <w:b w:val="false"/>
                <w:i w:val="false"/>
                <w:color w:val="000000"/>
                <w:sz w:val="20"/>
              </w:rPr>
              <w:t>
қаруды сақтау үшін тиісті жағдайлардың болмауы;</w:t>
            </w:r>
            <w:r>
              <w:br/>
            </w:r>
            <w:r>
              <w:rPr>
                <w:rFonts w:ascii="Times New Roman"/>
                <w:b w:val="false"/>
                <w:i w:val="false"/>
                <w:color w:val="000000"/>
                <w:sz w:val="20"/>
              </w:rPr>
              <w:t>
3) рұқсаттан ерікті түрде бас тартуы не қару иесінің қайтыс болуы;</w:t>
            </w:r>
            <w:r>
              <w:br/>
            </w: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r>
              <w:br/>
            </w:r>
            <w:r>
              <w:rPr>
                <w:rFonts w:ascii="Times New Roman"/>
                <w:b w:val="false"/>
                <w:i w:val="false"/>
                <w:color w:val="000000"/>
                <w:sz w:val="20"/>
              </w:rPr>
              <w:t xml:space="preserve">
5)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r>
              <w:br/>
            </w:r>
            <w:r>
              <w:rPr>
                <w:rFonts w:ascii="Times New Roman"/>
                <w:b w:val="false"/>
                <w:i w:val="false"/>
                <w:color w:val="000000"/>
                <w:sz w:val="20"/>
              </w:rPr>
              <w:t xml:space="preserve">
6) Қазақстан Республикасының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453, 462, 476, 477, 478, 481, 482, 484, 485, 485-1, 486, 487, 489, 490, 492, 493, 506-баптарында көзделген әкімшілік құқық бұзушылықтың бір жыл ішінде қайталануы;</w:t>
            </w:r>
            <w:r>
              <w:br/>
            </w:r>
            <w:r>
              <w:rPr>
                <w:rFonts w:ascii="Times New Roman"/>
                <w:b w:val="false"/>
                <w:i w:val="false"/>
                <w:color w:val="000000"/>
                <w:sz w:val="20"/>
              </w:rPr>
              <w:t xml:space="preserve">
7)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287 (бірінші бөлігінде), 288 (төртінші бөлігінде), 289, 296 (бірінші бөлігінде), 337 (бірінші және екінші бөліктерінде), 346 (бірінші бөлігінде), 379 (бірінші бөлігінде), 389 (бірінші және екінші бөліктерінде) баптарында көзделген қылмыстық теріс қылық және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436, 453 және 461-баптарына көзделген әкімшілік құқық бұзушылық жасауы;</w:t>
            </w:r>
            <w:r>
              <w:br/>
            </w: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r>
              <w:br/>
            </w: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r>
              <w:br/>
            </w: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r>
              <w:br/>
            </w:r>
            <w:r>
              <w:rPr>
                <w:rFonts w:ascii="Times New Roman"/>
                <w:b w:val="false"/>
                <w:i w:val="false"/>
                <w:color w:val="000000"/>
                <w:sz w:val="20"/>
              </w:rPr>
              <w:t>
11) азаматтық және қызметтiк қарудың азаматтық және қызметтiк қару мен оның патрондарының айналымы саласындағы техникалық регламенттерге, сондай-ақ криминалистикалық талаптарға сәйкес келмеуі;</w:t>
            </w:r>
            <w:r>
              <w:br/>
            </w: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r>
              <w:br/>
            </w: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 602 </w:t>
            </w:r>
            <w:r>
              <w:rPr>
                <w:rFonts w:ascii="Times New Roman"/>
                <w:b w:val="false"/>
                <w:i w:val="false"/>
                <w:color w:val="000000"/>
                <w:sz w:val="20"/>
              </w:rPr>
              <w:t>Бұйрығының</w:t>
            </w:r>
            <w:r>
              <w:rPr>
                <w:rFonts w:ascii="Times New Roman"/>
                <w:b w:val="false"/>
                <w:i w:val="false"/>
                <w:color w:val="000000"/>
                <w:sz w:val="20"/>
              </w:rPr>
              <w:t xml:space="preserve"> азаматтық және қызметтік қару мен оның патрондарының айналымы қағидаларына белгіленген талаптарға сәйкес келмесе;</w:t>
            </w:r>
            <w:r>
              <w:br/>
            </w: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r>
              <w:br/>
            </w: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r>
              <w:br/>
            </w: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электрондық түрде берген азаматтық және қызметтік қаруды тасымалдауға арналған рұқсат жауапты заңды тұлғаның жеке басын куәландыратын құжатты көрсеткен кезде жарамды.</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r>
              <w:br/>
            </w: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тасымалдауға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қызмет көрсету стандартының</w:t>
            </w:r>
            <w:r>
              <w:br/>
            </w:r>
            <w:r>
              <w:rPr>
                <w:rFonts w:ascii="Times New Roman"/>
                <w:b w:val="false"/>
                <w:i w:val="false"/>
                <w:color w:val="000000"/>
                <w:sz w:val="20"/>
              </w:rPr>
              <w:t>1-қосымша</w:t>
            </w:r>
          </w:p>
        </w:tc>
      </w:tr>
    </w:tbl>
    <w:bookmarkStart w:name="z324" w:id="269"/>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тасымалдауға рұқсаттар беру өтініші</w:t>
      </w:r>
    </w:p>
    <w:bookmarkEnd w:id="269"/>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 байланысты </w:t>
      </w:r>
    </w:p>
    <w:p>
      <w:pPr>
        <w:spacing w:after="0"/>
        <w:ind w:left="0"/>
        <w:jc w:val="both"/>
      </w:pPr>
      <w:r>
        <w:rPr>
          <w:rFonts w:ascii="Times New Roman"/>
          <w:b w:val="false"/>
          <w:i w:val="false"/>
          <w:color w:val="000000"/>
          <w:sz w:val="28"/>
        </w:rPr>
        <w:t xml:space="preserve">
      (рұқсат алу себебін көрсету) </w:t>
      </w:r>
    </w:p>
    <w:p>
      <w:pPr>
        <w:spacing w:after="0"/>
        <w:ind w:left="0"/>
        <w:jc w:val="both"/>
      </w:pPr>
      <w:r>
        <w:rPr>
          <w:rFonts w:ascii="Times New Roman"/>
          <w:b w:val="false"/>
          <w:i w:val="false"/>
          <w:color w:val="000000"/>
          <w:sz w:val="28"/>
        </w:rPr>
        <w:t xml:space="preserve">
      Қызметтік қаруды сатып алуға, сақтауға, сақтау мен алып жүруге рұқсат беруіңізді сұраймын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(қарудың түрін, типін, моделін, нөмірін және санын көрсету, керегінін астын сызу) </w:t>
      </w:r>
    </w:p>
    <w:p>
      <w:pPr>
        <w:spacing w:after="0"/>
        <w:ind w:left="0"/>
        <w:jc w:val="both"/>
      </w:pPr>
      <w:r>
        <w:rPr>
          <w:rFonts w:ascii="Times New Roman"/>
          <w:b w:val="false"/>
          <w:i w:val="false"/>
          <w:color w:val="000000"/>
          <w:sz w:val="28"/>
        </w:rPr>
        <w:t xml:space="preserve">
      ____________________________-дан 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Заңды тұлғаның мекенжайы 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көше атауы, үйдің/ғимараттың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Электрондық поштасы 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Қызметті жүзеге асыру мекенжайы 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көше атауы, үйдің/ғимараттың нөмірі, қаруды сақтауға арналға сейфтің бар-жоғы)</w:t>
      </w:r>
    </w:p>
    <w:p>
      <w:pPr>
        <w:spacing w:after="0"/>
        <w:ind w:left="0"/>
        <w:jc w:val="both"/>
      </w:pPr>
      <w:r>
        <w:rPr>
          <w:rFonts w:ascii="Times New Roman"/>
          <w:b w:val="false"/>
          <w:i w:val="false"/>
          <w:color w:val="000000"/>
          <w:sz w:val="28"/>
        </w:rPr>
        <w:t xml:space="preserve">
      Ақпараттық жүйелерде қамтылған, заңмен күзетілетін құпияларды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Осымен көрсетілген барлық деректердің ресми байланыстар болып табылатыны және </w:t>
      </w:r>
    </w:p>
    <w:p>
      <w:pPr>
        <w:spacing w:after="0"/>
        <w:ind w:left="0"/>
        <w:jc w:val="both"/>
      </w:pPr>
      <w:r>
        <w:rPr>
          <w:rFonts w:ascii="Times New Roman"/>
          <w:b w:val="false"/>
          <w:i w:val="false"/>
          <w:color w:val="000000"/>
          <w:sz w:val="28"/>
        </w:rPr>
        <w:t xml:space="preserve">
      оларға қорытынды беру немесе беруден бас тарту мәселелері бойынша кез келген </w:t>
      </w:r>
    </w:p>
    <w:p>
      <w:pPr>
        <w:spacing w:after="0"/>
        <w:ind w:left="0"/>
        <w:jc w:val="both"/>
      </w:pPr>
      <w:r>
        <w:rPr>
          <w:rFonts w:ascii="Times New Roman"/>
          <w:b w:val="false"/>
          <w:i w:val="false"/>
          <w:color w:val="000000"/>
          <w:sz w:val="28"/>
        </w:rPr>
        <w:t>
      ақпаратты жіберуге болатыны расталады.</w:t>
      </w:r>
    </w:p>
    <w:p>
      <w:pPr>
        <w:spacing w:after="0"/>
        <w:ind w:left="0"/>
        <w:jc w:val="both"/>
      </w:pPr>
      <w:r>
        <w:rPr>
          <w:rFonts w:ascii="Times New Roman"/>
          <w:b w:val="false"/>
          <w:i w:val="false"/>
          <w:color w:val="000000"/>
          <w:sz w:val="28"/>
        </w:rPr>
        <w:t xml:space="preserve">
      Заң тұлғаның басшысы ЭЦҚ __________ </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тасымалдауға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қызмет көрсету стандартының</w:t>
            </w:r>
            <w:r>
              <w:br/>
            </w:r>
            <w:r>
              <w:rPr>
                <w:rFonts w:ascii="Times New Roman"/>
                <w:b w:val="false"/>
                <w:i w:val="false"/>
                <w:color w:val="000000"/>
                <w:sz w:val="20"/>
              </w:rPr>
              <w:t>2-қосымша</w:t>
            </w:r>
          </w:p>
        </w:tc>
      </w:tr>
    </w:tbl>
    <w:bookmarkStart w:name="z326" w:id="270"/>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тасымалдауға рұқсаттар беру мәліметтер нысаны</w:t>
      </w:r>
    </w:p>
    <w:bookmarkEnd w:id="270"/>
    <w:bookmarkStart w:name="z327" w:id="271"/>
    <w:p>
      <w:pPr>
        <w:spacing w:after="0"/>
        <w:ind w:left="0"/>
        <w:jc w:val="both"/>
      </w:pPr>
      <w:r>
        <w:rPr>
          <w:rFonts w:ascii="Times New Roman"/>
          <w:b w:val="false"/>
          <w:i w:val="false"/>
          <w:color w:val="000000"/>
          <w:sz w:val="28"/>
        </w:rPr>
        <w:t xml:space="preserve">
      Жалпы ақпарат </w:t>
      </w:r>
    </w:p>
    <w:bookmarkEnd w:id="271"/>
    <w:bookmarkStart w:name="z328" w:id="272"/>
    <w:p>
      <w:pPr>
        <w:spacing w:after="0"/>
        <w:ind w:left="0"/>
        <w:jc w:val="both"/>
      </w:pPr>
      <w:r>
        <w:rPr>
          <w:rFonts w:ascii="Times New Roman"/>
          <w:b w:val="false"/>
          <w:i w:val="false"/>
          <w:color w:val="000000"/>
          <w:sz w:val="28"/>
        </w:rPr>
        <w:t xml:space="preserve">
      1. Көрсетілетін қызметті алушы _____________________________________________ </w:t>
      </w:r>
    </w:p>
    <w:bookmarkEnd w:id="272"/>
    <w:p>
      <w:pPr>
        <w:spacing w:after="0"/>
        <w:ind w:left="0"/>
        <w:jc w:val="both"/>
      </w:pPr>
      <w:r>
        <w:rPr>
          <w:rFonts w:ascii="Times New Roman"/>
          <w:b w:val="false"/>
          <w:i w:val="false"/>
          <w:color w:val="000000"/>
          <w:sz w:val="28"/>
        </w:rPr>
        <w:t xml:space="preserve">
      (заңды тұлға) </w:t>
      </w:r>
    </w:p>
    <w:bookmarkStart w:name="z329" w:id="273"/>
    <w:p>
      <w:pPr>
        <w:spacing w:after="0"/>
        <w:ind w:left="0"/>
        <w:jc w:val="both"/>
      </w:pPr>
      <w:r>
        <w:rPr>
          <w:rFonts w:ascii="Times New Roman"/>
          <w:b w:val="false"/>
          <w:i w:val="false"/>
          <w:color w:val="000000"/>
          <w:sz w:val="28"/>
        </w:rPr>
        <w:t xml:space="preserve">
      2. Бизнес сәйкестендіру нөмірі _________________________________ </w:t>
      </w:r>
    </w:p>
    <w:bookmarkEnd w:id="273"/>
    <w:bookmarkStart w:name="z330" w:id="274"/>
    <w:p>
      <w:pPr>
        <w:spacing w:after="0"/>
        <w:ind w:left="0"/>
        <w:jc w:val="both"/>
      </w:pPr>
      <w:r>
        <w:rPr>
          <w:rFonts w:ascii="Times New Roman"/>
          <w:b w:val="false"/>
          <w:i w:val="false"/>
          <w:color w:val="000000"/>
          <w:sz w:val="28"/>
        </w:rPr>
        <w:t xml:space="preserve">
      3. Лицензиялық-рұқсат беру жүйесі объектісін тексеру актісінің нөмірі ______________ </w:t>
      </w:r>
    </w:p>
    <w:bookmarkEnd w:id="274"/>
    <w:p>
      <w:pPr>
        <w:spacing w:after="0"/>
        <w:ind w:left="0"/>
        <w:jc w:val="both"/>
      </w:pPr>
      <w:r>
        <w:rPr>
          <w:rFonts w:ascii="Times New Roman"/>
          <w:b w:val="false"/>
          <w:i w:val="false"/>
          <w:color w:val="000000"/>
          <w:sz w:val="28"/>
        </w:rPr>
        <w:t xml:space="preserve">
      Тексерудің аяқталған күні_____________________________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___________________________ </w:t>
      </w:r>
    </w:p>
    <w:bookmarkStart w:name="z331" w:id="275"/>
    <w:p>
      <w:pPr>
        <w:spacing w:after="0"/>
        <w:ind w:left="0"/>
        <w:jc w:val="both"/>
      </w:pPr>
      <w:r>
        <w:rPr>
          <w:rFonts w:ascii="Times New Roman"/>
          <w:b w:val="false"/>
          <w:i w:val="false"/>
          <w:color w:val="000000"/>
          <w:sz w:val="28"/>
        </w:rPr>
        <w:t xml:space="preserve">
      4. Объектінің (үй-жайдың) кадастрлық нөмірі)____________________________ </w:t>
      </w:r>
    </w:p>
    <w:bookmarkEnd w:id="275"/>
    <w:bookmarkStart w:name="z332" w:id="276"/>
    <w:p>
      <w:pPr>
        <w:spacing w:after="0"/>
        <w:ind w:left="0"/>
        <w:jc w:val="both"/>
      </w:pPr>
      <w:r>
        <w:rPr>
          <w:rFonts w:ascii="Times New Roman"/>
          <w:b w:val="false"/>
          <w:i w:val="false"/>
          <w:color w:val="000000"/>
          <w:sz w:val="28"/>
        </w:rPr>
        <w:t xml:space="preserve">
      5. Т. А. Ә., көрсетілген қарулы күзет адамдарының тізімі, қызметтік қаруды бекіту </w:t>
      </w:r>
    </w:p>
    <w:bookmarkEnd w:id="276"/>
    <w:p>
      <w:pPr>
        <w:spacing w:after="0"/>
        <w:ind w:left="0"/>
        <w:jc w:val="both"/>
      </w:pPr>
      <w:r>
        <w:rPr>
          <w:rFonts w:ascii="Times New Roman"/>
          <w:b w:val="false"/>
          <w:i w:val="false"/>
          <w:color w:val="000000"/>
          <w:sz w:val="28"/>
        </w:rPr>
        <w:t xml:space="preserve">
      бойынша сақтауға рұқсаттардың бар-жоғы көрсетілген тасымалдауға жауапты адамды </w:t>
      </w:r>
    </w:p>
    <w:p>
      <w:pPr>
        <w:spacing w:after="0"/>
        <w:ind w:left="0"/>
        <w:jc w:val="both"/>
      </w:pPr>
      <w:r>
        <w:rPr>
          <w:rFonts w:ascii="Times New Roman"/>
          <w:b w:val="false"/>
          <w:i w:val="false"/>
          <w:color w:val="000000"/>
          <w:sz w:val="28"/>
        </w:rPr>
        <w:t xml:space="preserve">
      Т. А. Ә тағайындау туралы мәліметтер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33" w:id="277"/>
    <w:p>
      <w:pPr>
        <w:spacing w:after="0"/>
        <w:ind w:left="0"/>
        <w:jc w:val="both"/>
      </w:pPr>
      <w:r>
        <w:rPr>
          <w:rFonts w:ascii="Times New Roman"/>
          <w:b w:val="false"/>
          <w:i w:val="false"/>
          <w:color w:val="000000"/>
          <w:sz w:val="28"/>
        </w:rPr>
        <w:t xml:space="preserve">
      6. Қаруды қабылдауды есепке алу журналын бастаған күн ______________ </w:t>
      </w:r>
    </w:p>
    <w:bookmarkEnd w:id="277"/>
    <w:p>
      <w:pPr>
        <w:spacing w:after="0"/>
        <w:ind w:left="0"/>
        <w:jc w:val="both"/>
      </w:pPr>
      <w:r>
        <w:rPr>
          <w:rFonts w:ascii="Times New Roman"/>
          <w:b w:val="false"/>
          <w:i w:val="false"/>
          <w:color w:val="000000"/>
          <w:sz w:val="28"/>
        </w:rPr>
        <w:t xml:space="preserve">
      ____________________________________________________________ </w:t>
      </w:r>
    </w:p>
    <w:bookmarkStart w:name="z334" w:id="278"/>
    <w:p>
      <w:pPr>
        <w:spacing w:after="0"/>
        <w:ind w:left="0"/>
        <w:jc w:val="both"/>
      </w:pPr>
      <w:r>
        <w:rPr>
          <w:rFonts w:ascii="Times New Roman"/>
          <w:b w:val="false"/>
          <w:i w:val="false"/>
          <w:color w:val="000000"/>
          <w:sz w:val="28"/>
        </w:rPr>
        <w:t xml:space="preserve">
      7. Кәсіпорындарда, мекемелерде және оқу орындарында қару мен оның патрондарын </w:t>
      </w:r>
    </w:p>
    <w:bookmarkEnd w:id="278"/>
    <w:p>
      <w:pPr>
        <w:spacing w:after="0"/>
        <w:ind w:left="0"/>
        <w:jc w:val="both"/>
      </w:pPr>
      <w:r>
        <w:rPr>
          <w:rFonts w:ascii="Times New Roman"/>
          <w:b w:val="false"/>
          <w:i w:val="false"/>
          <w:color w:val="000000"/>
          <w:sz w:val="28"/>
        </w:rPr>
        <w:t xml:space="preserve">
      есепке алу журналын жүргізу күні ___________________________________________ </w:t>
      </w:r>
    </w:p>
    <w:bookmarkStart w:name="z335" w:id="279"/>
    <w:p>
      <w:pPr>
        <w:spacing w:after="0"/>
        <w:ind w:left="0"/>
        <w:jc w:val="both"/>
      </w:pPr>
      <w:r>
        <w:rPr>
          <w:rFonts w:ascii="Times New Roman"/>
          <w:b w:val="false"/>
          <w:i w:val="false"/>
          <w:color w:val="000000"/>
          <w:sz w:val="28"/>
        </w:rPr>
        <w:t xml:space="preserve">
      8. Қызметтік қаруды пайдалану құқығы берілген ұйымды жатқызу туралы мәліметтер </w:t>
      </w:r>
    </w:p>
    <w:bookmarkEnd w:id="279"/>
    <w:p>
      <w:pPr>
        <w:spacing w:after="0"/>
        <w:ind w:left="0"/>
        <w:jc w:val="both"/>
      </w:pPr>
      <w:r>
        <w:rPr>
          <w:rFonts w:ascii="Times New Roman"/>
          <w:b w:val="false"/>
          <w:i w:val="false"/>
          <w:color w:val="000000"/>
          <w:sz w:val="28"/>
        </w:rPr>
        <w:t xml:space="preserve">
      _______________________________________________ </w:t>
      </w:r>
    </w:p>
    <w:bookmarkStart w:name="z336" w:id="280"/>
    <w:p>
      <w:pPr>
        <w:spacing w:after="0"/>
        <w:ind w:left="0"/>
        <w:jc w:val="both"/>
      </w:pPr>
      <w:r>
        <w:rPr>
          <w:rFonts w:ascii="Times New Roman"/>
          <w:b w:val="false"/>
          <w:i w:val="false"/>
          <w:color w:val="000000"/>
          <w:sz w:val="28"/>
        </w:rPr>
        <w:t xml:space="preserve">
      9. Аумақтық көліктік бақылау органы берген қауіпті жүкті тасымалдауды жүзеге </w:t>
      </w:r>
    </w:p>
    <w:bookmarkEnd w:id="280"/>
    <w:p>
      <w:pPr>
        <w:spacing w:after="0"/>
        <w:ind w:left="0"/>
        <w:jc w:val="both"/>
      </w:pPr>
      <w:r>
        <w:rPr>
          <w:rFonts w:ascii="Times New Roman"/>
          <w:b w:val="false"/>
          <w:i w:val="false"/>
          <w:color w:val="000000"/>
          <w:sz w:val="28"/>
        </w:rPr>
        <w:t xml:space="preserve">
      асыруға арнайы рұқсаты бар, меншік құқығында арнайы жабдықталған автокөлік </w:t>
      </w:r>
    </w:p>
    <w:p>
      <w:pPr>
        <w:spacing w:after="0"/>
        <w:ind w:left="0"/>
        <w:jc w:val="both"/>
      </w:pPr>
      <w:r>
        <w:rPr>
          <w:rFonts w:ascii="Times New Roman"/>
          <w:b w:val="false"/>
          <w:i w:val="false"/>
          <w:color w:val="000000"/>
          <w:sz w:val="28"/>
        </w:rPr>
        <w:t xml:space="preserve">
      құралының болуы туралы мәліметтер 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Өтінім берілген күн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тасымалдауға </w:t>
            </w:r>
            <w:r>
              <w:br/>
            </w:r>
            <w:r>
              <w:rPr>
                <w:rFonts w:ascii="Times New Roman"/>
                <w:b w:val="false"/>
                <w:i w:val="false"/>
                <w:color w:val="000000"/>
                <w:sz w:val="20"/>
              </w:rPr>
              <w:t xml:space="preserve">рұқсаттар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6"/>
              <w:gridCol w:w="7467"/>
              <w:gridCol w:w="2417"/>
            </w:tblGrid>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8"/>
              <w:gridCol w:w="3772"/>
            </w:tblGrid>
            <w:tr>
              <w:trPr>
                <w:trHeight w:val="30"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[Нөмірі] Берілген күні: [Берілген күні]</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Сіздін өтінішті қарап [Толтырылған күні] жылы № [тапсырыстын номері], Заңды тұлғаларға азаматтық және қызметтік қару мен оның патрондарын тасымалдауға рұқсат беруге (беруде) өтінішті қабылдаудан бас тарту туралы хабарлаймыз.</w:t>
                  </w:r>
                  <w:r>
                    <w:br/>
                  </w:r>
                  <w:r>
                    <w:rPr>
                      <w:rFonts w:ascii="Times New Roman"/>
                      <w:b w:val="false"/>
                      <w:i w:val="false"/>
                      <w:color w:val="000000"/>
                      <w:sz w:val="20"/>
                    </w:rPr>
                    <w:t>
[Бас тарту себебі].</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8775"/>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лауызымы]</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14 қаңтардағы</w:t>
            </w:r>
            <w:r>
              <w:br/>
            </w:r>
            <w:r>
              <w:rPr>
                <w:rFonts w:ascii="Times New Roman"/>
                <w:b w:val="false"/>
                <w:i w:val="false"/>
                <w:color w:val="000000"/>
                <w:sz w:val="20"/>
              </w:rPr>
              <w:t>№ 14 Бұйрыққа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бұйрығына</w:t>
            </w:r>
            <w:r>
              <w:br/>
            </w:r>
            <w:r>
              <w:rPr>
                <w:rFonts w:ascii="Times New Roman"/>
                <w:b w:val="false"/>
                <w:i w:val="false"/>
                <w:color w:val="000000"/>
                <w:sz w:val="20"/>
              </w:rPr>
              <w:t>13-қосымша</w:t>
            </w:r>
          </w:p>
        </w:tc>
      </w:tr>
    </w:tbl>
    <w:bookmarkStart w:name="z340" w:id="281"/>
    <w:p>
      <w:pPr>
        <w:spacing w:after="0"/>
        <w:ind w:left="0"/>
        <w:jc w:val="left"/>
      </w:pPr>
      <w:r>
        <w:rPr>
          <w:rFonts w:ascii="Times New Roman"/>
          <w:b/>
          <w:i w:val="false"/>
          <w:color w:val="000000"/>
        </w:rPr>
        <w:t xml:space="preserve"> "Азаматтық пиротехникалық заттарды және оны қолданып жасаған бұйымдарды сатып алуға рұқсаттар беру" мемлекеттiк қызмет көрсету қағидалары</w:t>
      </w:r>
    </w:p>
    <w:bookmarkEnd w:id="281"/>
    <w:bookmarkStart w:name="z341" w:id="282"/>
    <w:p>
      <w:pPr>
        <w:spacing w:after="0"/>
        <w:ind w:left="0"/>
        <w:jc w:val="left"/>
      </w:pPr>
      <w:r>
        <w:rPr>
          <w:rFonts w:ascii="Times New Roman"/>
          <w:b/>
          <w:i w:val="false"/>
          <w:color w:val="000000"/>
        </w:rPr>
        <w:t xml:space="preserve"> 1-тарау. Жалпы ережелер</w:t>
      </w:r>
    </w:p>
    <w:bookmarkEnd w:id="282"/>
    <w:bookmarkStart w:name="z342" w:id="283"/>
    <w:p>
      <w:pPr>
        <w:spacing w:after="0"/>
        <w:ind w:left="0"/>
        <w:jc w:val="both"/>
      </w:pPr>
      <w:r>
        <w:rPr>
          <w:rFonts w:ascii="Times New Roman"/>
          <w:b w:val="false"/>
          <w:i w:val="false"/>
          <w:color w:val="000000"/>
          <w:sz w:val="28"/>
        </w:rPr>
        <w:t xml:space="preserve">
      1. Осы "Азаматтық пиротехникалық заттарды және оны қолданып жасаған бұйымдарды сатып алуға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"Азаматтық пиротехникалық заттарды және оны қолданып жасаған бұйымдарды сатып алуға рұқсаттар беру" мемлекеттік қызмет көрсету (бұдан әрі – мемлекеттік қызмет) тәртібін айқындайды.</w:t>
      </w:r>
    </w:p>
    <w:bookmarkEnd w:id="283"/>
    <w:bookmarkStart w:name="z343" w:id="28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84"/>
    <w:p>
      <w:pPr>
        <w:spacing w:after="0"/>
        <w:ind w:left="0"/>
        <w:jc w:val="both"/>
      </w:pPr>
      <w:r>
        <w:rPr>
          <w:rFonts w:ascii="Times New Roman"/>
          <w:b w:val="false"/>
          <w:i w:val="false"/>
          <w:color w:val="000000"/>
          <w:sz w:val="28"/>
        </w:rPr>
        <w:t>
      1) мемлекеттік қызмет көрсету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p>
      <w:pPr>
        <w:spacing w:after="0"/>
        <w:ind w:left="0"/>
        <w:jc w:val="both"/>
      </w:pPr>
      <w:r>
        <w:rPr>
          <w:rFonts w:ascii="Times New Roman"/>
          <w:b w:val="false"/>
          <w:i w:val="false"/>
          <w:color w:val="000000"/>
          <w:sz w:val="28"/>
        </w:rPr>
        <w:t>
      3) "электрондық үкіметтің"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Start w:name="z344" w:id="285"/>
    <w:p>
      <w:pPr>
        <w:spacing w:after="0"/>
        <w:ind w:left="0"/>
        <w:jc w:val="left"/>
      </w:pPr>
      <w:r>
        <w:rPr>
          <w:rFonts w:ascii="Times New Roman"/>
          <w:b/>
          <w:i w:val="false"/>
          <w:color w:val="000000"/>
        </w:rPr>
        <w:t xml:space="preserve"> 2-тарау. Мемлекеттік қызмет көрсету тәртібі</w:t>
      </w:r>
    </w:p>
    <w:bookmarkEnd w:id="285"/>
    <w:bookmarkStart w:name="z345" w:id="286"/>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286"/>
    <w:bookmarkStart w:name="z346" w:id="287"/>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 көрсетудің негізгі талаптары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пиротехникалық заттарды және оны қолданып жасаған бұйымдарды сатып алуға рұқсаттар беру" мемлекеттік қызмет көрсету стандарттарында (бұдан әрі – мемлекеттік қызмет көрсету стандарты) келтірілген мемлекеттік көрсетілетін қызмет үшін қажетті құжаттар тізбесін портал арқылы жібереді. </w:t>
      </w:r>
    </w:p>
    <w:bookmarkEnd w:id="287"/>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347" w:id="288"/>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288"/>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348" w:id="289"/>
    <w:p>
      <w:pPr>
        <w:spacing w:after="0"/>
        <w:ind w:left="0"/>
        <w:jc w:val="both"/>
      </w:pPr>
      <w:r>
        <w:rPr>
          <w:rFonts w:ascii="Times New Roman"/>
          <w:b w:val="false"/>
          <w:i w:val="false"/>
          <w:color w:val="000000"/>
          <w:sz w:val="28"/>
        </w:rPr>
        <w:t>
      6. Көрсетілетін қызметті берушінің жауапты құрылымдық бөлінісінің қызметкері (бұдан әрі – көрсетілетін қызметті берушінің қызметкері) Мемлекеттік қызмет көрсету стандартының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289"/>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дәлелді бас тартуды қалыптастырады (бұдан әрі - Дәлелді бас тарту). Өтінішті одан әрі қараудан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2015 жылғы 8 сәуірдегі №319 бұйрығымен (нормативтік құқықтық актілерді мемлекеттік тіркеу тізілімінде № 18961 болып тіркелген) (бұдан әрі – № 319 бұйрық) бекітілген азаматтық пиротехникалық заттар мен олар қолданылып жасалған бұйымдарды сатып алу, сақтау, есепке алу, пайдалану, тасымалдау, жою, әкелу, әкету қағидаларының талаптарына сәйкес келуін тексеруді жүзеге асырады.</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туралы, азаматтық пиротехникалық заттар мен олар қолданылып жасалған бұйымдарды әзірлеу, өндіру, сату, пайдалану жөніндегі лицензиялар туралы, азаматтық пиротехникалық заттар мен олар қолданылып жасалған бұйымдарды сақтауға арналған меншік құқығында дайын пиротехникалық өнімді өткізу және сақтау қоймасы үшін арнайы жабдықталған үй-жайларды растайтын рұқсаттар туралы мәліметтер, мемлекеттік бажды төлеу туралы (ЭҮТШ арқылы төленген жағдайда), қарсы көрсетілімдердің, өтініш берілген қызметті жүзеге асыруға байланысты (психикалық ауру, алкоголизм немесе нашақорлық)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xml:space="preserve">
      Заңды тұлғаларды тексеруді қызмет берушінің қызметкері үй-жайларды, азаматтық пиротехникалық заттар мен олар қолданылып жасалған бұйымдарды сақтау, сақтау және есепке алу жағдайларына, №319 бұйрықпен белгіленген талаптарға сәйкестігіне тексеру жүргізу үшін өз бетінше барып жүзеге асырады немесе полиция органдарының қалалық және аудандық бөліністеріне сұрау салу жібереді,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бөліністерінің қызметін ұйымдастыру жөніндегі нұсқаулыққа (нормативтік құқықтық актілерді мемлекеттік тіркеу тізілімінде № 13694 болып тіркелген) 20-қосымшаға сәйкес нысан бойынша объектіні тексеру туралы акт толтырылады.</w:t>
      </w:r>
    </w:p>
    <w:bookmarkStart w:name="z349" w:id="290"/>
    <w:p>
      <w:pPr>
        <w:spacing w:after="0"/>
        <w:ind w:left="0"/>
        <w:jc w:val="both"/>
      </w:pPr>
      <w:r>
        <w:rPr>
          <w:rFonts w:ascii="Times New Roman"/>
          <w:b w:val="false"/>
          <w:i w:val="false"/>
          <w:color w:val="000000"/>
          <w:sz w:val="28"/>
        </w:rPr>
        <w:t xml:space="preserve">
      7. Көрсетілетін қызметті берушінің қызметкері 2 (екі)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16733 болып тіркелген) 10 - қосымшаға сәйкес нысан бойынша азаматтық пиротехникалық заттар мен олар қолданылып жасалған бұйымдарды сатып алуға рұқсаттың және оған қосымшасын заңды түлғаларға рұқсат дайындайды (бұдан әрі - рұқсат), егер Қазақстан Республикасының заңнамасында көзделген, рұқсат алу мүмкіндігін болдырмайтын жағдайлар туындаған жағдайда мемлекеттік қызмет көрсету стандартының 9-тармағында көзделген негіздер бойынша өтінішті одан әрі қараудан дәлелді бас тартуды қалыптастады.</w:t>
      </w:r>
    </w:p>
    <w:bookmarkEnd w:id="290"/>
    <w:p>
      <w:pPr>
        <w:spacing w:after="0"/>
        <w:ind w:left="0"/>
        <w:jc w:val="both"/>
      </w:pPr>
      <w:r>
        <w:rPr>
          <w:rFonts w:ascii="Times New Roman"/>
          <w:b w:val="false"/>
          <w:i w:val="false"/>
          <w:color w:val="000000"/>
          <w:sz w:val="28"/>
        </w:rPr>
        <w:t>
      Рұқсат немесе дәлелді бас тартуды қалыптастырғаннан кейін көрсетілетін қызметті берушінің қызметкері басшыға электронды түрде келісуге жібереді.</w:t>
      </w:r>
    </w:p>
    <w:p>
      <w:pPr>
        <w:spacing w:after="0"/>
        <w:ind w:left="0"/>
        <w:jc w:val="both"/>
      </w:pPr>
      <w:r>
        <w:rPr>
          <w:rFonts w:ascii="Times New Roman"/>
          <w:b w:val="false"/>
          <w:i w:val="false"/>
          <w:color w:val="000000"/>
          <w:sz w:val="28"/>
        </w:rPr>
        <w:t>
      Уәкілетті органның басшысы электрондық құжат келіп түскен сәттен бастап 1 (бір) жұмыс күні ішінде көрсетілетін қызмет нәтижесінің Стандарттың 8-тармағында көзделген белгіленген талаптарға сәйкестігін тексереді және рұқсат немесе дәлелді бас тартуға қол қояды, сәйкес келмеген жағдайда себептерін көрсете отырып, орындаушыға пысықтауға қайтарады.</w:t>
      </w:r>
    </w:p>
    <w:p>
      <w:pPr>
        <w:spacing w:after="0"/>
        <w:ind w:left="0"/>
        <w:jc w:val="both"/>
      </w:pPr>
      <w:r>
        <w:rPr>
          <w:rFonts w:ascii="Times New Roman"/>
          <w:b w:val="false"/>
          <w:i w:val="false"/>
          <w:color w:val="000000"/>
          <w:sz w:val="28"/>
        </w:rPr>
        <w:t>
      Рұқсат немесе дәлелді бас тартуға көрсетілетін қызметті берушінің уәкілетті тұлғасының басшысы ЭЦҚ қол қойылған электрондық құжат нысанында көрсетілетін қызметті алушының "жеке кабинетіне" портал көмегімен жолданады.</w:t>
      </w:r>
    </w:p>
    <w:bookmarkStart w:name="z350" w:id="291"/>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291"/>
    <w:bookmarkStart w:name="z351" w:id="292"/>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292"/>
    <w:bookmarkStart w:name="z352" w:id="293"/>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293"/>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bookmarkStart w:name="z353" w:id="294"/>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294"/>
    <w:bookmarkStart w:name="z354" w:id="295"/>
    <w:p>
      <w:pPr>
        <w:spacing w:after="0"/>
        <w:ind w:left="0"/>
        <w:jc w:val="both"/>
      </w:pPr>
      <w:r>
        <w:rPr>
          <w:rFonts w:ascii="Times New Roman"/>
          <w:b w:val="false"/>
          <w:i w:val="false"/>
          <w:color w:val="000000"/>
          <w:sz w:val="28"/>
        </w:rPr>
        <w:t>
      11. Көрсетілетін қызметті берушінің мемлекеттік қызмет көрсету мәселелері бойынша шешімдеріне, әрекеттеріне (әрекетсіздіктеріне) шағым көрсетілетін қызметті берушінің басшысының атына, азаматтық және қызметтік қару айналымын бақылау саласындағы және мемлекеттік қызметтер көрсету сапасын бақылау және бағалау жөніндегі уәкілетті органдарға Қазақстан Республикасының заңнамасына сәйкес берілуі мүмкін.</w:t>
      </w:r>
    </w:p>
    <w:bookmarkEnd w:id="295"/>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bookmarkStart w:name="z355" w:id="296"/>
    <w:p>
      <w:pPr>
        <w:spacing w:after="0"/>
        <w:ind w:left="0"/>
        <w:jc w:val="both"/>
      </w:pPr>
      <w:r>
        <w:rPr>
          <w:rFonts w:ascii="Times New Roman"/>
          <w:b w:val="false"/>
          <w:i w:val="false"/>
          <w:color w:val="000000"/>
          <w:sz w:val="28"/>
        </w:rPr>
        <w:t>
      12. Көрсетілетін қызметті алушы қорытынды немесе дәлелді бас тартуға көрсету нәтижелерімен келіспеген жағдайда Қазақстан Республикасының заңнамасында белгіленген тәртіпте сотқа жүгінеді.</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заттарды және оны қолданып </w:t>
            </w:r>
            <w:r>
              <w:br/>
            </w:r>
            <w:r>
              <w:rPr>
                <w:rFonts w:ascii="Times New Roman"/>
                <w:b w:val="false"/>
                <w:i w:val="false"/>
                <w:color w:val="000000"/>
                <w:sz w:val="20"/>
              </w:rPr>
              <w:t xml:space="preserve">жасаған бұйымдарды сатып </w:t>
            </w:r>
            <w:r>
              <w:br/>
            </w:r>
            <w:r>
              <w:rPr>
                <w:rFonts w:ascii="Times New Roman"/>
                <w:b w:val="false"/>
                <w:i w:val="false"/>
                <w:color w:val="000000"/>
                <w:sz w:val="20"/>
              </w:rPr>
              <w:t xml:space="preserve">алуға рұқсаттар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357" w:id="297"/>
    <w:p>
      <w:pPr>
        <w:spacing w:after="0"/>
        <w:ind w:left="0"/>
        <w:jc w:val="left"/>
      </w:pPr>
      <w:r>
        <w:rPr>
          <w:rFonts w:ascii="Times New Roman"/>
          <w:b/>
          <w:i w:val="false"/>
          <w:color w:val="000000"/>
        </w:rPr>
        <w:t xml:space="preserve"> "Азаматтық пиротехникалық заттарды және оны қолданып жасаған бұйымдарды сатып алуға рұқсаттар беру" мемлекеттік көрсетілетін қызмет стандарты</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2260"/>
        <w:gridCol w:w="9397"/>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түрде (толық автоматтандырылған)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жасаған бұйымдарды сатып алу берілген рұқсат көзделген жағдайлар мен негіздемелер бойынша мемлекеттік қызмет көрсетуден бас тарту туралы дәлелді жауап.</w:t>
            </w:r>
            <w:r>
              <w:br/>
            </w: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заңды тұлғаларға ақылы негізде көрсетіледі.</w:t>
            </w:r>
            <w:r>
              <w:br/>
            </w:r>
            <w:r>
              <w:rPr>
                <w:rFonts w:ascii="Times New Roman"/>
                <w:b w:val="false"/>
                <w:i w:val="false"/>
                <w:color w:val="000000"/>
                <w:sz w:val="20"/>
              </w:rPr>
              <w:t xml:space="preserve">
Мемлекетік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 заңды тұлғаларға азаматтық пиротехникалық заттар мен олар қолданылып жасаған бұйымдарды сатып алуға рұқсат беру үшін мемлекеттік бажды төлеу күніне белгіленген айлық есептік көрсеткіштің 3 АЕК құрайды.</w:t>
            </w:r>
            <w:r>
              <w:br/>
            </w: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Арыздарды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қызметті берушінің интернет-ресурсында;</w:t>
            </w:r>
            <w:r>
              <w:br/>
            </w:r>
            <w:r>
              <w:rPr>
                <w:rFonts w:ascii="Times New Roman"/>
                <w:b w:val="false"/>
                <w:i w:val="false"/>
                <w:color w:val="000000"/>
                <w:sz w:val="20"/>
              </w:rPr>
              <w:t>
2) www.egov.kz. порталында орналастырылған</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сатып алуға рұқсаттар беру үшін:</w:t>
            </w:r>
            <w:r>
              <w:br/>
            </w:r>
            <w:r>
              <w:rPr>
                <w:rFonts w:ascii="Times New Roman"/>
                <w:b w:val="false"/>
                <w:i w:val="false"/>
                <w:color w:val="000000"/>
                <w:sz w:val="20"/>
              </w:rPr>
              <w:t xml:space="preserve">
заңды тұлғаның мемлекеттік көрсетілетін қызметтер стандартының (бұдан әрі – Стандарт)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Стандарттың </w:t>
            </w:r>
            <w:r>
              <w:rPr>
                <w:rFonts w:ascii="Times New Roman"/>
                <w:b w:val="false"/>
                <w:i w:val="false"/>
                <w:color w:val="000000"/>
                <w:sz w:val="20"/>
              </w:rPr>
              <w:t>2-қосымшасына</w:t>
            </w:r>
            <w:r>
              <w:rPr>
                <w:rFonts w:ascii="Times New Roman"/>
                <w:b w:val="false"/>
                <w:i w:val="false"/>
                <w:color w:val="000000"/>
                <w:sz w:val="20"/>
              </w:rPr>
              <w:t xml:space="preserve"> сәйкес толтырылған мәліметтер нысанымен электрондық түрдегі өтініші;</w:t>
            </w:r>
            <w:r>
              <w:br/>
            </w: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r>
              <w:br/>
            </w:r>
            <w:r>
              <w:rPr>
                <w:rFonts w:ascii="Times New Roman"/>
                <w:b w:val="false"/>
                <w:i w:val="false"/>
                <w:color w:val="000000"/>
                <w:sz w:val="20"/>
              </w:rPr>
              <w:t>
пиротехникалық заттар мен бұйымдарды сатып алуға жауапты адамдарды (адамды) тағайындау туралы бұйрықтың электрондық көшірмесі;</w:t>
            </w:r>
            <w:r>
              <w:br/>
            </w:r>
            <w:r>
              <w:rPr>
                <w:rFonts w:ascii="Times New Roman"/>
                <w:b w:val="false"/>
                <w:i w:val="false"/>
                <w:color w:val="000000"/>
                <w:sz w:val="20"/>
              </w:rPr>
              <w:t>
ерекшелігімен қоса бере отырып, пиротехникалық заттар мен олар қолданылып жасалған бұйымдарды жеткізу шартының (келісімшарт) электрондық көшірмесі;</w:t>
            </w:r>
            <w:r>
              <w:br/>
            </w:r>
            <w:r>
              <w:rPr>
                <w:rFonts w:ascii="Times New Roman"/>
                <w:b w:val="false"/>
                <w:i w:val="false"/>
                <w:color w:val="000000"/>
                <w:sz w:val="20"/>
              </w:rPr>
              <w:t>
өнеркәсіптік жарылғыш және пиротехникалық заттар мен олар қолданылып жасалған бұйымдарды сақтауға лицензиясы бар ұйымның азаматтық пиротехникалық заттар мен олар қолданылып жасалған бұйымдарды 4-сыныпты сақтауға арналған шартының электрондық көшірмесі (меншік құқығында дайын пиротехникалық өнімді сақтауға арналған қойма болмаған жағдайда)</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r>
              <w:br/>
            </w: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мемлекеттік қызметті көрсету үшін қажетті мәліметтердің №319 бұйрықпен азаматтық пиротехникалық заттар мен олар қолданылып жасалған бұйымдарды сатып алу, сақтау, есепке алу, пайдалану, тасымалдау, жою, әкелу, әкету қағидаларының бекітілген талаптарына сәйкес келмеуі;</w:t>
            </w:r>
            <w:r>
              <w:br/>
            </w: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r>
              <w:br/>
            </w:r>
            <w:r>
              <w:rPr>
                <w:rFonts w:ascii="Times New Roman"/>
                <w:b w:val="false"/>
                <w:i w:val="false"/>
                <w:color w:val="000000"/>
                <w:sz w:val="20"/>
              </w:rPr>
              <w:t>
4)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шешімінің (үкімінің) болуы;</w:t>
            </w:r>
            <w:r>
              <w:br/>
            </w:r>
            <w:r>
              <w:rPr>
                <w:rFonts w:ascii="Times New Roman"/>
                <w:b w:val="false"/>
                <w:i w:val="false"/>
                <w:color w:val="000000"/>
                <w:sz w:val="20"/>
              </w:rPr>
              <w:t>
5) көрсетілетін қызметті алушыға қатысты заңды күшіне енген сот шешімінің болуы, оның негізінде көрсетілетін қызметті алушы мемлекеттік қызметті алумен байланысты арнайы құқықтан айырылуы</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r>
              <w:br/>
            </w: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 мен олар қолданылып </w:t>
            </w:r>
            <w:r>
              <w:br/>
            </w:r>
            <w:r>
              <w:rPr>
                <w:rFonts w:ascii="Times New Roman"/>
                <w:b w:val="false"/>
                <w:i w:val="false"/>
                <w:color w:val="000000"/>
                <w:sz w:val="20"/>
              </w:rPr>
              <w:t xml:space="preserve">жасаған бұйымдарды сатып </w:t>
            </w:r>
            <w:r>
              <w:br/>
            </w:r>
            <w:r>
              <w:rPr>
                <w:rFonts w:ascii="Times New Roman"/>
                <w:b w:val="false"/>
                <w:i w:val="false"/>
                <w:color w:val="000000"/>
                <w:sz w:val="20"/>
              </w:rPr>
              <w:t xml:space="preserve">алуға рұқсат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 xml:space="preserve">стандартына </w:t>
            </w:r>
            <w:r>
              <w:br/>
            </w:r>
            <w:r>
              <w:rPr>
                <w:rFonts w:ascii="Times New Roman"/>
                <w:b w:val="false"/>
                <w:i w:val="false"/>
                <w:color w:val="000000"/>
                <w:sz w:val="20"/>
              </w:rPr>
              <w:t>1-қосымша</w:t>
            </w:r>
          </w:p>
        </w:tc>
      </w:tr>
    </w:tbl>
    <w:bookmarkStart w:name="z359" w:id="298"/>
    <w:p>
      <w:pPr>
        <w:spacing w:after="0"/>
        <w:ind w:left="0"/>
        <w:jc w:val="left"/>
      </w:pPr>
      <w:r>
        <w:rPr>
          <w:rFonts w:ascii="Times New Roman"/>
          <w:b/>
          <w:i w:val="false"/>
          <w:color w:val="000000"/>
        </w:rPr>
        <w:t xml:space="preserve"> Заңды тұлғаның азаматтық пиротехникалық заттар мен олар қолданылып жасаған бұйымдарды сатып алуға рұқсат алуға өтініші</w:t>
      </w:r>
    </w:p>
    <w:bookmarkEnd w:id="29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бизнес-сәйкестендіру нөмірі) </w:t>
      </w:r>
    </w:p>
    <w:p>
      <w:pPr>
        <w:spacing w:after="0"/>
        <w:ind w:left="0"/>
        <w:jc w:val="both"/>
      </w:pPr>
      <w:r>
        <w:rPr>
          <w:rFonts w:ascii="Times New Roman"/>
          <w:b w:val="false"/>
          <w:i w:val="false"/>
          <w:color w:val="000000"/>
          <w:sz w:val="28"/>
        </w:rPr>
        <w:t xml:space="preserve">
      Азаматтық пиротехникалық заттар мен олар қолданылып жасаған бұйымдарды сатып </w:t>
      </w:r>
    </w:p>
    <w:p>
      <w:pPr>
        <w:spacing w:after="0"/>
        <w:ind w:left="0"/>
        <w:jc w:val="both"/>
      </w:pPr>
      <w:r>
        <w:rPr>
          <w:rFonts w:ascii="Times New Roman"/>
          <w:b w:val="false"/>
          <w:i w:val="false"/>
          <w:color w:val="000000"/>
          <w:sz w:val="28"/>
        </w:rPr>
        <w:t xml:space="preserve">
      сатып алуға, сақтауға рұқсат беруіңізді сұраймын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(атауын, санын, салмағын, өлшемін көрсету) </w:t>
      </w:r>
    </w:p>
    <w:p>
      <w:pPr>
        <w:spacing w:after="0"/>
        <w:ind w:left="0"/>
        <w:jc w:val="both"/>
      </w:pPr>
      <w:r>
        <w:rPr>
          <w:rFonts w:ascii="Times New Roman"/>
          <w:b w:val="false"/>
          <w:i w:val="false"/>
          <w:color w:val="000000"/>
          <w:sz w:val="28"/>
        </w:rPr>
        <w:t xml:space="preserve">
      Электрондық пошта___________________________________________________ </w:t>
      </w:r>
    </w:p>
    <w:p>
      <w:pPr>
        <w:spacing w:after="0"/>
        <w:ind w:left="0"/>
        <w:jc w:val="both"/>
      </w:pPr>
      <w:r>
        <w:rPr>
          <w:rFonts w:ascii="Times New Roman"/>
          <w:b w:val="false"/>
          <w:i w:val="false"/>
          <w:color w:val="000000"/>
          <w:sz w:val="28"/>
        </w:rPr>
        <w:t xml:space="preserve">
      Телефондар 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 </w:t>
      </w:r>
    </w:p>
    <w:p>
      <w:pPr>
        <w:spacing w:after="0"/>
        <w:ind w:left="0"/>
        <w:jc w:val="both"/>
      </w:pPr>
      <w:r>
        <w:rPr>
          <w:rFonts w:ascii="Times New Roman"/>
          <w:b w:val="false"/>
          <w:i w:val="false"/>
          <w:color w:val="000000"/>
          <w:sz w:val="28"/>
        </w:rPr>
        <w:t xml:space="preserve">
      Қызметін жүзеге асыратын мекенжайы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xml:space="preserve">
      Ақпараттық жүйелерде қамтылған, заңмен күзетілетін құпияларды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Осымен көрсетілген барлық деректердің ресми байланыстар болып табылатыны және </w:t>
      </w:r>
    </w:p>
    <w:p>
      <w:pPr>
        <w:spacing w:after="0"/>
        <w:ind w:left="0"/>
        <w:jc w:val="both"/>
      </w:pPr>
      <w:r>
        <w:rPr>
          <w:rFonts w:ascii="Times New Roman"/>
          <w:b w:val="false"/>
          <w:i w:val="false"/>
          <w:color w:val="000000"/>
          <w:sz w:val="28"/>
        </w:rPr>
        <w:t xml:space="preserve">
      оларға қорытынды беру немесе беруден бас тарту мәселелері бойынша кез келген </w:t>
      </w:r>
    </w:p>
    <w:p>
      <w:pPr>
        <w:spacing w:after="0"/>
        <w:ind w:left="0"/>
        <w:jc w:val="both"/>
      </w:pPr>
      <w:r>
        <w:rPr>
          <w:rFonts w:ascii="Times New Roman"/>
          <w:b w:val="false"/>
          <w:i w:val="false"/>
          <w:color w:val="000000"/>
          <w:sz w:val="28"/>
        </w:rPr>
        <w:t>
      ақпаратты жіберуге болатыны расталады.</w:t>
      </w:r>
    </w:p>
    <w:p>
      <w:pPr>
        <w:spacing w:after="0"/>
        <w:ind w:left="0"/>
        <w:jc w:val="both"/>
      </w:pPr>
      <w:r>
        <w:rPr>
          <w:rFonts w:ascii="Times New Roman"/>
          <w:b w:val="false"/>
          <w:i w:val="false"/>
          <w:color w:val="000000"/>
          <w:sz w:val="28"/>
        </w:rPr>
        <w:t xml:space="preserve">
      Заң тұлғаның басшысы ЭЦК __________ </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 мен олар қолданылып </w:t>
            </w:r>
            <w:r>
              <w:br/>
            </w:r>
            <w:r>
              <w:rPr>
                <w:rFonts w:ascii="Times New Roman"/>
                <w:b w:val="false"/>
                <w:i w:val="false"/>
                <w:color w:val="000000"/>
                <w:sz w:val="20"/>
              </w:rPr>
              <w:t xml:space="preserve">жасаған бұйымдарды сатып </w:t>
            </w:r>
            <w:r>
              <w:br/>
            </w:r>
            <w:r>
              <w:rPr>
                <w:rFonts w:ascii="Times New Roman"/>
                <w:b w:val="false"/>
                <w:i w:val="false"/>
                <w:color w:val="000000"/>
                <w:sz w:val="20"/>
              </w:rPr>
              <w:t xml:space="preserve">алуға рұқсат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 xml:space="preserve">стандартына </w:t>
            </w:r>
            <w:r>
              <w:br/>
            </w:r>
            <w:r>
              <w:rPr>
                <w:rFonts w:ascii="Times New Roman"/>
                <w:b w:val="false"/>
                <w:i w:val="false"/>
                <w:color w:val="000000"/>
                <w:sz w:val="20"/>
              </w:rPr>
              <w:t>2-қосымша</w:t>
            </w:r>
          </w:p>
        </w:tc>
      </w:tr>
    </w:tbl>
    <w:bookmarkStart w:name="z361" w:id="299"/>
    <w:p>
      <w:pPr>
        <w:spacing w:after="0"/>
        <w:ind w:left="0"/>
        <w:jc w:val="left"/>
      </w:pPr>
      <w:r>
        <w:rPr>
          <w:rFonts w:ascii="Times New Roman"/>
          <w:b/>
          <w:i w:val="false"/>
          <w:color w:val="000000"/>
        </w:rPr>
        <w:t xml:space="preserve"> Азаматтық пиротехникалық заттар мен олар қолданылып жасаған бұйымдарды сатып алуға рұқсат беру мәліметтерінің нысаны</w:t>
      </w:r>
    </w:p>
    <w:bookmarkEnd w:id="299"/>
    <w:bookmarkStart w:name="z362" w:id="300"/>
    <w:p>
      <w:pPr>
        <w:spacing w:after="0"/>
        <w:ind w:left="0"/>
        <w:jc w:val="both"/>
      </w:pPr>
      <w:r>
        <w:rPr>
          <w:rFonts w:ascii="Times New Roman"/>
          <w:b w:val="false"/>
          <w:i w:val="false"/>
          <w:color w:val="000000"/>
          <w:sz w:val="28"/>
        </w:rPr>
        <w:t xml:space="preserve">
      Жалпы ақпарат </w:t>
      </w:r>
    </w:p>
    <w:bookmarkEnd w:id="300"/>
    <w:bookmarkStart w:name="z363" w:id="301"/>
    <w:p>
      <w:pPr>
        <w:spacing w:after="0"/>
        <w:ind w:left="0"/>
        <w:jc w:val="both"/>
      </w:pPr>
      <w:r>
        <w:rPr>
          <w:rFonts w:ascii="Times New Roman"/>
          <w:b w:val="false"/>
          <w:i w:val="false"/>
          <w:color w:val="000000"/>
          <w:sz w:val="28"/>
        </w:rPr>
        <w:t xml:space="preserve">
      1. Көрсетілетін қызметті алушы _____________________________________________ </w:t>
      </w:r>
    </w:p>
    <w:bookmarkEnd w:id="301"/>
    <w:p>
      <w:pPr>
        <w:spacing w:after="0"/>
        <w:ind w:left="0"/>
        <w:jc w:val="both"/>
      </w:pPr>
      <w:r>
        <w:rPr>
          <w:rFonts w:ascii="Times New Roman"/>
          <w:b w:val="false"/>
          <w:i w:val="false"/>
          <w:color w:val="000000"/>
          <w:sz w:val="28"/>
        </w:rPr>
        <w:t xml:space="preserve">
      (заңды тұлға) </w:t>
      </w:r>
    </w:p>
    <w:bookmarkStart w:name="z364" w:id="302"/>
    <w:p>
      <w:pPr>
        <w:spacing w:after="0"/>
        <w:ind w:left="0"/>
        <w:jc w:val="both"/>
      </w:pPr>
      <w:r>
        <w:rPr>
          <w:rFonts w:ascii="Times New Roman"/>
          <w:b w:val="false"/>
          <w:i w:val="false"/>
          <w:color w:val="000000"/>
          <w:sz w:val="28"/>
        </w:rPr>
        <w:t xml:space="preserve">
      2. Бизнес сәйкестендіру нөмірі _______________________________________________ </w:t>
      </w:r>
    </w:p>
    <w:bookmarkEnd w:id="302"/>
    <w:bookmarkStart w:name="z365" w:id="303"/>
    <w:p>
      <w:pPr>
        <w:spacing w:after="0"/>
        <w:ind w:left="0"/>
        <w:jc w:val="both"/>
      </w:pPr>
      <w:r>
        <w:rPr>
          <w:rFonts w:ascii="Times New Roman"/>
          <w:b w:val="false"/>
          <w:i w:val="false"/>
          <w:color w:val="000000"/>
          <w:sz w:val="28"/>
        </w:rPr>
        <w:t xml:space="preserve">
      3. Заңды тұлғаның атауы ____________________________________________________ </w:t>
      </w:r>
    </w:p>
    <w:bookmarkEnd w:id="303"/>
    <w:bookmarkStart w:name="z366" w:id="304"/>
    <w:p>
      <w:pPr>
        <w:spacing w:after="0"/>
        <w:ind w:left="0"/>
        <w:jc w:val="both"/>
      </w:pPr>
      <w:r>
        <w:rPr>
          <w:rFonts w:ascii="Times New Roman"/>
          <w:b w:val="false"/>
          <w:i w:val="false"/>
          <w:color w:val="000000"/>
          <w:sz w:val="28"/>
        </w:rPr>
        <w:t xml:space="preserve">
      4. Пиротехникалық заттар мен бұйымдарға қол жеткізуге үміткер адамдардың тегі, аты, </w:t>
      </w:r>
    </w:p>
    <w:bookmarkEnd w:id="304"/>
    <w:p>
      <w:pPr>
        <w:spacing w:after="0"/>
        <w:ind w:left="0"/>
        <w:jc w:val="both"/>
      </w:pPr>
      <w:r>
        <w:rPr>
          <w:rFonts w:ascii="Times New Roman"/>
          <w:b w:val="false"/>
          <w:i w:val="false"/>
          <w:color w:val="000000"/>
          <w:sz w:val="28"/>
        </w:rPr>
        <w:t xml:space="preserve">
      әкесінің аты (бар болса), жеке сәйкестендіру </w:t>
      </w:r>
    </w:p>
    <w:p>
      <w:pPr>
        <w:spacing w:after="0"/>
        <w:ind w:left="0"/>
        <w:jc w:val="both"/>
      </w:pPr>
      <w:r>
        <w:rPr>
          <w:rFonts w:ascii="Times New Roman"/>
          <w:b w:val="false"/>
          <w:i w:val="false"/>
          <w:color w:val="000000"/>
          <w:sz w:val="28"/>
        </w:rPr>
        <w:t xml:space="preserve">
      нөмірі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67" w:id="305"/>
    <w:p>
      <w:pPr>
        <w:spacing w:after="0"/>
        <w:ind w:left="0"/>
        <w:jc w:val="both"/>
      </w:pPr>
      <w:r>
        <w:rPr>
          <w:rFonts w:ascii="Times New Roman"/>
          <w:b w:val="false"/>
          <w:i w:val="false"/>
          <w:color w:val="000000"/>
          <w:sz w:val="28"/>
        </w:rPr>
        <w:t xml:space="preserve">
      5. Лицензиялық-рұқсат беру жүйесі объектісін тексеру актісінің нөмірі </w:t>
      </w:r>
    </w:p>
    <w:bookmarkEnd w:id="30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Тексерудің аяқталған күні ___________________________________________________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____________________________ </w:t>
      </w:r>
    </w:p>
    <w:bookmarkStart w:name="z368" w:id="306"/>
    <w:p>
      <w:pPr>
        <w:spacing w:after="0"/>
        <w:ind w:left="0"/>
        <w:jc w:val="both"/>
      </w:pPr>
      <w:r>
        <w:rPr>
          <w:rFonts w:ascii="Times New Roman"/>
          <w:b w:val="false"/>
          <w:i w:val="false"/>
          <w:color w:val="000000"/>
          <w:sz w:val="28"/>
        </w:rPr>
        <w:t xml:space="preserve">
      6. Объектінің кадастрлық нөмірі (дайын пиротехникалық өнімді сақтауға арналған </w:t>
      </w:r>
    </w:p>
    <w:bookmarkEnd w:id="306"/>
    <w:p>
      <w:pPr>
        <w:spacing w:after="0"/>
        <w:ind w:left="0"/>
        <w:jc w:val="both"/>
      </w:pPr>
      <w:r>
        <w:rPr>
          <w:rFonts w:ascii="Times New Roman"/>
          <w:b w:val="false"/>
          <w:i w:val="false"/>
          <w:color w:val="000000"/>
          <w:sz w:val="28"/>
        </w:rPr>
        <w:t xml:space="preserve">
      арнайы жабдықталған сауда үй-жайының және қойманың меншік құқығында) 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Есеп құжаттамасы__________________________________________________________ </w:t>
      </w:r>
    </w:p>
    <w:bookmarkStart w:name="z369" w:id="307"/>
    <w:p>
      <w:pPr>
        <w:spacing w:after="0"/>
        <w:ind w:left="0"/>
        <w:jc w:val="both"/>
      </w:pPr>
      <w:r>
        <w:rPr>
          <w:rFonts w:ascii="Times New Roman"/>
          <w:b w:val="false"/>
          <w:i w:val="false"/>
          <w:color w:val="000000"/>
          <w:sz w:val="28"/>
        </w:rPr>
        <w:t xml:space="preserve">
      7. Пиротехникалық заттар мен олар қолданылып жасалған бұйымдардың дайын өнімін </w:t>
      </w:r>
    </w:p>
    <w:bookmarkEnd w:id="307"/>
    <w:p>
      <w:pPr>
        <w:spacing w:after="0"/>
        <w:ind w:left="0"/>
        <w:jc w:val="both"/>
      </w:pPr>
      <w:r>
        <w:rPr>
          <w:rFonts w:ascii="Times New Roman"/>
          <w:b w:val="false"/>
          <w:i w:val="false"/>
          <w:color w:val="000000"/>
          <w:sz w:val="28"/>
        </w:rPr>
        <w:t xml:space="preserve">
      және олардың құрамдас компоненттерін есепке алу кітабын ашу күні _____________ </w:t>
      </w:r>
    </w:p>
    <w:bookmarkStart w:name="z370" w:id="308"/>
    <w:p>
      <w:pPr>
        <w:spacing w:after="0"/>
        <w:ind w:left="0"/>
        <w:jc w:val="both"/>
      </w:pPr>
      <w:r>
        <w:rPr>
          <w:rFonts w:ascii="Times New Roman"/>
          <w:b w:val="false"/>
          <w:i w:val="false"/>
          <w:color w:val="000000"/>
          <w:sz w:val="28"/>
        </w:rPr>
        <w:t xml:space="preserve">
      8. Дайын пиротехникалық заттар мен олар қолданылып жасалған бұйымдарды көтерме </w:t>
      </w:r>
    </w:p>
    <w:bookmarkEnd w:id="308"/>
    <w:p>
      <w:pPr>
        <w:spacing w:after="0"/>
        <w:ind w:left="0"/>
        <w:jc w:val="both"/>
      </w:pPr>
      <w:r>
        <w:rPr>
          <w:rFonts w:ascii="Times New Roman"/>
          <w:b w:val="false"/>
          <w:i w:val="false"/>
          <w:color w:val="000000"/>
          <w:sz w:val="28"/>
        </w:rPr>
        <w:t xml:space="preserve">
      тұтынушыларға жіберуді есепке алу кітабын жүргізу күні _________________________ </w:t>
      </w:r>
    </w:p>
    <w:bookmarkStart w:name="z371" w:id="309"/>
    <w:p>
      <w:pPr>
        <w:spacing w:after="0"/>
        <w:ind w:left="0"/>
        <w:jc w:val="both"/>
      </w:pPr>
      <w:r>
        <w:rPr>
          <w:rFonts w:ascii="Times New Roman"/>
          <w:b w:val="false"/>
          <w:i w:val="false"/>
          <w:color w:val="000000"/>
          <w:sz w:val="28"/>
        </w:rPr>
        <w:t xml:space="preserve">
      9. Түрі бойынша лицензия берген органның атауы, берілген күні, нөмірі </w:t>
      </w:r>
    </w:p>
    <w:bookmarkEnd w:id="309"/>
    <w:p>
      <w:pPr>
        <w:spacing w:after="0"/>
        <w:ind w:left="0"/>
        <w:jc w:val="both"/>
      </w:pPr>
      <w:r>
        <w:rPr>
          <w:rFonts w:ascii="Times New Roman"/>
          <w:b w:val="false"/>
          <w:i w:val="false"/>
          <w:color w:val="000000"/>
          <w:sz w:val="28"/>
        </w:rPr>
        <w:t xml:space="preserve">
      қызмет ___________________________________________________________________ </w:t>
      </w:r>
    </w:p>
    <w:bookmarkStart w:name="z372" w:id="310"/>
    <w:p>
      <w:pPr>
        <w:spacing w:after="0"/>
        <w:ind w:left="0"/>
        <w:jc w:val="both"/>
      </w:pPr>
      <w:r>
        <w:rPr>
          <w:rFonts w:ascii="Times New Roman"/>
          <w:b w:val="false"/>
          <w:i w:val="false"/>
          <w:color w:val="000000"/>
          <w:sz w:val="28"/>
        </w:rPr>
        <w:t xml:space="preserve">
      10. Сақтауға жататын пиротехникалық заттар мен бұйымдардың атауы және саны </w:t>
      </w:r>
    </w:p>
    <w:bookmarkEnd w:id="310"/>
    <w:p>
      <w:pPr>
        <w:spacing w:after="0"/>
        <w:ind w:left="0"/>
        <w:jc w:val="both"/>
      </w:pPr>
      <w:r>
        <w:rPr>
          <w:rFonts w:ascii="Times New Roman"/>
          <w:b w:val="false"/>
          <w:i w:val="false"/>
          <w:color w:val="000000"/>
          <w:sz w:val="28"/>
        </w:rPr>
        <w:t xml:space="preserve">
      (салмағы, мөлшері) </w:t>
      </w:r>
    </w:p>
    <w:p>
      <w:pPr>
        <w:spacing w:after="0"/>
        <w:ind w:left="0"/>
        <w:jc w:val="both"/>
      </w:pPr>
      <w:r>
        <w:rPr>
          <w:rFonts w:ascii="Times New Roman"/>
          <w:b w:val="false"/>
          <w:i w:val="false"/>
          <w:color w:val="000000"/>
          <w:sz w:val="28"/>
        </w:rPr>
        <w:t xml:space="preserve">
      _____________________________________________________________________ </w:t>
      </w:r>
    </w:p>
    <w:bookmarkStart w:name="z373" w:id="311"/>
    <w:p>
      <w:pPr>
        <w:spacing w:after="0"/>
        <w:ind w:left="0"/>
        <w:jc w:val="both"/>
      </w:pPr>
      <w:r>
        <w:rPr>
          <w:rFonts w:ascii="Times New Roman"/>
          <w:b w:val="false"/>
          <w:i w:val="false"/>
          <w:color w:val="000000"/>
          <w:sz w:val="28"/>
        </w:rPr>
        <w:t xml:space="preserve">
      11. Сатып алуға, сақтауға жауапты тұлғаны тағайындау туралы бұйрықтың нөмірі, қол </w:t>
      </w:r>
    </w:p>
    <w:bookmarkEnd w:id="311"/>
    <w:p>
      <w:pPr>
        <w:spacing w:after="0"/>
        <w:ind w:left="0"/>
        <w:jc w:val="both"/>
      </w:pPr>
      <w:r>
        <w:rPr>
          <w:rFonts w:ascii="Times New Roman"/>
          <w:b w:val="false"/>
          <w:i w:val="false"/>
          <w:color w:val="000000"/>
          <w:sz w:val="28"/>
        </w:rPr>
        <w:t xml:space="preserve">
      қойылған күні______________________________________________________________ </w:t>
      </w:r>
    </w:p>
    <w:bookmarkStart w:name="z374" w:id="312"/>
    <w:p>
      <w:pPr>
        <w:spacing w:after="0"/>
        <w:ind w:left="0"/>
        <w:jc w:val="both"/>
      </w:pPr>
      <w:r>
        <w:rPr>
          <w:rFonts w:ascii="Times New Roman"/>
          <w:b w:val="false"/>
          <w:i w:val="false"/>
          <w:color w:val="000000"/>
          <w:sz w:val="28"/>
        </w:rPr>
        <w:t xml:space="preserve">
      12. Дайын пиротехникалық өнімді сақтауға арналған үй-жай мен қойманы жалға алу </w:t>
      </w:r>
    </w:p>
    <w:bookmarkEnd w:id="312"/>
    <w:p>
      <w:pPr>
        <w:spacing w:after="0"/>
        <w:ind w:left="0"/>
        <w:jc w:val="both"/>
      </w:pPr>
      <w:r>
        <w:rPr>
          <w:rFonts w:ascii="Times New Roman"/>
          <w:b w:val="false"/>
          <w:i w:val="false"/>
          <w:color w:val="000000"/>
          <w:sz w:val="28"/>
        </w:rPr>
        <w:t xml:space="preserve">
      құқығын растайтын құжаттар ________________________________________________ </w:t>
      </w:r>
    </w:p>
    <w:p>
      <w:pPr>
        <w:spacing w:after="0"/>
        <w:ind w:left="0"/>
        <w:jc w:val="both"/>
      </w:pPr>
      <w:r>
        <w:rPr>
          <w:rFonts w:ascii="Times New Roman"/>
          <w:b w:val="false"/>
          <w:i w:val="false"/>
          <w:color w:val="000000"/>
          <w:sz w:val="28"/>
        </w:rPr>
        <w:t xml:space="preserve">
      Заңды тұлға қызметкерлеріне мәліметтер _____________________________________ </w:t>
      </w:r>
    </w:p>
    <w:p>
      <w:pPr>
        <w:spacing w:after="0"/>
        <w:ind w:left="0"/>
        <w:jc w:val="both"/>
      </w:pPr>
      <w:r>
        <w:rPr>
          <w:rFonts w:ascii="Times New Roman"/>
          <w:b w:val="false"/>
          <w:i w:val="false"/>
          <w:color w:val="000000"/>
          <w:sz w:val="28"/>
        </w:rPr>
        <w:t>
      Өтінім берілген күн 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заттарды және оны қолданып </w:t>
            </w:r>
            <w:r>
              <w:br/>
            </w:r>
            <w:r>
              <w:rPr>
                <w:rFonts w:ascii="Times New Roman"/>
                <w:b w:val="false"/>
                <w:i w:val="false"/>
                <w:color w:val="000000"/>
                <w:sz w:val="20"/>
              </w:rPr>
              <w:t xml:space="preserve">жасаған бұйымдарды сатып </w:t>
            </w:r>
            <w:r>
              <w:br/>
            </w:r>
            <w:r>
              <w:rPr>
                <w:rFonts w:ascii="Times New Roman"/>
                <w:b w:val="false"/>
                <w:i w:val="false"/>
                <w:color w:val="000000"/>
                <w:sz w:val="20"/>
              </w:rPr>
              <w:t xml:space="preserve">алуға рұқсаттар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6"/>
              <w:gridCol w:w="7467"/>
              <w:gridCol w:w="2417"/>
            </w:tblGrid>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8"/>
              <w:gridCol w:w="3772"/>
            </w:tblGrid>
            <w:tr>
              <w:trPr>
                <w:trHeight w:val="30"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[Нөмірі] Берілген күні: [Берілген күні]</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Сіздін өтінішті қарап [Толтырылған күні] жылы № [тапсырыстын номері], азаматтық пиротехникалық заттар мен олар қолданылып жасаған бұйымдарды сатып алуға рұқсат беруге (беруде) өтінішті қабылдаудан бас тарту туралы хабарлаймыз.</w:t>
                  </w:r>
                  <w:r>
                    <w:br/>
                  </w:r>
                  <w:r>
                    <w:rPr>
                      <w:rFonts w:ascii="Times New Roman"/>
                      <w:b w:val="false"/>
                      <w:i w:val="false"/>
                      <w:color w:val="000000"/>
                      <w:sz w:val="20"/>
                    </w:rPr>
                    <w:t>
[Бас тарту себебі].</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8775"/>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14 қаңтардағы</w:t>
            </w:r>
            <w:r>
              <w:br/>
            </w:r>
            <w:r>
              <w:rPr>
                <w:rFonts w:ascii="Times New Roman"/>
                <w:b w:val="false"/>
                <w:i w:val="false"/>
                <w:color w:val="000000"/>
                <w:sz w:val="20"/>
              </w:rPr>
              <w:t>№ 14 Бұйрыққа</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бұйрығына</w:t>
            </w:r>
            <w:r>
              <w:br/>
            </w:r>
            <w:r>
              <w:rPr>
                <w:rFonts w:ascii="Times New Roman"/>
                <w:b w:val="false"/>
                <w:i w:val="false"/>
                <w:color w:val="000000"/>
                <w:sz w:val="20"/>
              </w:rPr>
              <w:t>14-қосымша</w:t>
            </w:r>
          </w:p>
        </w:tc>
      </w:tr>
    </w:tbl>
    <w:bookmarkStart w:name="z378" w:id="313"/>
    <w:p>
      <w:pPr>
        <w:spacing w:after="0"/>
        <w:ind w:left="0"/>
        <w:jc w:val="left"/>
      </w:pPr>
      <w:r>
        <w:rPr>
          <w:rFonts w:ascii="Times New Roman"/>
          <w:b/>
          <w:i w:val="false"/>
          <w:color w:val="000000"/>
        </w:rPr>
        <w:t xml:space="preserve"> "Азаматтық пиротехникалық заттар мен олар қолданылып жасалған бұйымдарды сақтауға рұқсаттар беру" мемлекеттiк қызмет көрсету қағидалары</w:t>
      </w:r>
    </w:p>
    <w:bookmarkEnd w:id="313"/>
    <w:bookmarkStart w:name="z379" w:id="314"/>
    <w:p>
      <w:pPr>
        <w:spacing w:after="0"/>
        <w:ind w:left="0"/>
        <w:jc w:val="left"/>
      </w:pPr>
      <w:r>
        <w:rPr>
          <w:rFonts w:ascii="Times New Roman"/>
          <w:b/>
          <w:i w:val="false"/>
          <w:color w:val="000000"/>
        </w:rPr>
        <w:t xml:space="preserve"> 1-тарау. Жалпы ережелер</w:t>
      </w:r>
    </w:p>
    <w:bookmarkEnd w:id="314"/>
    <w:bookmarkStart w:name="z380" w:id="315"/>
    <w:p>
      <w:pPr>
        <w:spacing w:after="0"/>
        <w:ind w:left="0"/>
        <w:jc w:val="both"/>
      </w:pPr>
      <w:r>
        <w:rPr>
          <w:rFonts w:ascii="Times New Roman"/>
          <w:b w:val="false"/>
          <w:i w:val="false"/>
          <w:color w:val="000000"/>
          <w:sz w:val="28"/>
        </w:rPr>
        <w:t xml:space="preserve">
      1. Осы "Азаматтық пиротехникалық заттар мен олар қолданылып жасалған бұйымдарды сақтауға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"Азаматтық пиротехникалық заттар мен олар қолданылып жасалған бұйымдарды сақтауға рұқсаттар беру" мемлекеттік қызмет көрсету (бұдан әрі – мемлекеттік қызмет) тәртібін айқындайды.</w:t>
      </w:r>
    </w:p>
    <w:bookmarkEnd w:id="315"/>
    <w:bookmarkStart w:name="z381" w:id="31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16"/>
    <w:p>
      <w:pPr>
        <w:spacing w:after="0"/>
        <w:ind w:left="0"/>
        <w:jc w:val="both"/>
      </w:pPr>
      <w:r>
        <w:rPr>
          <w:rFonts w:ascii="Times New Roman"/>
          <w:b w:val="false"/>
          <w:i w:val="false"/>
          <w:color w:val="000000"/>
          <w:sz w:val="28"/>
        </w:rPr>
        <w:t>
      1) мемлекеттік қызмет көрсету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p>
      <w:pPr>
        <w:spacing w:after="0"/>
        <w:ind w:left="0"/>
        <w:jc w:val="both"/>
      </w:pPr>
      <w:r>
        <w:rPr>
          <w:rFonts w:ascii="Times New Roman"/>
          <w:b w:val="false"/>
          <w:i w:val="false"/>
          <w:color w:val="000000"/>
          <w:sz w:val="28"/>
        </w:rPr>
        <w:t>
      3) "электрондық үкіметтің"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Start w:name="z382" w:id="317"/>
    <w:p>
      <w:pPr>
        <w:spacing w:after="0"/>
        <w:ind w:left="0"/>
        <w:jc w:val="left"/>
      </w:pPr>
      <w:r>
        <w:rPr>
          <w:rFonts w:ascii="Times New Roman"/>
          <w:b/>
          <w:i w:val="false"/>
          <w:color w:val="000000"/>
        </w:rPr>
        <w:t xml:space="preserve"> 2-тарау. Мемлекеттік қызмет көрсету тәртібі</w:t>
      </w:r>
    </w:p>
    <w:bookmarkEnd w:id="317"/>
    <w:bookmarkStart w:name="z383" w:id="318"/>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318"/>
    <w:bookmarkStart w:name="z384" w:id="319"/>
    <w:p>
      <w:pPr>
        <w:spacing w:after="0"/>
        <w:ind w:left="0"/>
        <w:jc w:val="both"/>
      </w:pPr>
      <w:r>
        <w:rPr>
          <w:rFonts w:ascii="Times New Roman"/>
          <w:b w:val="false"/>
          <w:i w:val="false"/>
          <w:color w:val="000000"/>
          <w:sz w:val="28"/>
        </w:rPr>
        <w:t xml:space="preserve">
      4. Мемлекеттік қызметті алу үшін жеке және заңды тұлға (бұдан әрі – көрсетілетін қызметті алушы) портал арқылы көрсетілетін қызметті берушіге мемлекеттік қызмет көрсетудің негізгі талаптары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пиротехникалық заттар мен олар қолданылып жасалған бұйымдарды сақтауға рұқсаттар беру" мемлекеттік қызмет көрсету стандарттарында (бұдан әрі – мемлекеттік қызмет көрсету стандарты) келтірілген мемлекеттік көрсетілетін қызмет үшін қажетті құжаттар тізбесін портал арқылы жібереді.</w:t>
      </w:r>
    </w:p>
    <w:bookmarkEnd w:id="319"/>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385" w:id="320"/>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320"/>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386" w:id="321"/>
    <w:p>
      <w:pPr>
        <w:spacing w:after="0"/>
        <w:ind w:left="0"/>
        <w:jc w:val="both"/>
      </w:pPr>
      <w:r>
        <w:rPr>
          <w:rFonts w:ascii="Times New Roman"/>
          <w:b w:val="false"/>
          <w:i w:val="false"/>
          <w:color w:val="000000"/>
          <w:sz w:val="28"/>
        </w:rPr>
        <w:t>
      6. Көрсетілетін қызметті берушінің жауапты құрылымдық бөлінісінің қызметкері (бұдан әрі – көрсетілетін қызметті берушінің қызметкері) Мемлекеттік қызмет көрсету стандартының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321"/>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дәлелді бас тартуды қалыптастырады (бұдан әрі - Дәлелді бас тарту). Өтінішті одан әрі қараудан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2015 жылғы 8 сәуірдегі №319 бұйрығымен (нормативтік құқықтық актілерді мемлекеттік тіркеу тізілімінде № 18961 болып тіркелген) (бұдан әрі – № 319 бұйрық) бекітілген азаматтық пиротехникалық заттар мен олар қолданылып жасалған бұйымдарды сатып алу, сақтау, есепке алу, пайдалану, тасымалдау, жою, әкелу, әкету қағидаларының талаптарына сәйкес келуін тексеруді жүзеге асырады.</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туралы, азаматтық пиротехникалық заттар мен олар қолданылып жасалған бұйымдарды әзірлеу, өндіру, сату, пайдалану жөніндегі лицензиялар туралы, азаматтық пиротехникалық заттар мен олар қолданылып жасалған бұйымдарды сатып алуға арналған, дайын пиротехникалық өнімді өткізуге арналған арнайы жабдықталған үй-жайларды және сақтауға арналған қоймаларды меншік құқығымен растайтын рұқсаттар туралы мәліметтер, мемлекеттік бажды төлеу туралы (ЭҮТШ арқылы төленген жағдайда), қарсы көрсетілімдердің, өтініш берілген қызметті жүзеге асыруға байланысты (психикалық ауру, алкоголизм немесе нашақорлық)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xml:space="preserve">
      Заңды тұлғаларды тексеруді қызмет берушінің қызметкері үй-жайларды, азаматтық пиротехникалық заттар мен олар қолданылып жасалған бұйымдарды сақтау, сақтау және есепке алу жағдайларына, №319 бұйрықпен белгіленген талаптарға сәйкестігіне тексеру жүргізу үшін өз бетінше барып жүзеге асырады немесе полиция органдарының қалалық және аудандық бөліністеріне сұрау салу жібереді,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бөліністерінің қызметін ұйымдастыру жөніндегі нұсқаулыққа (нормативтік құқықтық актілерді мемлекеттік тіркеу тізілімінде № 13694 болып тіркелген) 20-қосымшаға сәйкес нысан бойынша объектіні тексеру туралы акт толтырылады.</w:t>
      </w:r>
    </w:p>
    <w:bookmarkStart w:name="z387" w:id="322"/>
    <w:p>
      <w:pPr>
        <w:spacing w:after="0"/>
        <w:ind w:left="0"/>
        <w:jc w:val="both"/>
      </w:pPr>
      <w:r>
        <w:rPr>
          <w:rFonts w:ascii="Times New Roman"/>
          <w:b w:val="false"/>
          <w:i w:val="false"/>
          <w:color w:val="000000"/>
          <w:sz w:val="28"/>
        </w:rPr>
        <w:t xml:space="preserve">
      7. Көрсетілетін қызметті берушінің қызметкері 2 (екі)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16733 болып тіркелген) 11 - қосымшаға сәйкес нысан азаматтық пиротехникалық заттар мен олар қолданылып жасалған бұйымдарды сақтауға рұқсаттың және оған қосымшасын заңды түлғаларға рұқсат дайындайды (бұдан әрі - рұқсат), егер Қазақстан Республикасының заңнамасында көзделген, рұқсат алу мүмкіндігін болдырмайтын жағдайлар туындаған жағдайда мемлекеттік қызмет көрсету стандартының 9-тармағында көзделген негіздер бойынша өтінішті одан әрі қараудан дәлелді бас тартуды қалыптастылады.</w:t>
      </w:r>
    </w:p>
    <w:bookmarkEnd w:id="322"/>
    <w:p>
      <w:pPr>
        <w:spacing w:after="0"/>
        <w:ind w:left="0"/>
        <w:jc w:val="both"/>
      </w:pPr>
      <w:r>
        <w:rPr>
          <w:rFonts w:ascii="Times New Roman"/>
          <w:b w:val="false"/>
          <w:i w:val="false"/>
          <w:color w:val="000000"/>
          <w:sz w:val="28"/>
        </w:rPr>
        <w:t>
      Рұқсат немесе дәлелді бас тартуды қалыптастырғаннан кейін көрсетілетін қызметті берушінің қызметкері басшыға электронды түрде келісуге жібереді.</w:t>
      </w:r>
    </w:p>
    <w:p>
      <w:pPr>
        <w:spacing w:after="0"/>
        <w:ind w:left="0"/>
        <w:jc w:val="both"/>
      </w:pPr>
      <w:r>
        <w:rPr>
          <w:rFonts w:ascii="Times New Roman"/>
          <w:b w:val="false"/>
          <w:i w:val="false"/>
          <w:color w:val="000000"/>
          <w:sz w:val="28"/>
        </w:rPr>
        <w:t>
      Уәкілетті органның басшысы электрондық құжат келіп түскен сәттен бастап 1 (бір) жұмыс күні ішінде көрсетілетін қызмет нәтижесінің Стандарттың 8-тармағында көзделген белгіленген талаптарға сәйкестігін тексереді және рұқсат немесе дәлелді бас тартуға қол қояды, сәйкес келмеген жағдайда себептерін көрсете отырып, орындаушыға пысықтауға қайтарады.</w:t>
      </w:r>
    </w:p>
    <w:p>
      <w:pPr>
        <w:spacing w:after="0"/>
        <w:ind w:left="0"/>
        <w:jc w:val="both"/>
      </w:pPr>
      <w:r>
        <w:rPr>
          <w:rFonts w:ascii="Times New Roman"/>
          <w:b w:val="false"/>
          <w:i w:val="false"/>
          <w:color w:val="000000"/>
          <w:sz w:val="28"/>
        </w:rPr>
        <w:t>
      Рұқсат немесе дәлелді бас тартуға көрсетілетін қызметті берушінің уәкілетті тұлғасының басшысы ЭЦҚ қол қойылған электрондық құжат нысанында көрсетілетін қызметті алушының "жеке кабинетіне" портал көмегімен жолданады.</w:t>
      </w:r>
    </w:p>
    <w:bookmarkStart w:name="z388" w:id="323"/>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323"/>
    <w:bookmarkStart w:name="z389" w:id="324"/>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324"/>
    <w:bookmarkStart w:name="z390" w:id="325"/>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325"/>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bookmarkStart w:name="z391" w:id="326"/>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326"/>
    <w:bookmarkStart w:name="z392" w:id="327"/>
    <w:p>
      <w:pPr>
        <w:spacing w:after="0"/>
        <w:ind w:left="0"/>
        <w:jc w:val="both"/>
      </w:pPr>
      <w:r>
        <w:rPr>
          <w:rFonts w:ascii="Times New Roman"/>
          <w:b w:val="false"/>
          <w:i w:val="false"/>
          <w:color w:val="000000"/>
          <w:sz w:val="28"/>
        </w:rPr>
        <w:t>
      11. Көрсетілетін қызметті берушінің мемлекеттік қызмет көрсету мәселелері бойынша шешімдеріне, әрекеттеріне (әрекетсіздіктеріне) шағым көрсетілетін қызметті берушінің басшысының атына, азаматтық және қызметтік қару айналымын бақылау саласындағы және мемлекеттік қызметтер көрсету сапасын бақылау және бағалау жөніндегі уәкілетті органдарға Қазақстан Республикасының заңнамасына сәйкес берілуі мүмкін.</w:t>
      </w:r>
    </w:p>
    <w:bookmarkEnd w:id="327"/>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bookmarkStart w:name="z393" w:id="328"/>
    <w:p>
      <w:pPr>
        <w:spacing w:after="0"/>
        <w:ind w:left="0"/>
        <w:jc w:val="both"/>
      </w:pPr>
      <w:r>
        <w:rPr>
          <w:rFonts w:ascii="Times New Roman"/>
          <w:b w:val="false"/>
          <w:i w:val="false"/>
          <w:color w:val="000000"/>
          <w:sz w:val="28"/>
        </w:rPr>
        <w:t>
      12. Көрсетілетін қызметті алушы қорытынды немесе дәлелді бас тартуға көрсету нәтижелерімен келіспеген жағдайда Қазақстан Республикасының заңнамасында белгіленген тәртіпте сотқа жүгінеді.</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 мен олар қолданылып </w:t>
            </w:r>
            <w:r>
              <w:br/>
            </w:r>
            <w:r>
              <w:rPr>
                <w:rFonts w:ascii="Times New Roman"/>
                <w:b w:val="false"/>
                <w:i w:val="false"/>
                <w:color w:val="000000"/>
                <w:sz w:val="20"/>
              </w:rPr>
              <w:t xml:space="preserve">жасаған бұйымдарды сақтауға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395" w:id="329"/>
    <w:p>
      <w:pPr>
        <w:spacing w:after="0"/>
        <w:ind w:left="0"/>
        <w:jc w:val="left"/>
      </w:pPr>
      <w:r>
        <w:rPr>
          <w:rFonts w:ascii="Times New Roman"/>
          <w:b/>
          <w:i w:val="false"/>
          <w:color w:val="000000"/>
        </w:rPr>
        <w:t xml:space="preserve"> "Азаматтық пиротехникалық заттар мен олар қолданылып жасалған бұйымдарды сақтауға рұқсаттар беру" мемлекеттік көрсетілетін қызмет стандарты</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2260"/>
        <w:gridCol w:w="9397"/>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түрде (толық автоматтандырылған)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жасаған бұйымдарды сақтауға берілген рұқсат көзделген жағдайлар мен негіздемелер бойынша мемлекеттік қызмет көрсетуден бас тарту туралы дәлелді жауап.</w:t>
            </w:r>
            <w:r>
              <w:br/>
            </w: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азаматтық пиротехникалық заттар мен олар қолданылып жасаған бұйымдарды сақтауға заң тұлғаларға ақысыз негізде көрсетіледі.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Арыздарды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қызметті берушінің интернет-ресурсында;</w:t>
            </w:r>
            <w:r>
              <w:br/>
            </w:r>
            <w:r>
              <w:rPr>
                <w:rFonts w:ascii="Times New Roman"/>
                <w:b w:val="false"/>
                <w:i w:val="false"/>
                <w:color w:val="000000"/>
                <w:sz w:val="20"/>
              </w:rPr>
              <w:t>
2) www.egov.kz. порталында орналастырылған</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сақтауға рұқсаттар беру үшін:</w:t>
            </w:r>
            <w:r>
              <w:br/>
            </w:r>
            <w:r>
              <w:rPr>
                <w:rFonts w:ascii="Times New Roman"/>
                <w:b w:val="false"/>
                <w:i w:val="false"/>
                <w:color w:val="000000"/>
                <w:sz w:val="20"/>
              </w:rPr>
              <w:t xml:space="preserve">
заңды тұлғаның мемлекеттік көрсетілетін қызметтер стандартының (бұдан әрі – Стандарт)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Стандарттың </w:t>
            </w:r>
            <w:r>
              <w:rPr>
                <w:rFonts w:ascii="Times New Roman"/>
                <w:b w:val="false"/>
                <w:i w:val="false"/>
                <w:color w:val="000000"/>
                <w:sz w:val="20"/>
              </w:rPr>
              <w:t>2-қосымшасына</w:t>
            </w:r>
            <w:r>
              <w:rPr>
                <w:rFonts w:ascii="Times New Roman"/>
                <w:b w:val="false"/>
                <w:i w:val="false"/>
                <w:color w:val="000000"/>
                <w:sz w:val="20"/>
              </w:rPr>
              <w:t xml:space="preserve"> сәйкес толтырылған мәліметтер нысанымен электрондық түрдегі өтініші;</w:t>
            </w:r>
            <w:r>
              <w:br/>
            </w:r>
            <w:r>
              <w:rPr>
                <w:rFonts w:ascii="Times New Roman"/>
                <w:b w:val="false"/>
                <w:i w:val="false"/>
                <w:color w:val="000000"/>
                <w:sz w:val="20"/>
              </w:rPr>
              <w:t>
дайын пиротехникалық бұйымдарды сатуға арналған және оларды сақтауға арналған қоймалар меншік құқығын растайтын құжаттар мәліметтер нысанында көрсетіледі немесе дайын пиротехникалық өнімді сақтауға арналған қойманы жалға алу құқығын растайтын электрондық құжат көшірмесі қоса беріледі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r>
              <w:br/>
            </w: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мемлекеттік қызметті көрсету үшін қажетті мәліметтердің №319 бұйрықпен азаматтық пиротехникалық заттар мен олар қолданылып жасалған бұйымдарды сатып алу, сақтау, есепке алу, пайдалану, тасымалдау, жою, әкелу, әкету қағидаларының бекітілген талаптарына сәйкес келмеуі;</w:t>
            </w:r>
            <w:r>
              <w:br/>
            </w: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r>
              <w:br/>
            </w:r>
            <w:r>
              <w:rPr>
                <w:rFonts w:ascii="Times New Roman"/>
                <w:b w:val="false"/>
                <w:i w:val="false"/>
                <w:color w:val="000000"/>
                <w:sz w:val="20"/>
              </w:rPr>
              <w:t>
3)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шешімінің (үкімінің) болуы;</w:t>
            </w:r>
            <w:r>
              <w:br/>
            </w:r>
            <w:r>
              <w:rPr>
                <w:rFonts w:ascii="Times New Roman"/>
                <w:b w:val="false"/>
                <w:i w:val="false"/>
                <w:color w:val="000000"/>
                <w:sz w:val="20"/>
              </w:rPr>
              <w:t>
4) көрсетілетін қызметті алушыға қатысты заңды күшіне енген сот шешімінің болуы, оның негізінде көрсетілетін қызметті алушы мемлекеттік қызметті алумен байланысты арнайы құқықтан айырылуы</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r>
              <w:br/>
            </w: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 мен олар қолданылып </w:t>
            </w:r>
            <w:r>
              <w:br/>
            </w:r>
            <w:r>
              <w:rPr>
                <w:rFonts w:ascii="Times New Roman"/>
                <w:b w:val="false"/>
                <w:i w:val="false"/>
                <w:color w:val="000000"/>
                <w:sz w:val="20"/>
              </w:rPr>
              <w:t xml:space="preserve">жасаған бұйымдарды сақтауға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қызмет көрсету стандартына </w:t>
            </w:r>
            <w:r>
              <w:br/>
            </w:r>
            <w:r>
              <w:rPr>
                <w:rFonts w:ascii="Times New Roman"/>
                <w:b w:val="false"/>
                <w:i w:val="false"/>
                <w:color w:val="000000"/>
                <w:sz w:val="20"/>
              </w:rPr>
              <w:t>1-қосымша</w:t>
            </w:r>
          </w:p>
        </w:tc>
      </w:tr>
    </w:tbl>
    <w:bookmarkStart w:name="z397" w:id="330"/>
    <w:p>
      <w:pPr>
        <w:spacing w:after="0"/>
        <w:ind w:left="0"/>
        <w:jc w:val="left"/>
      </w:pPr>
      <w:r>
        <w:rPr>
          <w:rFonts w:ascii="Times New Roman"/>
          <w:b/>
          <w:i w:val="false"/>
          <w:color w:val="000000"/>
        </w:rPr>
        <w:t xml:space="preserve"> Заңды тұлғаның азаматтық пиротехникалық заттар мен олар қолданылып жасаған бұйымдарды сақтауға рұқсат алуға өтініші</w:t>
      </w:r>
    </w:p>
    <w:bookmarkEnd w:id="330"/>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бизнес-сәйкестендіру нөмірі) </w:t>
      </w:r>
    </w:p>
    <w:p>
      <w:pPr>
        <w:spacing w:after="0"/>
        <w:ind w:left="0"/>
        <w:jc w:val="both"/>
      </w:pPr>
      <w:r>
        <w:rPr>
          <w:rFonts w:ascii="Times New Roman"/>
          <w:b w:val="false"/>
          <w:i w:val="false"/>
          <w:color w:val="000000"/>
          <w:sz w:val="28"/>
        </w:rPr>
        <w:t xml:space="preserve">
      Азаматтық пиротехникалық заттар мен олар қолданылып жасаған бұйымдарды сатып </w:t>
      </w:r>
    </w:p>
    <w:p>
      <w:pPr>
        <w:spacing w:after="0"/>
        <w:ind w:left="0"/>
        <w:jc w:val="both"/>
      </w:pPr>
      <w:r>
        <w:rPr>
          <w:rFonts w:ascii="Times New Roman"/>
          <w:b w:val="false"/>
          <w:i w:val="false"/>
          <w:color w:val="000000"/>
          <w:sz w:val="28"/>
        </w:rPr>
        <w:t xml:space="preserve">
      сатып алуға, сақтауға рұқсат беруіңізді сұраймын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(атауын, санын, салмағын, өлшемін көрсету) </w:t>
      </w:r>
    </w:p>
    <w:p>
      <w:pPr>
        <w:spacing w:after="0"/>
        <w:ind w:left="0"/>
        <w:jc w:val="both"/>
      </w:pPr>
      <w:r>
        <w:rPr>
          <w:rFonts w:ascii="Times New Roman"/>
          <w:b w:val="false"/>
          <w:i w:val="false"/>
          <w:color w:val="000000"/>
          <w:sz w:val="28"/>
        </w:rPr>
        <w:t xml:space="preserve">
      Электрондық пошта___________________________________________ </w:t>
      </w:r>
    </w:p>
    <w:p>
      <w:pPr>
        <w:spacing w:after="0"/>
        <w:ind w:left="0"/>
        <w:jc w:val="both"/>
      </w:pPr>
      <w:r>
        <w:rPr>
          <w:rFonts w:ascii="Times New Roman"/>
          <w:b w:val="false"/>
          <w:i w:val="false"/>
          <w:color w:val="000000"/>
          <w:sz w:val="28"/>
        </w:rPr>
        <w:t xml:space="preserve">
      Телефондар 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 </w:t>
      </w:r>
    </w:p>
    <w:p>
      <w:pPr>
        <w:spacing w:after="0"/>
        <w:ind w:left="0"/>
        <w:jc w:val="both"/>
      </w:pPr>
      <w:r>
        <w:rPr>
          <w:rFonts w:ascii="Times New Roman"/>
          <w:b w:val="false"/>
          <w:i w:val="false"/>
          <w:color w:val="000000"/>
          <w:sz w:val="28"/>
        </w:rPr>
        <w:t xml:space="preserve">
      Қызметін жүзеге асыратын мекенжайы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үй/ғимарат, </w:t>
      </w:r>
    </w:p>
    <w:p>
      <w:pPr>
        <w:spacing w:after="0"/>
        <w:ind w:left="0"/>
        <w:jc w:val="both"/>
      </w:pPr>
      <w:r>
        <w:rPr>
          <w:rFonts w:ascii="Times New Roman"/>
          <w:b w:val="false"/>
          <w:i w:val="false"/>
          <w:color w:val="000000"/>
          <w:sz w:val="28"/>
        </w:rPr>
        <w:t xml:space="preserve">
      (стационарлық үй-жай) нөмірі) </w:t>
      </w:r>
    </w:p>
    <w:p>
      <w:pPr>
        <w:spacing w:after="0"/>
        <w:ind w:left="0"/>
        <w:jc w:val="both"/>
      </w:pPr>
      <w:r>
        <w:rPr>
          <w:rFonts w:ascii="Times New Roman"/>
          <w:b w:val="false"/>
          <w:i w:val="false"/>
          <w:color w:val="000000"/>
          <w:sz w:val="28"/>
        </w:rPr>
        <w:t xml:space="preserve">
      Ақпараттық жүйелерде қамтылған, заңмен күзетілетін құпияларды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Осымен көрсетілген барлық деректердің ресми байланыстар болып табылатыны және </w:t>
      </w:r>
    </w:p>
    <w:p>
      <w:pPr>
        <w:spacing w:after="0"/>
        <w:ind w:left="0"/>
        <w:jc w:val="both"/>
      </w:pPr>
      <w:r>
        <w:rPr>
          <w:rFonts w:ascii="Times New Roman"/>
          <w:b w:val="false"/>
          <w:i w:val="false"/>
          <w:color w:val="000000"/>
          <w:sz w:val="28"/>
        </w:rPr>
        <w:t xml:space="preserve">
      оларға қорытынды беру немесе беруден бас тарту мәселелері бойынша кез келген </w:t>
      </w:r>
    </w:p>
    <w:p>
      <w:pPr>
        <w:spacing w:after="0"/>
        <w:ind w:left="0"/>
        <w:jc w:val="both"/>
      </w:pPr>
      <w:r>
        <w:rPr>
          <w:rFonts w:ascii="Times New Roman"/>
          <w:b w:val="false"/>
          <w:i w:val="false"/>
          <w:color w:val="000000"/>
          <w:sz w:val="28"/>
        </w:rPr>
        <w:t xml:space="preserve">
      ақпаратты жіберуге болатыны расталады. </w:t>
      </w:r>
    </w:p>
    <w:p>
      <w:pPr>
        <w:spacing w:after="0"/>
        <w:ind w:left="0"/>
        <w:jc w:val="both"/>
      </w:pPr>
      <w:r>
        <w:rPr>
          <w:rFonts w:ascii="Times New Roman"/>
          <w:b w:val="false"/>
          <w:i w:val="false"/>
          <w:color w:val="000000"/>
          <w:sz w:val="28"/>
        </w:rPr>
        <w:t xml:space="preserve">
      Заң тұлғаның басшысы ЭЦК __________ </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 мен олар қолданылып </w:t>
            </w:r>
            <w:r>
              <w:br/>
            </w:r>
            <w:r>
              <w:rPr>
                <w:rFonts w:ascii="Times New Roman"/>
                <w:b w:val="false"/>
                <w:i w:val="false"/>
                <w:color w:val="000000"/>
                <w:sz w:val="20"/>
              </w:rPr>
              <w:t xml:space="preserve">жасаған бұйымдарды сақтауға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қызмет көрсету стандартына </w:t>
            </w:r>
            <w:r>
              <w:br/>
            </w:r>
            <w:r>
              <w:rPr>
                <w:rFonts w:ascii="Times New Roman"/>
                <w:b w:val="false"/>
                <w:i w:val="false"/>
                <w:color w:val="000000"/>
                <w:sz w:val="20"/>
              </w:rPr>
              <w:t>2-қосымша</w:t>
            </w:r>
          </w:p>
        </w:tc>
      </w:tr>
    </w:tbl>
    <w:bookmarkStart w:name="z399" w:id="331"/>
    <w:p>
      <w:pPr>
        <w:spacing w:after="0"/>
        <w:ind w:left="0"/>
        <w:jc w:val="left"/>
      </w:pPr>
      <w:r>
        <w:rPr>
          <w:rFonts w:ascii="Times New Roman"/>
          <w:b/>
          <w:i w:val="false"/>
          <w:color w:val="000000"/>
        </w:rPr>
        <w:t xml:space="preserve"> Азаматтық пиротехникалық заттар мен олар қолданылып жасаған бұйымдарды сақтауға рұқсат беру мәліметтер нысаны</w:t>
      </w:r>
    </w:p>
    <w:bookmarkEnd w:id="331"/>
    <w:bookmarkStart w:name="z400" w:id="332"/>
    <w:p>
      <w:pPr>
        <w:spacing w:after="0"/>
        <w:ind w:left="0"/>
        <w:jc w:val="both"/>
      </w:pPr>
      <w:r>
        <w:rPr>
          <w:rFonts w:ascii="Times New Roman"/>
          <w:b w:val="false"/>
          <w:i w:val="false"/>
          <w:color w:val="000000"/>
          <w:sz w:val="28"/>
        </w:rPr>
        <w:t xml:space="preserve">
      Жалпы ақпарат </w:t>
      </w:r>
    </w:p>
    <w:bookmarkEnd w:id="332"/>
    <w:bookmarkStart w:name="z401" w:id="333"/>
    <w:p>
      <w:pPr>
        <w:spacing w:after="0"/>
        <w:ind w:left="0"/>
        <w:jc w:val="both"/>
      </w:pPr>
      <w:r>
        <w:rPr>
          <w:rFonts w:ascii="Times New Roman"/>
          <w:b w:val="false"/>
          <w:i w:val="false"/>
          <w:color w:val="000000"/>
          <w:sz w:val="28"/>
        </w:rPr>
        <w:t xml:space="preserve">
      1. Көрсетілетін қызметті алушы _____________________________________________ </w:t>
      </w:r>
    </w:p>
    <w:bookmarkEnd w:id="333"/>
    <w:p>
      <w:pPr>
        <w:spacing w:after="0"/>
        <w:ind w:left="0"/>
        <w:jc w:val="both"/>
      </w:pPr>
      <w:r>
        <w:rPr>
          <w:rFonts w:ascii="Times New Roman"/>
          <w:b w:val="false"/>
          <w:i w:val="false"/>
          <w:color w:val="000000"/>
          <w:sz w:val="28"/>
        </w:rPr>
        <w:t xml:space="preserve">
      (заңды тұлға) </w:t>
      </w:r>
    </w:p>
    <w:bookmarkStart w:name="z402" w:id="334"/>
    <w:p>
      <w:pPr>
        <w:spacing w:after="0"/>
        <w:ind w:left="0"/>
        <w:jc w:val="both"/>
      </w:pPr>
      <w:r>
        <w:rPr>
          <w:rFonts w:ascii="Times New Roman"/>
          <w:b w:val="false"/>
          <w:i w:val="false"/>
          <w:color w:val="000000"/>
          <w:sz w:val="28"/>
        </w:rPr>
        <w:t xml:space="preserve">
      2. Бизнес сәйкестендіру нөмірі _________________________________ </w:t>
      </w:r>
    </w:p>
    <w:bookmarkEnd w:id="334"/>
    <w:bookmarkStart w:name="z403" w:id="335"/>
    <w:p>
      <w:pPr>
        <w:spacing w:after="0"/>
        <w:ind w:left="0"/>
        <w:jc w:val="both"/>
      </w:pPr>
      <w:r>
        <w:rPr>
          <w:rFonts w:ascii="Times New Roman"/>
          <w:b w:val="false"/>
          <w:i w:val="false"/>
          <w:color w:val="000000"/>
          <w:sz w:val="28"/>
        </w:rPr>
        <w:t xml:space="preserve">
      3. Заңды тұлғаның атауы _____________________________________ </w:t>
      </w:r>
    </w:p>
    <w:bookmarkEnd w:id="335"/>
    <w:bookmarkStart w:name="z404" w:id="336"/>
    <w:p>
      <w:pPr>
        <w:spacing w:after="0"/>
        <w:ind w:left="0"/>
        <w:jc w:val="both"/>
      </w:pPr>
      <w:r>
        <w:rPr>
          <w:rFonts w:ascii="Times New Roman"/>
          <w:b w:val="false"/>
          <w:i w:val="false"/>
          <w:color w:val="000000"/>
          <w:sz w:val="28"/>
        </w:rPr>
        <w:t xml:space="preserve">
      4. Пиротехникалық заттар мен бұйымдарға қол жеткізуге үміткер адамдардың тегі, аты, </w:t>
      </w:r>
    </w:p>
    <w:bookmarkEnd w:id="336"/>
    <w:p>
      <w:pPr>
        <w:spacing w:after="0"/>
        <w:ind w:left="0"/>
        <w:jc w:val="both"/>
      </w:pPr>
      <w:r>
        <w:rPr>
          <w:rFonts w:ascii="Times New Roman"/>
          <w:b w:val="false"/>
          <w:i w:val="false"/>
          <w:color w:val="000000"/>
          <w:sz w:val="28"/>
        </w:rPr>
        <w:t xml:space="preserve">
      әкесінің аты (бар болса),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bookmarkStart w:name="z405" w:id="337"/>
    <w:p>
      <w:pPr>
        <w:spacing w:after="0"/>
        <w:ind w:left="0"/>
        <w:jc w:val="both"/>
      </w:pPr>
      <w:r>
        <w:rPr>
          <w:rFonts w:ascii="Times New Roman"/>
          <w:b w:val="false"/>
          <w:i w:val="false"/>
          <w:color w:val="000000"/>
          <w:sz w:val="28"/>
        </w:rPr>
        <w:t xml:space="preserve">
      5. Лицензиялық-рұқсат беру жүйесі объектісін тексеру актісінің нөмірі </w:t>
      </w:r>
    </w:p>
    <w:bookmarkEnd w:id="337"/>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Тексерудің аяқталған күні_____________________________________________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___________________________ </w:t>
      </w:r>
    </w:p>
    <w:bookmarkStart w:name="z406" w:id="338"/>
    <w:p>
      <w:pPr>
        <w:spacing w:after="0"/>
        <w:ind w:left="0"/>
        <w:jc w:val="both"/>
      </w:pPr>
      <w:r>
        <w:rPr>
          <w:rFonts w:ascii="Times New Roman"/>
          <w:b w:val="false"/>
          <w:i w:val="false"/>
          <w:color w:val="000000"/>
          <w:sz w:val="28"/>
        </w:rPr>
        <w:t xml:space="preserve">
      6. Объектінің кадастрлық нөмірі (дайын пиротехникалық өнімді сақтауға арналған </w:t>
      </w:r>
    </w:p>
    <w:bookmarkEnd w:id="338"/>
    <w:p>
      <w:pPr>
        <w:spacing w:after="0"/>
        <w:ind w:left="0"/>
        <w:jc w:val="both"/>
      </w:pPr>
      <w:r>
        <w:rPr>
          <w:rFonts w:ascii="Times New Roman"/>
          <w:b w:val="false"/>
          <w:i w:val="false"/>
          <w:color w:val="000000"/>
          <w:sz w:val="28"/>
        </w:rPr>
        <w:t xml:space="preserve">
      арнайы жабдықталған сауда үй-жайының және қойманың меншік құқығында) 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Есеп құжаттамасы _________________________________________________________ </w:t>
      </w:r>
    </w:p>
    <w:bookmarkStart w:name="z407" w:id="339"/>
    <w:p>
      <w:pPr>
        <w:spacing w:after="0"/>
        <w:ind w:left="0"/>
        <w:jc w:val="both"/>
      </w:pPr>
      <w:r>
        <w:rPr>
          <w:rFonts w:ascii="Times New Roman"/>
          <w:b w:val="false"/>
          <w:i w:val="false"/>
          <w:color w:val="000000"/>
          <w:sz w:val="28"/>
        </w:rPr>
        <w:t xml:space="preserve">
      7. Пиротехникалық заттар мен олар қолданылып жасалған бұйымдардың дайын өнімін </w:t>
      </w:r>
    </w:p>
    <w:bookmarkEnd w:id="339"/>
    <w:p>
      <w:pPr>
        <w:spacing w:after="0"/>
        <w:ind w:left="0"/>
        <w:jc w:val="both"/>
      </w:pPr>
      <w:r>
        <w:rPr>
          <w:rFonts w:ascii="Times New Roman"/>
          <w:b w:val="false"/>
          <w:i w:val="false"/>
          <w:color w:val="000000"/>
          <w:sz w:val="28"/>
        </w:rPr>
        <w:t xml:space="preserve">
      және олардың құрамдас компоненттерін есепке алу кітабын ашу күні ______________ </w:t>
      </w:r>
    </w:p>
    <w:bookmarkStart w:name="z408" w:id="340"/>
    <w:p>
      <w:pPr>
        <w:spacing w:after="0"/>
        <w:ind w:left="0"/>
        <w:jc w:val="both"/>
      </w:pPr>
      <w:r>
        <w:rPr>
          <w:rFonts w:ascii="Times New Roman"/>
          <w:b w:val="false"/>
          <w:i w:val="false"/>
          <w:color w:val="000000"/>
          <w:sz w:val="28"/>
        </w:rPr>
        <w:t xml:space="preserve">
      8. Дайын пиротехникалық заттар мен олар қолданылып жасалған бұйымдарды көтерме </w:t>
      </w:r>
    </w:p>
    <w:bookmarkEnd w:id="340"/>
    <w:p>
      <w:pPr>
        <w:spacing w:after="0"/>
        <w:ind w:left="0"/>
        <w:jc w:val="both"/>
      </w:pPr>
      <w:r>
        <w:rPr>
          <w:rFonts w:ascii="Times New Roman"/>
          <w:b w:val="false"/>
          <w:i w:val="false"/>
          <w:color w:val="000000"/>
          <w:sz w:val="28"/>
        </w:rPr>
        <w:t xml:space="preserve">
      тұтынушыларға жіберуді есепке алу кітабын жүргізу күні ______________________ </w:t>
      </w:r>
    </w:p>
    <w:bookmarkStart w:name="z409" w:id="341"/>
    <w:p>
      <w:pPr>
        <w:spacing w:after="0"/>
        <w:ind w:left="0"/>
        <w:jc w:val="both"/>
      </w:pPr>
      <w:r>
        <w:rPr>
          <w:rFonts w:ascii="Times New Roman"/>
          <w:b w:val="false"/>
          <w:i w:val="false"/>
          <w:color w:val="000000"/>
          <w:sz w:val="28"/>
        </w:rPr>
        <w:t xml:space="preserve">
      9. Түрі бойынша лицензия берген органның атауы, берілген күні, нөмірі </w:t>
      </w:r>
    </w:p>
    <w:bookmarkEnd w:id="341"/>
    <w:p>
      <w:pPr>
        <w:spacing w:after="0"/>
        <w:ind w:left="0"/>
        <w:jc w:val="both"/>
      </w:pPr>
      <w:r>
        <w:rPr>
          <w:rFonts w:ascii="Times New Roman"/>
          <w:b w:val="false"/>
          <w:i w:val="false"/>
          <w:color w:val="000000"/>
          <w:sz w:val="28"/>
        </w:rPr>
        <w:t xml:space="preserve">
      қызмет _______________________________________________________ </w:t>
      </w:r>
    </w:p>
    <w:bookmarkStart w:name="z410" w:id="342"/>
    <w:p>
      <w:pPr>
        <w:spacing w:after="0"/>
        <w:ind w:left="0"/>
        <w:jc w:val="both"/>
      </w:pPr>
      <w:r>
        <w:rPr>
          <w:rFonts w:ascii="Times New Roman"/>
          <w:b w:val="false"/>
          <w:i w:val="false"/>
          <w:color w:val="000000"/>
          <w:sz w:val="28"/>
        </w:rPr>
        <w:t xml:space="preserve">
      10. Сақтауға жататын пиротехникалық заттар мен бұйымдардың атауы және саны </w:t>
      </w:r>
    </w:p>
    <w:bookmarkEnd w:id="342"/>
    <w:p>
      <w:pPr>
        <w:spacing w:after="0"/>
        <w:ind w:left="0"/>
        <w:jc w:val="both"/>
      </w:pPr>
      <w:r>
        <w:rPr>
          <w:rFonts w:ascii="Times New Roman"/>
          <w:b w:val="false"/>
          <w:i w:val="false"/>
          <w:color w:val="000000"/>
          <w:sz w:val="28"/>
        </w:rPr>
        <w:t xml:space="preserve">
      (салмағы, мөлшері) ______________________________________________ </w:t>
      </w:r>
    </w:p>
    <w:bookmarkStart w:name="z411" w:id="343"/>
    <w:p>
      <w:pPr>
        <w:spacing w:after="0"/>
        <w:ind w:left="0"/>
        <w:jc w:val="both"/>
      </w:pPr>
      <w:r>
        <w:rPr>
          <w:rFonts w:ascii="Times New Roman"/>
          <w:b w:val="false"/>
          <w:i w:val="false"/>
          <w:color w:val="000000"/>
          <w:sz w:val="28"/>
        </w:rPr>
        <w:t xml:space="preserve">
      11. Сақтауға жауапты тұлғаны тағайындау туралы бұйрықтың нөмірі, қол қойылған </w:t>
      </w:r>
    </w:p>
    <w:bookmarkEnd w:id="343"/>
    <w:p>
      <w:pPr>
        <w:spacing w:after="0"/>
        <w:ind w:left="0"/>
        <w:jc w:val="both"/>
      </w:pPr>
      <w:r>
        <w:rPr>
          <w:rFonts w:ascii="Times New Roman"/>
          <w:b w:val="false"/>
          <w:i w:val="false"/>
          <w:color w:val="000000"/>
          <w:sz w:val="28"/>
        </w:rPr>
        <w:t xml:space="preserve">
      күні __________________________________________________________ </w:t>
      </w:r>
    </w:p>
    <w:bookmarkStart w:name="z412" w:id="344"/>
    <w:p>
      <w:pPr>
        <w:spacing w:after="0"/>
        <w:ind w:left="0"/>
        <w:jc w:val="both"/>
      </w:pPr>
      <w:r>
        <w:rPr>
          <w:rFonts w:ascii="Times New Roman"/>
          <w:b w:val="false"/>
          <w:i w:val="false"/>
          <w:color w:val="000000"/>
          <w:sz w:val="28"/>
        </w:rPr>
        <w:t>
      12. Заң тұлға жұмысшылардың мәліметтері ______________________</w:t>
      </w:r>
    </w:p>
    <w:bookmarkEnd w:id="344"/>
    <w:p>
      <w:pPr>
        <w:spacing w:after="0"/>
        <w:ind w:left="0"/>
        <w:jc w:val="both"/>
      </w:pPr>
      <w:r>
        <w:rPr>
          <w:rFonts w:ascii="Times New Roman"/>
          <w:b w:val="false"/>
          <w:i w:val="false"/>
          <w:color w:val="000000"/>
          <w:sz w:val="28"/>
        </w:rPr>
        <w:t>
      Өтінім берілген күн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 мен олар қолданылып </w:t>
            </w:r>
            <w:r>
              <w:br/>
            </w:r>
            <w:r>
              <w:rPr>
                <w:rFonts w:ascii="Times New Roman"/>
                <w:b w:val="false"/>
                <w:i w:val="false"/>
                <w:color w:val="000000"/>
                <w:sz w:val="20"/>
              </w:rPr>
              <w:t xml:space="preserve">жасаған бұйымдарды сақтауға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6"/>
              <w:gridCol w:w="7467"/>
              <w:gridCol w:w="2417"/>
            </w:tblGrid>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6"/>
              <w:gridCol w:w="3774"/>
            </w:tblGrid>
            <w:tr>
              <w:trPr>
                <w:trHeight w:val="30" w:hRule="atLeast"/>
              </w:trPr>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[Нөмірі] Берілген күні: [Берілген күні]</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Сіздін өтінішті қарап [Толтырылған күні] жылы № [тапсырыстын номері], азаматтық пиротехникалық заттар мен олар қолданылып жасаған бұйымдарды сақтауға рұқсат беруге (беруде) өтінішті қабылдаудан бас тарту туралы хабарлаймыз.</w:t>
                  </w:r>
                  <w:r>
                    <w:br/>
                  </w:r>
                  <w:r>
                    <w:rPr>
                      <w:rFonts w:ascii="Times New Roman"/>
                      <w:b w:val="false"/>
                      <w:i w:val="false"/>
                      <w:color w:val="000000"/>
                      <w:sz w:val="20"/>
                    </w:rPr>
                    <w:t>
[Бас тарту себебі].</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8775"/>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