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7437" w14:textId="d877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2017 жылғы 26 маусымдағы "Өрт сөндіруді ұйымдастыру қағидалары туралы" № 446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21 қаңтардағы № 25 бұйрығы. Қазақстан Республикасының Әділет министрлігінде 2021 жылғы 25 қаңтарда № 22112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"Өрт сөндіруді ұйымдастыру қағидаларын бекіту туралы" Қазақстан Республикасы Ішкі істер министрінің 2017 жылғы 26 маусымдағы № 446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15430 болып тіркелген, 2017 жылғы 10 тамызда Қазақстан Республикасының электронды нысандағы нормативтік құқықтық актілердің эталонды бақылау банкіде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Өрт сөндіруді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0581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министрлігінің басшылық құрамы (Қызыл фон)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256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56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вице-министрлеріне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