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690d" w14:textId="17d6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27 қыркүйектегі № 500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21 қаңтардағы № 28 бұйрығы. Қазақстан Республикасының Әділет министрлігінде 2021 жылғы 26 қаңтарда № 22118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2018 жылғы 30 қазанда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1-1- тармағымен толықтырылсын:</w:t>
      </w:r>
    </w:p>
    <w:bookmarkEnd w:id="2"/>
    <w:bookmarkStart w:name="z4" w:id="3"/>
    <w:p>
      <w:pPr>
        <w:spacing w:after="0"/>
        <w:ind w:left="0"/>
        <w:jc w:val="both"/>
      </w:pPr>
      <w:r>
        <w:rPr>
          <w:rFonts w:ascii="Times New Roman"/>
          <w:b w:val="false"/>
          <w:i w:val="false"/>
          <w:color w:val="000000"/>
          <w:sz w:val="28"/>
        </w:rPr>
        <w:t>
      "1-1. Қазақстан Республикасы Білім және ғылым министрлігінің Білім және ғылым саласында сапаны қамтамасыз ету комитеті және оның аумактық органдары:</w:t>
      </w:r>
    </w:p>
    <w:bookmarkEnd w:id="3"/>
    <w:p>
      <w:pPr>
        <w:spacing w:after="0"/>
        <w:ind w:left="0"/>
        <w:jc w:val="both"/>
      </w:pPr>
      <w:r>
        <w:rPr>
          <w:rFonts w:ascii="Times New Roman"/>
          <w:b w:val="false"/>
          <w:i w:val="false"/>
          <w:color w:val="000000"/>
          <w:sz w:val="28"/>
        </w:rPr>
        <w:t>
      1) лицензиаттың өтініші негізінде техникалық және кәсіптік, орта білімнен кейінгі білімнің біліктіліктері бойынша бұрын берілген білім беру қызметімен айналысуға арналған лицензияларға қосымшаларды осы бұйрыққа сәйкес қайта ресімдеуді қамтамасыз етсін;</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біліктіліктері бойынша білім беру қызметімен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министрдін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2021 жылғы 21 қаңтардағы</w:t>
            </w:r>
            <w:r>
              <w:br/>
            </w:r>
            <w:r>
              <w:rPr>
                <w:rFonts w:ascii="Times New Roman"/>
                <w:b w:val="false"/>
                <w:i w:val="false"/>
                <w:color w:val="000000"/>
                <w:sz w:val="20"/>
              </w:rPr>
              <w:t>№ 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025"/>
        <w:gridCol w:w="3452"/>
        <w:gridCol w:w="1359"/>
        <w:gridCol w:w="2871"/>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интернаттық ұйымның тәрбиешісі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Тәрбиеші-ана (патронаттық тәрбиеші)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(бағыттары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Педагог-ұйымдастырушы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тәлімгері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01130203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нұсқаушысы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дейінгі процестердің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Копирайтер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Брошюралаушы-түптеуші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машиналарының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Көркем-дизайнерлік жұмыстарды орындаушы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декораторы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көркемдік эскиздерді орындаушы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 декораторы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иллюстратор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жабдық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Макеттік-модельдік жобалаудың макетшісі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жазуы каллиграфы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қалыптаушы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r>
              <w:br/>
            </w:r>
            <w:r>
              <w:rPr>
                <w:rFonts w:ascii="Times New Roman"/>
                <w:b w:val="false"/>
                <w:i w:val="false"/>
                <w:color w:val="000000"/>
                <w:sz w:val="20"/>
              </w:rPr>
              <w:t>
7315-1</w:t>
            </w:r>
            <w:r>
              <w:br/>
            </w:r>
            <w:r>
              <w:rPr>
                <w:rFonts w:ascii="Times New Roman"/>
                <w:b w:val="false"/>
                <w:i w:val="false"/>
                <w:color w:val="000000"/>
                <w:sz w:val="20"/>
              </w:rPr>
              <w:t>
7316-0</w:t>
            </w:r>
            <w:r>
              <w:br/>
            </w:r>
            <w:r>
              <w:rPr>
                <w:rFonts w:ascii="Times New Roman"/>
                <w:b w:val="false"/>
                <w:i w:val="false"/>
                <w:color w:val="000000"/>
                <w:sz w:val="20"/>
              </w:rPr>
              <w:t>
7316-4</w:t>
            </w:r>
            <w:r>
              <w:br/>
            </w:r>
            <w:r>
              <w:rPr>
                <w:rFonts w:ascii="Times New Roman"/>
                <w:b w:val="false"/>
                <w:i w:val="false"/>
                <w:color w:val="000000"/>
                <w:sz w:val="20"/>
              </w:rPr>
              <w:t>
7319-1</w:t>
            </w:r>
            <w:r>
              <w:br/>
            </w:r>
            <w:r>
              <w:rPr>
                <w:rFonts w:ascii="Times New Roman"/>
                <w:b w:val="false"/>
                <w:i w:val="false"/>
                <w:color w:val="000000"/>
                <w:sz w:val="20"/>
              </w:rPr>
              <w:t>
7319-9</w:t>
            </w:r>
            <w:r>
              <w:br/>
            </w: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r>
              <w:br/>
            </w:r>
            <w:r>
              <w:rPr>
                <w:rFonts w:ascii="Times New Roman"/>
                <w:b w:val="false"/>
                <w:i w:val="false"/>
                <w:color w:val="000000"/>
                <w:sz w:val="20"/>
              </w:rPr>
              <w:t>
2373-4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жанрының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r>
              <w:br/>
            </w:r>
            <w:r>
              <w:rPr>
                <w:rFonts w:ascii="Times New Roman"/>
                <w:b w:val="false"/>
                <w:i w:val="false"/>
                <w:color w:val="000000"/>
                <w:sz w:val="20"/>
              </w:rPr>
              <w:t>
2334-0-052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r>
              <w:br/>
            </w: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Гримдеуші-постижер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аппаратурасының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декораторы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ұжымын ұйымдастырушы,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шараларды ұйымдастырушы,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музыкалық жетекшісі, оқытушы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Азаншы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теологі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r>
              <w:br/>
            </w: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Бухгалтер-экономист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r>
              <w:br/>
            </w:r>
            <w:r>
              <w:rPr>
                <w:rFonts w:ascii="Times New Roman"/>
                <w:b w:val="false"/>
                <w:i w:val="false"/>
                <w:color w:val="000000"/>
                <w:sz w:val="20"/>
              </w:rPr>
              <w:t>
2411-3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r>
              <w:br/>
            </w: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агенті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Зертханашы-эколог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Техник-статистик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r>
              <w:br/>
            </w: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r>
              <w:br/>
            </w: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дизайнер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(түрлері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кокс өндіру аппаратшысы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 зертханашысы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сұрыптаушы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r>
              <w:br/>
            </w: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бойынша қараушы-машинисі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 бойынша қараушы-машинисі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 жабдығының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 монтері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электрослесарі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Мехатрондық жүйелерді монтаждаушы-реттеушісі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робототехника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техниканы монтаждаушы-жөндеуші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техник-электромеханигі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жүйесі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сандық жүйелер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Кеңбейінді станокшы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07150202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Штампылаушы-ұста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(түрлері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 жүктеу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қайнатушысы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тұздардың электролизі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газдаушы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құбырыршысы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пештерде күйдіруші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S07151803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радиомонтаждаушысы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электромонтаждаушысы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(кемедегі)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Жолмашиналары мен механизмдерін 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07160603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электропоезының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бойынша авиатехник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құрастырушы 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ұшатын ұшу аппараттарының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S07161201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ұшу ақпараты қызметтері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сырлаушы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жабу және бояу жабдықтарын баптаушы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техникалық қызмет көрсету кеме машиналары мен механизмдер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корпустарын жинаушы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Ораушы-салушы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r>
              <w:br/>
            </w: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Шарап-арақ бұйымдарын өндіру жөніндегі 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жөніндегі 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спирт ішімдіктерін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өңдеуші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жинаушы-құюшы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құрастырушы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жабдықтарын 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жасаушы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және фаянс бұйымдарын күйдіруші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r>
              <w:br/>
            </w: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технологы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шебері-пішуші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тоқу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тоқушы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безендіру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бояу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 тігу және жөндеу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және жөндеу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құрастырушы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тартушы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пайдалық азбаларды өндіру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монтаждаушысы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Ұнтақтау-сұрыптау жабдығының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қондырғылардың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Техник-жерге орналастырушы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макеттеу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декоративтік жұмыстар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дизайнеры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жұмыстарының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Техник-сметашы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BІM-қолданушы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BІM-техник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Хаус мастер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07320401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 басқарушысы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07320402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r>
              <w:br/>
            </w:r>
            <w:r>
              <w:rPr>
                <w:rFonts w:ascii="Times New Roman"/>
                <w:b w:val="false"/>
                <w:i w:val="false"/>
                <w:color w:val="000000"/>
                <w:sz w:val="20"/>
              </w:rPr>
              <w:t>
7549-5-002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және эскалатор электрмеханигі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w:t>
            </w:r>
            <w:r>
              <w:br/>
            </w:r>
            <w:r>
              <w:rPr>
                <w:rFonts w:ascii="Times New Roman"/>
                <w:b w:val="false"/>
                <w:i w:val="false"/>
                <w:color w:val="000000"/>
                <w:sz w:val="20"/>
              </w:rPr>
              <w:t>
және жөндеу слесарі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техник-технологі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стандарттау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дақылдарды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08110305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Техник-құс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өсіруші-флорист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r>
              <w:br/>
            </w: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Техник-бағбаншы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күтіп-баптаушы фитосанитар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өндірісінің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Техник-орман патологі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мейіргері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r>
              <w:br/>
            </w: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көмекшісі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татуаж шебері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Косметолог-эстетист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 суретшісі, стилист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қызметші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оперативті менеджері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Бармен-бариста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қызмет көрсету жөніндегі менеджер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 менеджері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Туристік-ақпараттық орталықтың менеджері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тасымалдауларды сату және брондау агенті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 ұйымдастыру жөніндегі агенті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операторы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10410302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(кемедегі)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bookmarkStart w:name="z15" w:id="12"/>
    <w:p>
      <w:pPr>
        <w:spacing w:after="0"/>
        <w:ind w:left="0"/>
        <w:jc w:val="both"/>
      </w:pPr>
      <w:r>
        <w:rPr>
          <w:rFonts w:ascii="Times New Roman"/>
          <w:b w:val="false"/>
          <w:i w:val="false"/>
          <w:color w:val="000000"/>
          <w:sz w:val="28"/>
        </w:rPr>
        <w:t>
      Ескертпе:</w:t>
      </w:r>
    </w:p>
    <w:bookmarkEnd w:id="12"/>
    <w:bookmarkStart w:name="z16" w:id="13"/>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13"/>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xml:space="preserve">
      кодтың тоғызыншы және оныншы белгілері біліктілік атауының екі таңбалы сандық кодын білдіреді; </w:t>
      </w:r>
    </w:p>
    <w:p>
      <w:pPr>
        <w:spacing w:after="0"/>
        <w:ind w:left="0"/>
        <w:jc w:val="both"/>
      </w:pPr>
      <w:r>
        <w:rPr>
          <w:rFonts w:ascii="Times New Roman"/>
          <w:b w:val="false"/>
          <w:i w:val="false"/>
          <w:color w:val="000000"/>
          <w:sz w:val="28"/>
        </w:rPr>
        <w:t>
      * ерекше білім беру қажеттіліктері бар азаматтар қатарынан кадрлар даярлау мүмкін болатын мамандық;</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bookmarkStart w:name="z17" w:id="14"/>
    <w:p>
      <w:pPr>
        <w:spacing w:after="0"/>
        <w:ind w:left="0"/>
        <w:jc w:val="both"/>
      </w:pPr>
      <w:r>
        <w:rPr>
          <w:rFonts w:ascii="Times New Roman"/>
          <w:b w:val="false"/>
          <w:i w:val="false"/>
          <w:color w:val="000000"/>
          <w:sz w:val="28"/>
        </w:rPr>
        <w:t xml:space="preserve">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2021 жылғы 21 қаңтардағы</w:t>
            </w:r>
            <w:r>
              <w:br/>
            </w:r>
            <w:r>
              <w:rPr>
                <w:rFonts w:ascii="Times New Roman"/>
                <w:b w:val="false"/>
                <w:i w:val="false"/>
                <w:color w:val="000000"/>
                <w:sz w:val="20"/>
              </w:rPr>
              <w:t>№ 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20" w:id="15"/>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022"/>
        <w:gridCol w:w="3730"/>
        <w:gridCol w:w="1423"/>
        <w:gridCol w:w="3005"/>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r>
              <w:br/>
            </w:r>
            <w:r>
              <w:rPr>
                <w:rFonts w:ascii="Times New Roman"/>
                <w:b w:val="false"/>
                <w:i w:val="false"/>
                <w:color w:val="000000"/>
                <w:sz w:val="20"/>
              </w:rPr>
              <w:t>
3422-1-014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r>
              <w:br/>
            </w:r>
            <w:r>
              <w:rPr>
                <w:rFonts w:ascii="Times New Roman"/>
                <w:b w:val="false"/>
                <w:i w:val="false"/>
                <w:color w:val="000000"/>
                <w:sz w:val="20"/>
              </w:rPr>
              <w:t>
3422-3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өндірісінің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r>
              <w:br/>
            </w:r>
            <w:r>
              <w:rPr>
                <w:rFonts w:ascii="Times New Roman"/>
                <w:b w:val="false"/>
                <w:i w:val="false"/>
                <w:color w:val="000000"/>
                <w:sz w:val="20"/>
              </w:rPr>
              <w:t>
7316-9</w:t>
            </w:r>
            <w:r>
              <w:br/>
            </w:r>
            <w:r>
              <w:rPr>
                <w:rFonts w:ascii="Times New Roman"/>
                <w:b w:val="false"/>
                <w:i w:val="false"/>
                <w:color w:val="000000"/>
                <w:sz w:val="20"/>
              </w:rPr>
              <w:t>
7315-1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02150100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r>
              <w:br/>
            </w:r>
            <w:r>
              <w:rPr>
                <w:rFonts w:ascii="Times New Roman"/>
                <w:b w:val="false"/>
                <w:i w:val="false"/>
                <w:color w:val="000000"/>
                <w:sz w:val="20"/>
              </w:rPr>
              <w:t>
2371-9-001</w:t>
            </w:r>
            <w:r>
              <w:br/>
            </w:r>
            <w:r>
              <w:rPr>
                <w:rFonts w:ascii="Times New Roman"/>
                <w:b w:val="false"/>
                <w:i w:val="false"/>
                <w:color w:val="000000"/>
                <w:sz w:val="20"/>
              </w:rPr>
              <w:t>
2334-0-039</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r>
              <w:br/>
            </w:r>
            <w:r>
              <w:rPr>
                <w:rFonts w:ascii="Times New Roman"/>
                <w:b w:val="false"/>
                <w:i w:val="false"/>
                <w:color w:val="000000"/>
                <w:sz w:val="20"/>
              </w:rPr>
              <w:t>
2631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 менеджер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06880100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және жөндеу (түрлері және салалары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және жөндеу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технологиялық процестерді басқару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қолданбалы бакалавры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r>
              <w:br/>
            </w: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шаруалық техникасына техникалық қызмет көрсету және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шаруалық техникасына техникалық қызмет көрсету және жөндеу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r>
              <w:br/>
            </w:r>
            <w:r>
              <w:rPr>
                <w:rFonts w:ascii="Times New Roman"/>
                <w:b w:val="false"/>
                <w:i w:val="false"/>
                <w:color w:val="000000"/>
                <w:sz w:val="20"/>
              </w:rPr>
              <w:t>
2142-9-014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жұмыстың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5AB10410201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r>
              <w:br/>
            </w:r>
            <w:r>
              <w:rPr>
                <w:rFonts w:ascii="Times New Roman"/>
                <w:b w:val="false"/>
                <w:i w:val="false"/>
                <w:color w:val="000000"/>
                <w:sz w:val="20"/>
              </w:rPr>
              <w:t>
2144-8</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қолданбалы бакалавры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bookmarkStart w:name="z21" w:id="16"/>
    <w:p>
      <w:pPr>
        <w:spacing w:after="0"/>
        <w:ind w:left="0"/>
        <w:jc w:val="both"/>
      </w:pPr>
      <w:r>
        <w:rPr>
          <w:rFonts w:ascii="Times New Roman"/>
          <w:b w:val="false"/>
          <w:i w:val="false"/>
          <w:color w:val="000000"/>
          <w:sz w:val="28"/>
        </w:rPr>
        <w:t>
      Ескертпе:</w:t>
      </w:r>
    </w:p>
    <w:bookmarkEnd w:id="16"/>
    <w:bookmarkStart w:name="z22" w:id="17"/>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17"/>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xml:space="preserve">
      кодтың жетінші және сегізінші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bookmarkStart w:name="z23" w:id="18"/>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