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e22e" w14:textId="649e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"Қоғамдық келісім" республикалық мемлекеттік мекеменің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м.а. 2021 жылғы 21 қаңтардағы № 20 бұйрығы. Қазақстан Республикасының Әділет министрлігінде 2021 жылғы 26 қаңтарда № 22120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телефон байланысымен қамтамасыз етудің заттай нормалары;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кеңсе жиһазымен қамтамасыз етудің заттай нормалары;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орналастыру үшін алаңдармен қамтамасыз етудің заттай нормалары;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қызметтік және кезекші автомобильдермен қамтамасыз етудің заттай нормалары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Мемлекеттік активтермен және сатып алулармен жұмыс департаменті Қазақстан Республикасының заңнамасында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Ақпарат және қоғамдық даму министрлігінің интернет-ресурсында орналастыруды;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қоғамдық даму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Телефон байланысымен қамтамасыз етудің заттай нормалары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910"/>
        <w:gridCol w:w="9369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байланысы түрлерінің атауы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ішіндегі қалааралық телефон байланысы *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басшысы, оның орынбасарлары; басшының қабылдау бөлмесі; құрылымдық бөлімшелердің басшылары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 елдерімен халықаралық телефон байланысы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басшысы, оның орынбасарлары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Алыс шет елдермен халықаралық телефон байланысы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басшысы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нөмірлермен телефон байланысы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қызметкерлері – (басшысы, оның орынбасарлары; басшының қабылдау бөлмесі; құрылымдық бөлімшелердің басшылары, бас бухгалтер, бас сарапшылар - бір нөмірден, сарапшылар - екеуге бір нөмір), басқа қызметкерлер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Осы телефон байланысының түрі сол сияқты стационарлық телефоннан ұялы байланыс желісіне шалынатын қоңырауды қамтиды.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Кеңсе жиһазымен қамтамасыз етудің заттай нормалары*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1"/>
        <w:gridCol w:w="1840"/>
        <w:gridCol w:w="2863"/>
        <w:gridCol w:w="5246"/>
      </w:tblGrid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Жиһаздың атауы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Кеңселік жиһаздың саны (1 бірлікке)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үстелі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Қағазға арналған тумба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техникасының астына қоятын тумба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Келіссөздер жүргізуге арналған үстел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Қағазға арналған шкаф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Басшыға арналған кресло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кресло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қабылдау бөлмесі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Қағазға арналған тумба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Қағазға арналған шкаф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техникасының астына қоятын тумба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орындық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орынбасарының бөлмесі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Қағазға арналған тумба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техникасының астына қоятын тумба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Қағазға арналған шкаф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орындық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бөлімшенің басшысы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Қағазға арналған тумба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(2 бірлікке)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Қағазға арналған шкаф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(2 бірлікке)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орындық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сөрелер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(3 бірлікке)</w:t>
            </w:r>
          </w:p>
        </w:tc>
      </w:tr>
      <w:tr>
        <w:trPr>
          <w:trHeight w:val="30" w:hRule="atLeast"/>
        </w:trPr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қызметкері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Қағазға арналған тумба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Қағазға арналған шкаф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(2 бірлікке)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киімге арналған шкаф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(2 бірлікке)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сөрелер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(3 бірлікке)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Келушілерге арналған орындық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Осы заттай нормалар кеңсе жиһазын сатып алу бюджетте тиісті қаржы жылына көзделген қаражат шегінде жүзеге асырылатын көмекші бөлмелерге (келіссөздер жүргізу бөлмелері, конференц-залдар, вестибюль, дәліздер, архив) арналған кеңсе жиһазын сатып алуға қолданылмайды.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Орналастыру үшін алаңмен қамтамасыз етудің заттай нормалары*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5794"/>
        <w:gridCol w:w="2740"/>
        <w:gridCol w:w="2738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атауы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алаңы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кабинеті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(бұдан әрі – ш.м)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қабылдау бөлмесі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орынбасарының кабинеті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Қызметшінің кабинеті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үй-жайлар (мәжіліс залы, мұрағат,серверлік, жабдықтар, мүкәммал және т.б. қоймалары)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жиынтығының 25 %-ы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үй-жайлар (дәліздер, желдеткіш камералары, дәретханалар, жеке гигиенаға арналған үй-жайлар және басқалар)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жиынтығының 20 %-ы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Достық үйінің ғимараты</w:t>
            </w:r>
          </w:p>
        </w:tc>
      </w:tr>
      <w:tr>
        <w:trPr>
          <w:trHeight w:val="30" w:hRule="atLeast"/>
        </w:trPr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 басшысының кабинеті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 басшысының қабылдау бөлмесі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Қызметшінің кабинеті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үй-жайлар (мәжіліс залы, кино залы, холл, қоймалар, тамақ ішетін зал, асүй, проектор бөлмесі)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жиынтығының 25 %-ы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үй-жайлар (дәліздер, жуғыш, электр қалқаны, дәретханалар, жеке гигиена үшін үй-жай, баспалдақ алаңы, тамбур)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жиынтығының 20 %-ы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Егер мемлекеттік мекемелердің ғимараттарындағы қызметтік үй-жайларды жоспарлау өзгешелігінде осы алаңдарды қысқарту мүмкін болмаған жағдайда, қызметтік алаңдардың заттай нормаларын ұлғайтуға рұқсат етіледі.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Қызметтік және кезекші автомобильдермен қамтамасыз етудің заттай нормалары*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1736"/>
        <w:gridCol w:w="705"/>
        <w:gridCol w:w="1423"/>
        <w:gridCol w:w="1423"/>
        <w:gridCol w:w="3055"/>
        <w:gridCol w:w="3056"/>
      </w:tblGrid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атауы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 саны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көлемі, текше сантиметр (автобустардан басқа)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автомобильдің бір айдағы жүруі (километр)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бірлікке)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 (оның ішінде автобустар)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республикалық мемлекеттік мекемесі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– ден көп емес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– ден көп емес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Достық үйі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– ден көп емес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– ден көп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Осы заттай нормалардағы қызметтік автомобильдерге арналған жүру лимиті мемлекеттік мекеме басшысын, мемлекеттік мекеме басшысының орынбасарын жақын елдi мекендерге қызметтік автокөлікпен іссапарға жіберген жағдайлардағы жүруді қамтымайды.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