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82a" w14:textId="28b9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5 ақпандағы № 32 бұйрығы. Қазақстан Республикасының Әділет министрлігінде 2021 жылғы 11 ақпанда № 22174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35-бабының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2006 жылғы 15 желтоқсандағы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12608 тіркелген, "Әділет" ақпараттық құқықтық жүйесінде 2016 жылғы 18 қаңтарда жарияланған)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Республикалық бюджеттен бюджеттік субсидияларды төлеу, міндеттемелер мен төлемдер бойынша қаржыландырудың жиынтық жоспарларына сәйкес жүргізіледі. Бұл ретте республикалық театрлардың, концерттік ұйымдардың және музейлердің залалын өтеуге арналған субсидиялардың мөлшері осы Қағидаларға 1-1 қосымшада көрсетілген мөлшерден аспайды.";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1-1-қосымшамен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Экономика және қаржы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спорт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Мәдениет және спорт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іс-шаралардың орындалуы туралы мәліметтерді ұсынуды қамтамасыз етсін.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қаңтардан бастап қолданысқа енгізіледі және ресми жариялануға тиіс.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театрларға,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ұйымдарға,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 ұйымдарына,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музейлерге және цирктерге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төлеу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театрлар, концерттік ұйымдардың және музейлердіңзалалын өтеуге арналған субсидиялардың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909"/>
        <w:gridCol w:w="6346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субсидия мөлшері (пайыз %)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КАҚ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мемлекеттік академиялық опера және балет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Әуезов атындағы Қазақ мемлекеттік академиялық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Лермонтов атындағы Мемлекеттік академиялық орыс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Мүсірепов атындағы Қазақ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Сац атындағы Орыс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мемлекеттік корей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"Құдыс Қожамияров атындағы республикалық мемлекеттік ұйғыр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неміс 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"Салтанат" мемлекеттік би ансамблі"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академиялық би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мемлекеттік академиялық халық аспаптар оркестрі"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Камератасы" классикалық музыка ансамблі"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"Қазақконцерт" мемлекеттік концерттік ұйымы"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"Қ.Қуанышбаев атындағы Мемлекеттік академиялық қазақ музыкалық-драма театры"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Қастеев атындағы Қазақстан Республикасының мемлекеттік өнер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қияқты саз аспаптарының мемлекеттік коллекциясы"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"Мәдениеттерді жақындастыру орталығы" мемлекеттік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ұлттық тарихи-мәдени 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 мемлекеттік археологиялық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"Абайдың "Жидебай-Бөрілі" мемлекеттік тарихи-мәдени және әдеби-мемориалдық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мемлекеттік тарихи-мәдени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мемлекеттік тарихи-мәдени және табиғи қорық-музейі"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"Бозоқ"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мемлекеттік тарихи-мәдени музей-қорығы" РМҚК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