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bf66" w14:textId="67bb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"Мұнай өнімдерінің жекелеген түрлерін өндіруді бақылау саласындағы тәуекел дәрежесін бағалау өлшемшарттарын және тексеру парақтарын бекіту туралы" Қазақстан Республикасы Энергетика министрінің міндетін атқарушының 2015 жылғы 14 желтоқсандағы № 719 және Қазақстан Республикасы Ұлттық экономика министрінің 2015 жылғы 28 желтоқсандағы № 799 бірлескен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2021 жылғы 3 ақпандағы № 40 және Қазақстан Республикасы Ұлттық экономика министрінің 2021 жылғы 9 ақпандағы № 15 бірлескен бұйрығы. Қазақстан Республикасының Әділет министрлігінде 2021 жылғы 11 ақпанда № 22180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"Мұнай өнімдерінің жекелеген түрлерін өндіруді бақылау саласындағы тәуекел дәрежесін бағалау өлшемшарттарын және тексеру парақтарын бекіту туралы" Қазақстан Республикасы Энергетика министрінің міндетін атқарушының 2015 жылғы 14 желтоқсандағы № 719 және Қазақстан Республикасы Ұлттық экономика министрінің 2015 жылғы 28 желтоқсандағы № 799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12674 болып тіркелген, 2016 жылғы 27 қаңтарда "Әділет" ақпараттық-құқықтық жүйесінде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бұйрықпен бекітілген Мұнай өнімдерінің жекелеген түрлерін өндіруді бақылау саласындағы тәуекел дәрежесін бағалау өлшемшарттарына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17-жол алып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13-жол алып тасталсын.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Қазақстан Республикасы Әділет министрлігінде мемлекеттік тіркеуді;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Қазақстан Республикасы Энергетика министрлігінің интернет-ресурсында орналастыруды;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бірлескен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Республикасының энергетика вице-министріне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Құқықтық 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арнайы есепке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жөніндегі комитеті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