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8e55" w14:textId="ee48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Адвокат көрсеткен құқықтық консультация беру түріндегі мемлекет кепілдік берген заң көмегін есепке алу қағидаларын бекіту туралы Қазақстан Республикасы Әділет министрінің 2018 жылғы 28 қыркүйектегі № 1463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2021 жылғы 10 ақпандағы № 108 бұйрығы. Қазақстан Республикасының Әділет министрлігінде 2021 жылғы 11 ақпанда № 22188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"Адвокат көрсеткен құқықтық консультация беру түріндегі мемлекет кепілдік берген заң көмегін есепке алу қағидаларын бекіту туралы" Қазақстан Республикасы Әділет министрінің 2018 жылғы 28 қыркүйектегі № 1463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17527 тіркелген, 2018 жылғы 17 қазанда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Адвокат көрсеткен құқықтық консультация беру түріндегі мемлекет кепілдік берген заң көмегін есепке алу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Адвокат көрсеткен құқықтық консультация беру түріндегі мемлекет кепілдік берген заң көмегін есепке алуды жүргізуге Қазақстан Республикасының әкімшілік құқық бұзушылық туралы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жауаптылыққа тартылған тұлғаға, Қазақстан Республикасының азаматтық процестік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талап қоюшыға, Қазақстан Республикасының қылмыстық-процестік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күдіктіге, айыпталушыға, сотталушыға, сотталған адамға, ақталған адамға, жәбірленушіге, алименттер өндіріп алу, зейнетақы мен жәрдемақылар тағайындау, ақтау, босқын немесе қандас мәртебесін алу мәселелері бойынша жеке тұлғаларға, ата-анасының қамқорлығынсыз қалған кәмелетке толмағандарға құқықтық консультация беру түріндегі мемлекет кепілдік берген заң көмегі жатады.".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