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66dc" w14:textId="6a36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 ақпандағы № 75 бұйрығы. Қазақстан Республикасының Әділет министрлігінде 2021 жылғы 12 ақпанда № 22197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57-9-бабына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кірістер комитеті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қағидалары (бұдан әрі – Қағидалар)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57-9-бабына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2021 жылғы 1 қаңтардан бастап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тәртібін айқындайды.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тәртібі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Дербес шоттарды түгендеу мақсатында, жеке сот орындаушыларының дербес шоттарын іріктеу үшін мемлекеттік кірістер органы осы Қағидалар қолданысқа енгізілген күннен бастап 2 (екі) жұмыс күні ішінде жеке сот орындаушыларының дербес шоттарын жүргізу орны бойынша Комиссия құрады.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сот орындаушыларының есебін және дербес шоттарын жүргізуге;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өндірістік емес төлемдерді әкімшілендіруге;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сот орындаушыларын тіркеуге;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берешекпен жұмыс жасауға;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камералдық бақылауға жауапты лауазымды тұлғалар енгізіледі.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 мемлекеттік кірістер органының басшысы немесе басшысының орынбасары болып табылатын төраға басқарады.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жеке шоттарында 2021 жылғы 1 қаңтардағы жағдай бойынша, 2023 жылғы 1 қаңтарға дейін жеке сот орындаушыларының дербес шоттарындағы аукциондардан алым бойынша бересі (бұдан әрі – бересі) сомасы, сондай-ақ осындай бересі сомасына есептелген өсімпұл (бұдан әрі – өсімпұл) сомасы бар жеке сот орындаушыларының жеке шоттарын іріктеу үшін жеке шоттарын түгендеу бойынша жұмысты жүргізеді.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 2021 жылғы 25 ақпанға дейін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орындаушыларының дербес шоттарында осы тармақта көзделген түгендеу аяқталған күннен кейін аукционнан алынатын алым, бересі, сондай-ақ өсімпұл бойынша есептелген (есептелген) сома туындаған кезде мұндай сомаларды есептен шығару Комиссия құрмай 2023 жылғы 1 қаңтарға дейін жүргізіледі.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дербес шоттарында бересі және өсімпұл сомасы бар жеке сот орындаушыларының дербес шоттарын іріктеу үшін дербес шоттарын түгендеу аяқталғаннан кейін Комиссия осындай жеке сот орындаушыларының дербес шоттары анықталған күннен бастап 3 (үш) жұмыс күнінен кешіктірмей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туралы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шешім (бұдан әрі – Шешім) шығарады.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Бересі есептен шығарылған күнге (бересі есептен шығарылған күнді қоса алғанда) есептелген бересі мен өсімпұл сомасы есептен шығаруға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шешіміне комиссия төрағасы және оның мүшелері қол қояды.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Шешім шығарылған күннен бастап 3 (үш) жұмыс күнінен кешіктірмей мемлекеттік кірістер органы есептен шығару күніне бересі және өсімпұл сомасын есептен шығарады.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Есептен шығару жеке сот орындаушысының дербес шотының "Кемітілді" – бересі сомасы, "Өсімпұл бойынша есептеу" – "Есептелді (кемітілді)" – минус белгісімен есептен шығаруға жататын өсімпұл сомасы бағандарында және дербес шоттың "Операцияның және оның негізінде жазба (енгізу) жүргізілетін құжаттың мазмұны" бағанында шығарылған Шешімнің жазбалары көрсетіле отырып, жүргізіледі.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туралы есеп (бұдан әрі – Есеп) облыстар, республикалық маңызы бар қалалар және астана бойынша) мемлекеттік кірістер органдары Қазақстан Республикасы Қаржы министрлігінің Мемлекеттік кірістер комитетіне (бұдан әрі –Комитет) 2021 жылғы 1 сәуірден кешіктірілмейтін мерзімде табыс етеді.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сот орындаушыларының дербес шоттарында аукциондардан алымның, бересінің, осындай бересінің сомасына есептелген өсімпұлдың есептелген (есептелген) сомасы болған кезде 2021 жылғы 1 сәуірден кейін, бірақ 2023 жылғы 1 қаңтардан кешіктірмей Есепті есептен шығарылғаннан кейін 15 (он бес) жұмыс күнінен кешіктірмей облыстар, республикалық маңызы бар қалалар және астана бойынша мемлекеттік кірістер органдары Комитетке табыс етеді.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қаңтарға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сот орындаушыларының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шоттарындағы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аукциондардан 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бересі сомасын,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осындай бересі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сомасына есептелген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өсімпұл сомасын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қаңтардағы жағдай бойынша, 2023 жылғы 1 қаңтарға дейін жеке сот орындаушыларының дербес шоттарындағы есептелген аукциондардан алым бойынша бересі сомасын, сондай-ақ осындай бересі сомасына есептелген өсімпұл сомасын есептен шығару туралы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20__ жылғы "__"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 "Қазақстан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57-9-бабына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қаңтардағы жағдай бойынша, 2023 жылғы 1 қаңтарға дейін жеке сот орындаушыларының жеке шоттарындағы бересі сомасы, сондай-ақ мынадай салық төлеушілер бойынша осындай бересі сомасына есептелген өсімпұл сомасы есептен шығарылуға жатады: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733"/>
        <w:gridCol w:w="2578"/>
        <w:gridCol w:w="1226"/>
        <w:gridCol w:w="946"/>
        <w:gridCol w:w="946"/>
        <w:gridCol w:w="4264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орындаушының жеке сәйкестендіру нөмері (ЖСН)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орындаушының тегі, аты, әкесінің аты (ол болған кезде)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 (БСК)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шығаруға жататын бересі 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шығаруға жататын өсімпұл сомасы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 қаңтарға дейін есептелген (есептелген) аукциондардан алым бойынша бересі сомасы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(ол болған кезде),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кезде),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қаңтарға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жеке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шоттарындағы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аукциондардан 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бересі сомасын,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осындай бересі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сомасына есептелген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өсімпұл сомасын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 бастап 20__ жылғы "___" _______ дейінгі кезеңге 2021 жылғы 1 қаңтардағы жағдай бойынша, 2023 жылғы 1 қаңтарға дейін жеке сот орындаушыларының дербес шоттарындағы аукциондардан алым бойынша бересі сомасын, сондай-ақ осындай бересі сомасына есептелген өсімпұл сомасын есептен шығару туралы есебі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кірістер органының атауы)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68"/>
        <w:gridCol w:w="1491"/>
        <w:gridCol w:w="2218"/>
        <w:gridCol w:w="1055"/>
        <w:gridCol w:w="523"/>
        <w:gridCol w:w="523"/>
        <w:gridCol w:w="523"/>
        <w:gridCol w:w="523"/>
        <w:gridCol w:w="2126"/>
        <w:gridCol w:w="2127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органының коды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орындаушының жеке сәйкестендіру нөмері (ЖСН)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орындаушының аты, тегі, әкесінің аты (ол болған кезде)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 (БСК)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Бересі сомасын есептен шығару туралы мәлімет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 сомасын есептен шығару туралы мәлімет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 қаңтарға дейін есептелген (есептелген) аукциондардан алым бойынша бересі сомасын есептен шығару туралы мәлімет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орынбасары)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