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8b6e" w14:textId="7818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архивтер өткізетін тауарларға (жұмыстарға, көрсетілетін қызметтерге) бағалар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2021 жылғы 12 ақпандағы № 37 бұйрығы. Қазақстан Республикасының Әділет министрлігінде 2021 жылғы 16 ақпанда № 22207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архив қоры және архивтер туралы" 1998 жылғы 22 желтоқсандағы Қазақстан Республикасы Заңының 18-бабы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2-9)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бұйрыққа: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Ұлттық архиві" республикалық мемлекеттік мекемесі;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"Орталық мемлекеттік архив" республикалық мемлекеттік мекемесі;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"Орталық мемлекеттік кино-фото құжаттар мен дыбыс жазбалары архиві" республикалық мемлекеттік мекемесі;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"Орталық мемлекеттік ғылыми-техникалық құжаттама архиві" республикалық мемлекеттік мекемесі;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Мәдениет және спорт министрлігінің "Қолжазбалар және сирек кітаптар ұлттық орталығы" республикалық мемлекеттік мекемесі өткізетін тауарларға (жұмыстарға, көрсетілетін қызметтерге) бағалар белгіленсін.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Архив ісі және құжаттама департаменті заңнамада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спорт министрлігінің интернет-ресурсында орналастыруды;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тармақпен көзделген іс-шаралар орындалғаннан кейін он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Мәдениет және спорт вице-министріне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Ұлттық архиві" республикалық мемлекеттік мекемесі өткізетін тауарларға (жұмыстарға, көрсетілетін қызметтерге) бағалар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7"/>
        <w:gridCol w:w="6068"/>
        <w:gridCol w:w="1579"/>
        <w:gridCol w:w="2046"/>
      </w:tblGrid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(жұмыстар, көрсетілетін қызметтер) түрлерінің атауы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мәнінде, теңгемен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Архивтік құжаттарды ретке келтіру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мен істерді ретке келтіру: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деңгейдегі ұйымдардың қорларына тарихи анықтамалар құрастыру: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1. 1. 1. 1.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жылдан астам кезеңнің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тарихи анықтама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267 025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1. 1. 1. 2.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10 жылға дейін кезеңнің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231 620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1. 1. 1. 3.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жылдан 5 жылға дейін кезеңнің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Қорқұрушы және қор туралы тарихи анықтаманы құрастыру: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1. 1. 2. 1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жылдан астам кезеңнің (әрбір келесі жыл үшін)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тарихи анықтама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267 025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1. 1. 2. 2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жылдан 10 жылға дейінгі кезеңнің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213 946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1. 1. 2. 3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дейінгі кезеңнің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мен істерді ретке келтіру бойынша жұмыс нұсқаулығын дайындау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нұсқаулығы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186 646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құжаттар мен істерді ретке келтіруге дайындау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істерін (құжаттарын) ретке келтіру жоспарын құрастыру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ретке келтіру жоспары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Тізімдемедегі істерді жүйелеу схемасын әзірлеу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жүйелеу схемасы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мен істердің қорға қарастығын анықтау және нақтылау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мен істердің құндылығына сараптама жүргізгенге дейін істерді жүйелеу: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 бойынша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 (немесе құрылымдық бөлімдері) бойынша қорлардың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мен істердің ғылыми және практикалық құндылығына сараптама жүргізу: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құжаттамасына: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1. 8. 1. 1.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парақты қараумен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1. 8. 1. 2.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парақты қараусыз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бойынша құжаттарға: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1. 8. 2. 1.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парақты қараумен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1. 8. 2. 2.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парақты қараусыз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 келтіру барысында істерді тігу: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құжаттама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Шашыраңғы құжаттардан істерді қалыптастыру, істерді қайта құрастыру: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құжаттама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бойынша құжаттар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Істердің ішіндегі құжаттарды жүйелеу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Істердің тақырыптарын құрастыру: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құжаттама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тақырып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бойынша құжаттар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аннотация құрастыру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аннотация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 құжаттардың ішкі тізімдемесін құрастыру: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құжаттама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тақырып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бойынша құжаттар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Істерге карточкаларды жүйелеу: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номиналды, хронологиялық белгісі бойынша, әліпби бойынша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құрылымдық, тақырыптық, пәндік белгісі бойынша, жобаның бөліктері және сатылары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Істердің тақырыптарын редакциялау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тақырып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Карточкаларда архивтік шифрларды қою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Тігуге жатпайтын істерді клапанды папкаларға орналастыру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Істерде парақтарды нөмірлеу: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параққа дейінгі істе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парақтан асатын істе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Істерде парақтарды қайта нөмірлеу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Істерде парақтардың нөмірленуін тексеру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 парақтарды жүйелеу: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параққа дейін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парақтан астам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Істердің сыртқы беттерін немесе титулды парақтарды ресімдеу: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құжаттамасының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сыртқы бет/парақ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істердің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қорлары ішіндегі істерді жүйелеу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Істердің сыртқы беттерінде архивтік шифрларды қою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 картондау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қорап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 қайта картондау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қорап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Затбелгілерді жазу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ярлык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Қораптарға затбелгілерді жапсыру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ярлык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Сақталуға тиісті істердің бумаларын қалыптастыру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бума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Стеллаждарда қораптарды немесе бумаларды орналастыру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қорап/бума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Істер, құжаттар тізімдемелерін ресімдеу (титулды парақты құрастыру, мазмұны, қорытынды жазбасы)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тізімдеме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Істер, құжаттар тізімдемелерін құрастыру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тақырып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Істердің, құжаттардың тізімдемелеріне құрастыру: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алғы сөздерді: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1. 34. 1. 1.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жылдан астам кезеңнің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алғы сөз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266 808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1. 34. 1. 2.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жылдан 10 жылға дейінгі кезеңнің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213 446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1. 34. 1. 3.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дейінгі кезеңнің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қысқартылған сөздер тізімін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атау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сілтемелерді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ұғым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Куәландыру парағын құрастыру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 құрастыру: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 қарай сақтауға жатпайтын құжаттар мен істерді жоюға бөлу туралы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ұстаным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түзетілмейтін зақымданған құжаттар туралы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(жетіспейтін) материалдарға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 келтірудің аяқталуы туралы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жетіспейтін құжаттары мен істеріне анықтамалар құрастыру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ұстаным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Тақырыптары бар істерге карточкаларды жүйелеу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істің тақырыбы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 келтіру барысында құжаттардың орнын ауыстыру: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құжаттамасы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бойынша құжаттардың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Істердің орын ауыстыруы (жұмыстың бір түрі үшін)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жалпы көлемі 2000 сақтау бірлігі есебінен, жұмыстың барлық түрлерімен ұйымның құжаттарын ретке келтіруді жүргізу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ұйым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Этикеткалар жазу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Этикеткаларды жапсыру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Ұйымдарға құжаттарды ретке келтіру бойынша әдістемелік көмек көрсету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ұйым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қалыптастырылмаған істің брошюрасын тарқату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қызметкерлеріне істерді беру және беруді есепке алу, берілген істердің қайтарылуын есепке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Жеке және заңды тұлғалардың тапсырыстары (өтінімдері) бойынша құжаттама жасау мен құжаттаманы басқарудың қазіргі заманғы негіздерін оқыту жөніндегі курстар мен семинарлар өткізу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Бағдарламалар, тақырыптық жоспарлар, курстар, семинарлар, тағылымдамалар әзірлеу, дәрістер, практикалық сабақтар, экскурсиялар өткізу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 курс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сағат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курс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сағат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 семинар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күн/8 сағат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семинар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күн/8 сағат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дәрістер өткізу (топ 5 адамнан бастап)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Архив істері мен құжаттарын реставрациялау, консервациялау, түптеу, архивтік қораптарды дайындау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реставрациялау: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бірінші санатты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екінші 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үшінші санатты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төртінші санатты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Газеттерді реставрациялау: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бірінші санатты – бөліктерін іріктеуді, түйіскен жерлерін және шеттерін бекітуді талап ететін газеттер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екінші санатты– ұсақ жыртылған шеттерін нығайтуды талап ететін газеттер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Шаңсыздандыру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Түбіршіктерін ұлғайтып және түптеу жұмыстарына дайындап құжаттарды, баспа басылымдарын реставрациялау: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құжаттарды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құжаттарды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кітаптарды, журналдарды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ұсақ жөндеумен және құжаттар блогын қалыптастырумен түбіршектерін ұлғайту арқылы брошюраландыру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 түптеу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 тігу: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парақтармен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дейін парағы бар істі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клапаны және байлайтын жіптері бар папкалар жасау (мұқабасы картоннан, үсті қағаздан):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50х60х10-нан 80х100х15 сантиметрге дейін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папка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30х40х10 -нан 50х60х10 сантиметрге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23х32х18-ден 30х40х18 сантиметрге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23х32х6-дан 30х40х10 сантиметрге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Архивтік қораптар жасау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қорап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 жасау: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30х40 сантиметрлі конверттерді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10х 12,5 сантиметрлі конверттерді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карточкаларды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бөлгіштерді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4-бөлім. Сақтандыру көшірмелерін жасау, архивтік құжаттардың мәтінін қалпына келтіру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Архивтің техникалық құралдарымен көшірме жасаудың технологиясы мен форматын ескеріп (көшірме жасау объектін тасымалдағыштың физикалық жай-күйі мен параметрлеріне байланысты) архивтік құжаттардың және баспа басылымдарының артқы бетсіз көшірмелерін жасау (оның ішінде сақтандыру қорын және пайдалану қорын құру үшін)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жылдан XXI ғасырға дейінгі баспа басылымының А4 форматындағы беттерін ксерокөшірмелеу (фотокөшірмелеу)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Көрсеткіші 300 dpi цифрлық көшірме (тасымалдаушының құнысыз және компьютерлік өңдеусіз):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флешкада А4 форматындағы 1931 жылдан XXI ғасырға дейінгі құжатын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СD-дискіде А4 форматындағы 1931 жылдан XXI ғасырға дейінгі құжатын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5-бөлім. Архивтік құжаттардың көшірмелерін жасау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құжаттардан ксерокөшірмелер жасау: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 қағаз өлшемі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 қағаз өлшемі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 формат қағаз өлшемі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Анықтамалық-ақпараттық қор материалдарының көшірмелерін жасау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тасымалдағыштардағы архив қорының фотоқұжаттарын көшірмелеу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Сканирленген құжаттарды тапсырыс берушінің сыртқы сақтау құралына қайта жазу: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диск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 (образ)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тасымалдағыш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 (образ)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6-бөлім. Жеке және заңды тұлғалардың тапсырыстары (өтінімдері) бойынша архивтік құжаттарды электронды нысанға аудару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құжат айналымы және электронды құжаттар архиві жүйесінің бағдарламалық өнімін әзірлеуге техниалық тапсырмалар құрастыру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техникалық тапсырма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қызметінде тек қана электронды форматта құрылатын құжаттар тізбелерін құрастыру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тізім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тапсырыстары (өтінімдері) бойынша архивтік құжаттарды электронды нысанға аудару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7-бөлім. Жеке және заңды тұлғалардың тапсырыстары (өтінімдері) бойынша құжаттық көрмелер ұйымдастыру және өткізу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Көрмелер, жинақтар, шолулар үшін құжаттарды анықтау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құжат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тапсырыстары (өтінімдері) бойынша құжаттық көрмелер ұйымдастыру және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көрме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Аннотацияланған тақырыптарымен архивтік құжаттардың тақырыптық тізбелерін құрастыру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тақырып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8-бөлім. Жеке және заңды тұлғалардың тапсырыстары (өтінімдері) бойынша генеалогиялық және тақырыптық сипаттағы ақпаратты анықтау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Пайдаланушыға қызықтырған тақырып бойынша ғылыми кеңес беру (сұрақ тарихы, тарихи дәуір немесе кезең, персоналиялар, генеалогиялық іздестіру және басқалары.)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Генеалогиялық сипаттағы сұрау салуға, сұрау салу бойынша құжаттардың болуы мүмкін жерлері туралы ұсыныммен ақпараттық хатқа жауап, оның ішінде теріс нәтижесімен жауап құрастыру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Пайдаланушыларды олардың өтініштері бойынша ақпараттық қамтамасыз ету (тақырыптық және биографиялық сұрауларын орындау, құжаттарды (ақпаратты) тақырыптық айқындау)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Ғылыми-анықтамалық аппарат арқылы сұрау салу тақырыбы бойынша ақпаратты анықтау: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машинамен жазылған тізімдемелерді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тақырып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каталогтар/картотекалар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ақпараттық-іздестіру жүйесі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жазба ( іздеу нәтижелері бойынша)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 салу тақырыбы бойынша жарияланған дереккөздерден, мерзімдік басылымдардан, анықтамалық әдебиеттен ақпарат айқындау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 салу тақырыбы бойынша ақпарат айқындау: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XIX-XXI ғасырлардағы құжаттар бойынша, машинамен жазылған мәтін артқы бетсіз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 (бейне, кадр)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 оқылатын, өшіріліп келе жатқан қолжазбалық, машинамен жазылған мәтіндері бар құжаттар артқы бетсіз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 (бейне, кадр)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мәтіні шетел тілдеріндегі құжаттар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 (бейне, кадр)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 салу тақырыбы бойынша істерді айқындау үшін ғылыми-анықтамалық аппаратты қарау: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машинкамен жазылған тізімдемелерді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тақырып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каталогтарды, деректер базаларын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карточка/жазу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 оқылатын, өшіріліп келе жатқан қолжазбалық мәтінімен құжаттардың машинамен жазылған мәтіндерінің түпнұсқалары және электронды көшірмелері бойынша сұрау салу тақырыбына ақпаратты айқындау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сұрауы бойынша архивтік анықтаманың қосымша даналарын жасау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Архивтік анықтаманың дубликатын беру немесе қайта ресімдеу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9-бөлім. Сақтау мерзімдері көрсетілген құжаттар тізбелерін, істер номенклатураларын әзірлеу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мерзімдері көрсетілген салалық (ведомстволық) құжаттар тізбелерін құрастыру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тізім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Тұрпатты (үлгілік) істер номенклатураларын құрастыру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типтік істер номенклатурасы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5 438 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істер номенклатурасын әзірлеу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істер номенклатурасы позициясы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ведомстволық архиві туралы ережелер әзірлеу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ереже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сараптама (орталық сараптама) комиссиясы туралы ережелер әзірлеу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ереже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10-бөлім. Әдістемелік әдебиетті, архивтік құжаттар жинақтарын, оқыту және басқа да жариялымдарды басып шығару және өткізу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тіліне аудару (істер тізімдемелерін, істер номенклатураларын, қағидаларды, ережелерді, анықтамаларды, актілерді және басқаларын)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 /бет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тізімдемелерін, істер номенклатураларын, қағидаларды, ережелерді, анықтамаларды, актілерді және басқаларын құрастыру жөніндегі машинамен жазу жұмыстары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 /бет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Архивтік құжаттарды шетел тілдерінен аудару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машинажазба парағы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тарихи-құжаттық көрмені (тұжырымдамасын әзірлеу, тақырыптық-экспозициялық жоспарды дайындау, зал бойынша тізімдемесін құрастыру, экспозициялауға және каталогына құжаттарды анықтау және сканирлеу және тағы басқалар 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көрме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құралдарына баспа, электронды жариялымдар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мақала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Архивтің елтаңбалық мөрімен растау арқылы құжаттың дәлме-дәлдігін куәландыру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11– бөлім. Архивтік құжаттарды депозитарлық сақтау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Депозитарлық сақтау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бірлігі/жыл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"Орталық мемлекеттік архив" республикалық мемлекеттік мекемесі өткізетін тауарларға (жұмыстарға, көрсетілетін қызметтерге) бағалар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7"/>
        <w:gridCol w:w="6068"/>
        <w:gridCol w:w="1579"/>
        <w:gridCol w:w="2046"/>
      </w:tblGrid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(жұмыстар, көрсетілетін қызметтер) түрлерінің атауы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мәнінде, теңгемен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Архивтік құжаттарды ретке келтіру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мен істерді ретке келтіру: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деңгейдегі ұйымдардың қорларына тарихи анықтамалар құрастыру: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1. 1. 1. 1.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жылдан астам кезеңнің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тарихи анықтама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267 025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1. 1. 1. 2.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10 жылға дейін кезеңнің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213 620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1. 1. 1. 3.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жылдан 5 жылға дейін кезеңнің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Қорқұрушы және қор туралы тарихи анықтаманы құрастыру: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1. 1. 2. 1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жылдан астам кезеңнің (әрбір келесі жыл үшін)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тарихи анықтама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267 025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1. 1. 2. 2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жылдан 10 жылға дейінгі кезеңнің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213 946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1. 1. 2. 3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дейінгі кезеңнің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Аудивизуалды құжаттардың қоры және қорқұрушы туралы тарихи анықтаманы құрастыру: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1. 1. 3. 1.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жылдан астам кезеңнің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тарихи анықтама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1. 1. 3. 2.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жылдан 10 жылға дейінгі кезеңнің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1. 1. 3. 3.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жылдан 5 жылға дейінгі кезеңнің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мен істерді ретке келтіру бойынша жұмыс нұсқаулығын дайындау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инструкциясы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186 646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құжаттарды ретке келтіру бойынша жұмыс нұсқаулығын дайындау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істерін (құжаттарын) ретке келтіру жоспарын құрастыру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ретке келтіру жоспары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құжаттарды ретке келтіру жоспарын құрастыру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 келтіруге даярлау: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ғылыми-техникалық құжаттаманы: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1. 6. 1. 1.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1. 6. 1. 2.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1. 6. 1. 3.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киноқұжаттар және бейнефонограммаларды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1. 6. 1. 4.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фотоқұжаттарды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1. 6. 1. 5.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дыбысқұжаттарды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дыбысталу сағаты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Тізімдемедегі істерді жүйелеу схемасын әзірлеу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жүйелеу схемасы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мен істердің қорға қарастығын анықтау және нақтылау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мен істердің құндылығына сараптама жүргізгенге дейін істерді жүйелеу: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 бойынша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 (немесе құрылымдық бөлімдері) бойынша қорлардың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мен істердің ғылыми және практикалық құндылығына сараптама жүргізу: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құжаттамасына: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1. 10. 1. 1.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парақты қараумен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1. 10. 1. 2.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парақты қараусыз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құжаттаманы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ғылыми-техникалық құжаттамаға: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1. 10. 3. 1.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(әр парақты қараумен)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1. 10. 3. 2.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(әр парақты қараусыз)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1. 10. 3. 3.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бойынша құжаттарға: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1. 10. 4. 1.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парақты қараумен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1. 10. 1. 2.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парақты қараусыз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1.10.5.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құжаттаманы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 келтіру барысында істерді тігу: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мәтіндік ғылыми-техникалық құжаттама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стандартсыз парақтармен, графикалық құжаттармен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Шашыраңғы құжаттардан істерді қалыптастыру, істерді қайта құрастыру: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шығармашылық, ғылыми-техникалық (мәтіндік) құжаттама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ғылыми-техникалық графикалық құжаттама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бойынша құжаттар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Істердің ішіндегі құжаттарды ретке келтіру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Ғылыми-техникалық құжаттаманы жобалардың бөліктері, сатылары, проблемалар кезеңдері (тақырыптары) бойынша жүйелеу: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Істердің тақырыптарын құрастыру: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құжаттама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тақырып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ғылыми-техникалық құжаттама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бойынша құжаттар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құжаттама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аннотация құрастыру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аннотация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Фотоқұжаттарға аннотация құрастыру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Киноқұжаттар мен бейнеқұжаттарға аннотация құрастыру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 құжаттардың ішкі тізімдемесін құрастыру: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шығармашылық құжаттама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тақырып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ғылыми-техникалық құжаттама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ғылыми-техникалық құжаттама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бойынша құжаттар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Істерге карточкаларды жүйелеу: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номиналды, хронологиялық белгісі бойынша, әліпби бойынша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құрылымдық, тақырыптық, мәндік белгісі бойынша, жобаның бөліктері және сатылары бойынша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Істердің тақырыптарын түзету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тақырып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Карточкаларда архивтік шифрларды қою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Тігуге жатпайтын істерді клапанды папкаларға орналастыру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Істерде парақтарды нөмірлеу: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параққа дейінгі істе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парақтан асатын істе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брошюраланбаған құжаттамада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Істерде парақтарды қайта нөмірлеу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Істерде парақтардың нөмірленуін тексеру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 парақтарды жүйелеу: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параққа дейін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парақтан астам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брошюраланбаған құжаттамада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сызбаларды фальцовкалау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Істердің сыртқы беттерін немесе титулды парақтарды ресімдеу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құжаттамасының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сыртқы бет/парақ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істердің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сыртқы бет/парақ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қорлары ішіндегі істерді жүйелеу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Істердің сыртқы беттерінде архивтік шифрларды қою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 картондау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қорап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 қайта картондау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қорап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Ярлыктарды жазу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ярлык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Қораптарға ярлыктарды жапсыру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ярлык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Сақталуға тиісті істердің бумаларын құрастыру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бума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Стеллаждарда қораптарды немесе бумаларды орналастыру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қорап/бума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Істер, құжаттар тізімдемелерін ресімдеу (титулды парақты, аталуын, қорытынды жазбаны құрастыру)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тізімдеме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құжаттардың тізімдемелерін ресімдеу (титулды парақты, тақырыбын, қорытынды жазбаны құрастыру)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Істер, құжаттар тізімдемелерін құрастыру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тақырып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құжаттардың тізімдемесін құрастыру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Істердің, құжаттардың тізімдемелеріне құрастыру: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алғы сөздерді: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1. 41. 1. 1.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жылдан астам кезеңнің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алғы сөз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266 808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1. 41. 1. 2.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жылдан 10 жылға дейінгі кезеңнің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213 446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1. 41. 1. 3.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дейінгі кезеңнің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қысқартылған сөздер тізімін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атау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сілтемелерді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ұғым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Растау парағын құрастыру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 құрастыру: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 қарай сақтауға жатпайтын құжаттар мен істерді жоюға бөлу туралы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ұстаным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түзетілмейтін зақымданған құжаттар туралы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(жетіспейтін) материалдарға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 келтірудің аяқталуы туралы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1.43.5.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құжаттарды ретке келтірудің аяқталуы туралы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жетіспейтін құжаттары мен істеріне анықтамалар құрастыру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ұстаным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Тақырыптары бар істерге карточкаларды жүйелеу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істің тақырыбы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 келтіру барысында құжаттардың орнын ауыстыру: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құжаттамасы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бойынша құжаттардың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Істердің орын ауыстыруы (жұмыстың бір түрі үшін)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жалпы көлемі 2000 сақтау бірлігі есебінен, жұмыстың барлық түрлерімен ұйымның құжаттарын ретке келтіруді жүргізу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ұйым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Этикеткалар жазу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Этикеткаларды жапсыру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Ұйымдарға құжаттарды ретке келтіру бойынша әдістемелік көмек көрсету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ұйым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қалыптастырылмаған істің брошюрасын тарқату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қызметкерлеріне істерді беру және беруді есепке алу, берілген істердің қайтарылуын есепке алу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Жеке және заңды тұлғалардың тапсырыстары (өтінімдері) бойынша құжаттама жасау мен құжаттаманы басқарудың қазіргі заманғы негіздерін оқыту жөніндегі курстар мен семинарлар өткізу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Бағдарламалар, тақырыптық жоспарлар, курстар, семинарлар, тағылымдамалар әзірлеу, дәрістер, практикалық сабақтар, экскурсиялар өткізу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 курс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сағат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курс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сағат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 семинар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күн/8 сағат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семинар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күн/8 сағат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дәрістер өткізу (топ 5 кісіден бастап)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Архив істері мен құжаттарын реставрациялау, консервациялау, түптеу, архивтік қораптарды дайындау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реставрациялау: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бірінші санатты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екінші 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үшінші санатты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төртінші санатты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форматты (карталарды, жоспарларды, сызбаларды) құжаттарды миколентті қағазға орнатып реставрациялау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Газеттерді реставрациялау: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бірінші санатты – бөліктерін іріктеуді, түйіскен жерлерін және шеттерін бекітуді талап ететін газеттер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екінші санатты– ұсақ жыртылған шеттерін нығайтуды талап ететін газеттер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парақты тазарту арқылы ылғалды өңдеу әдісімен құжаттарды дезинфекциялау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Шаңсыздандыру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Түбіршіктерін ұлғайтып және түптеу жұмыстарына дайындап құжаттарды, баспа басылымдарын реставрациялау: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құжаттарды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құжаттарды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кітаптарды, журналдарды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ұсақ жөндеумен және құжаттар блогын қалыптастырумен түбіршектерін ұлғайту арқылы брошюраландыру: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 түптеу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 тігу: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 ғасырға дейінгі баспа басылымның А4 форматындағы парақтары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парақтарымен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дейін парағы бар істі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Фотоқұжаттардың физикалық-химиялық және техникалық жай-күйін зерттеу: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Фотоқұжаттарды консервациялық-профилактикалық өңдеу (спиртпен сүрту)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клапаны және байлайтын жіптері бар папкалар жасау (мұқабасы картоннан, үсті қағаздан):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50х60х10-нан 80х100х15 сантиметрге дейін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папка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30х40х10-нан 50х60х10 сантиметрге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23х32х18-ден 30х40х18 сантиметрге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23х32х6-дан 30х40х10 сантиметрге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Архивтік қораптар жасау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қорап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 жасау: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30х40 сантиметрлі конверттерді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10х 12,5 сантиметрлі конверттерді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карточкаларды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бөлгіштерді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4-бөлім. Сақтандыру көшірмелерін жасау, архивтік құжаттардың мәтінін қалпына келтіру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Архивтің техникалық құралдарымен көшірме жасаудың технологиясы мен форматын ескеріп (көшірме жасау объектін тасымалдағыштың физикалық жай-күйі мен параметрлеріне байланысты) архивтік құжаттардың және баспа басылымдарының артқы бетсіз көшірмелерін жасау (оның ішінде сақтандыру қорын және пайдалану қорын құру үшін)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Ксерокөшірмелеу (фотокөшірмелеу):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жылға дейінгі құжатты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1901-1917 жылдардағы құжатын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1918-1925 жылдардағы құжатын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1926 -1936 жылдардағы құжатын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4.2.5.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1937 -1940 жылдардағы құжатын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4.2.6.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1941 -1945 жылдардағы құжатын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4.2.7.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жылдан- осы күнге дейінгі құжатты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4.2.8.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 мәтіні өшіріліп келе жатқан немесе А1 форматындағы папирос қағаздағы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4.2.9.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 ғасырға дейінгі баспа басылымының А4 форматындағы беттері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4.2.10.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XVI-XVIII ғасырлардағы баспа басылымының А4 форматындағы беттері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ғасырдан 1940 жылға дейінгі баспа басылымының А4 форматындағы беттері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жылдан XXI ғасырға дейінгі баспа басылымының А4 форматындағы беттері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Көрсеткіші 300 dpi цифрлық көшірме (тасымалдаушының құнысыз және компьютерлік өңдеусіз):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флешкада: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4. 3. 1. 1.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форматындағы XVI - XVIII ғасырларға дейінгі құжатты.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4. 3. 1. 2.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форматындағы XIX ғасырдан 1930 жылға дейінгі құжатын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4. 3. 1. 3.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форматындағы 1931 жылдан XXI ғасырға дейінгі құжатын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СD-дискіде: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4. 3. 2. 1.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форматындағы XVII, XVIII ғасырлардағы құжатын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4. 3. 2. 2.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форматындағы XIX ғасырдан 1930 жылға дейінгі құжатын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4. 3. 2. 3.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форматындағы 1931 жылдан XXI ғасырға дейінгі құжатын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қорының шағын фильмдерін жасау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кадр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5-бөлім. Архивтік құжаттардың көшірмесін жасау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Архивтің техникалық құралдарымен архивтік құжаттардың және баспа басылымдарының көшірмелерін жасау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Калькадан ксерокөшірмелер жасау: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5. 1. 1. 1.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 форматындағы қағаз өлшемі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5. 1. 1. 2.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форматындағы қағаз өлшемі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5. 1. 1. 3.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форматындағы қағаз өлшемі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5. 1. 1. 4.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форматындағы қағаз өлшемі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5. 1. 1. 5.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 форматындағы қағаз өлшемі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құжаттардан ксерокөшірмелер жасау: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форматындағы қағаз өлшемі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форматындағы қағаз өлшемі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 форматындағы қағаз өлшемі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Анықтамалық-ақпараттық қор материалдарының көшірмелерін жасау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Көрсеткіші 4 440 пикселге дейінгі TIFF, JPEG форматындағы үлдір тасымалдағыштағы архивтік қордың фотоқұжаттарын көшірмелеу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тасымалдағыштардағы архив қорының фотоқұжаттарын көшірмелеу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Сканирленген құжаттарды тапсырыс берушінің ақпаратының сыртқы сақтау құралына қайта жазу: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диск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 (образ)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тасымалдағыш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 (образ)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Фотоқұжаттардың цифрлық көшірмелерін жасау (сканерлеу)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негатив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6-бөлім. Жеке және заңды тұлғалардың тапсырыстары (өтінімдері) бойынша архивтік құжаттарды электронды нысанға аудару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құжат айналымы және электронды құжаттар архиві жүйесінің бағдарламалық өнімін әзірлеуге техниалық тапсырмалар құрастыру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техникалық тапсырма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қызметінде тек қана электронды форматта құрылатын құжаттар тізбелерін құрастыру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тізім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тапсырыстары (өтінімдері) бойынша архивтік құжаттарды электронды нысанға аудару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7-бөлім. Жеке және заңды тұлғалардың тапсырыстары (өтінімдері) бойынша құжаттамалық көрмелерді ұйымдастыру және өткізу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Көрмелер, жинақтар, шолулар үшін құжаттарды анықтау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құжат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тапсырыстары (өтінімдері) бойынша құжаттық көрмелер ұйымдастыру және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көрме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Аннотацияланған тақырыптарымен архивтік құжаттардың тақырыптық тізбелерін құрастыру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тақырып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8-бөлім. Жеке және заңды тұлғалардың тапсырыстары (өтінімдері) бойынша генеалогиялық және тақырыптық сипаттардағы ақпаратты анықтау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Пайдаланушыға қызықтырған тақырып бойынша ғылыми кеңес беру (сұрақ тарихы, тарихи дәуір немесе кезең, персоналийлар, генеалогиялық іздестіру және басқалары)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Генеалогиялық сипаттағы сұрау салуға, сұрау салу бойынша құжаттардың болуы мүмкін жерлері туралы ұсыныммен ақпараттық хатқа жауап, оның ішінде теріс нәтижесімен жауап құрастыру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Пайдаланушыларды олардың өтініштері бойынша ақпараттық қамтамасыз ету (тақырыптық және биографиялық сұрауларын орындау, құжаттарды (ақпаратты) тақырыптық анықтау)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Ғылыми-анықтамалық аппарат арқылы сұрау салу тақырыбы бойынша ақпаратты анықтау: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ғасырға дейінгі қолжазба тізімдемелерді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тақырып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- XX ғасырларға дейінгі қолжазба тізімдемелерді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тақырып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8.4.3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машинамен жазылған тізімдемелерді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тақырып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8.4.4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каталогтар/картотекалар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8.4.5.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ақпараттық-іздестіру жүйесі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жазба ( іздеу нәтижелері бойынша)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 салу тақырыбы бойынша жарияланған дереккөздерден, мерзімдік басылымдардан, анықтамалық әдебиеттен ақпарат айқындау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 салу тақырыбы бойынша ақпарат айқындау: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8.6.1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XVI-XVIII ғасырлардың құжаттарынан артқы бетсіз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 (бейне, кадр)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XIX-XXI ғасырлардың құжаттарынан, қолжазба мәтін артқы бетсіз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XIX-XXI ғасырлардың құжаттарынан, машинамен жазылған мәтін артқы бетсіз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 оқылатын, өшіріліп келе жатқан қолжазбалық, машинкамен жазылған мәтіндері бар құжаттар артқы бетсіз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8.6.5.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мәтіні шетел тілдеріндегі құжаттардан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8.6.6.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картографиялық құжаттардан (форматына байланысты) А4 форматында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 салу тақырыбы бойынша істерді анықтау үшін ғылыми-анықтамалық аппаратты қарау: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машинкамен жазылған тізімдемелерді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тақырып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каталогтарды, деректер базаларын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карточка/жазу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 салу тақырыбы бойынша ақпаратты түпнұсқалары және электронды көшірмелері бойынша айқындау: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- XX ғасырлардың құжаттарынан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- XX ғасырлардың құжаттарының қолжазба мәтіні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 оқылатын, өшіріліп келе жатқан мәтіні бар құжаттардың машинкамен жазылған мәтіні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сұрауы бойынша архивтік анықтаманың қосымша даналарын жасау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Архивтік анықтаманың дубликатын беру немесе қайта ресімдеу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9-бөлім. Сақтау мерзімдерін көрсете отырып, құжаттар тізбесін, істер номенклатураларын әзірлеу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мерзімдері көрсетілген салалық (ведомстволық) құжаттар тізбелерін құрастыру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тізім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Тұрпатты істер номенклатураларын құрастыру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типтік істер номенклатурасы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істер номенклатурасын әзірлеу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істер номенклатура позициясы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ведомстволық архиві туралы ережелер әзірлеу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ереже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сараптама (орталық сараптама) комиссиясы туралы ережелер әзірлеу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ереже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10-бөлім. Әдістемелік әдебиетті, архивтік құжаттардың жинақтарын, оқыту және басқа да жарияланымдарды басып шығару және өткізу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ғылыми және ғылыми-танымал жинақтарын дайындау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тіліне аудару (істер тізімдемелерін, істер номенклатураларын, қағидаларды, ережелерді, анықтамаларды, актілерді және басқаларын)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 /бет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тізімдемелерін, істер номенклатураларын, қағидаларды, ережелерді, анықтамаларды, актілерді және басқаларын құрастыру жөніндегі машинкамен жазу жұмыстары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 /бет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Архивтік құжаттарды шетел тілдерінен аудару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машинажазба парағы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тарихи-құжаттық көрмені (тұжырымдамасын әзірлеу, тақырыптық-экспозициялық жоспарды дайындау, зал бойынша тізімдемесін құрастыру, экспозициялауға және каталогына құжаттарды анықтау және сканирлеу және тағы басқалар 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көрме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10.5.2.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құралдарына баспа, электронды жариялымдар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мақала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Архивтің елтаңбалық мөрімен растау арқылы құжаттың дәлме-дәлдігін куәландыру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Архивтік істерді, құжаттарды тақырыптық іріктеп дайындау және оларды тапсырыс берушінің техникалық құралдарымен кинобейнетүсірілім жасауға ұсыну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11-бөлім. Архивтік құжаттарды депозитарлық сақтау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Депозитарлық сақтау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бірлігі/жыл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"Орталық мемлекеттік кино-фото құжаттар мен дыбыс жазбалары архиві" республикалық мемлекеттік мекемесі өткізетін тауарларға (жұмыстарға, көрсетілетін қызметтерге) бағалар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6035"/>
        <w:gridCol w:w="1662"/>
        <w:gridCol w:w="2152"/>
      </w:tblGrid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(жұмыстар, көрсетілетін қызметтер) түрлерінің атауы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мәнінде, теңгемен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Архивтік құжаттарды ретке келтіру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мен істерді ретке келтіру: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Аудивизуалды құжаттардың қоры және қорқұрушы туралы тарихи анықтаманы құрастыру: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1. 1. 1. 1.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жылдан астам кезеңнің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тарихи анықтама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56 413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1. 1. 1. 2.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жылдан 10 жылға дейінгі кезеңнің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1. 1. 1. 3.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жылдан 5 жылға дейінгі кезеңнің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құжаттарды ретке келтіру бойынша жұмыс нұсқаулығын дайындау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инструкциясы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56 413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құжаттарды ретке келтіру жоспарын құрастыру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ретке келтіру жоспары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құжаттарды ретке келтіруге даярлау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бірлігі/ дыбысталу сағаты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Фотоқұжаттарға аннотация құрастыру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аннотация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Киноқұжаттар мен бейнеқұжаттарға аннотация құрастыру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аннотация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құжаттардың тізімдемелерін ресімдеу (титулды парақты, тақырыбын, қорытынды жазбаны құрастыру)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тізімдеме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құжаттардың тізімдемесін құрастыру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тақырып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құжаттарды ретке келтірудің аяқталуы туралы акты құрастыру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Этикеткалар жазу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Этикеткаларды жапсыру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Ұйымдарға аудиовизуалды құжаттарды ретке келтіру бойынша әдістемелік көмек көрсету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ұйым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Құжаттандыру және құжаттаманы басқарудың заманауи негіздерін үйрету жөнінде жеке және заңды тұлғалардың тапсырыстары (өтінімдері ) бойынша курстар мен семинарлар өткізу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Бағдарламалар, тақырыптық жоспарлар, курстар, семинарлар, тағылымдамалар әзірлеу, дәрістер, практикалық сабақтар, экскурсиялар өткізу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 курс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сағат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курс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сағат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 семинар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күн/8 сағат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семинар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күн/8 сағат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дәрістер өткізу (топ 5 кісіден бастап)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Архивтік істер мен құжаттарды реставрациялау, консервациялау және түптеу, архивтік қораптар жасау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Киноматериалды бейне аралыққа дайындау: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спиртпен тазалау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1сақтау бірлігі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реставрациялау жұмыстары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M Novec 8200 сольвентпен ультра- дыбыстық тазалау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(280 метр)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тасымалдағыштағы дыбысқұжаттарының физикалық-химиялық, техникалық (физикалық), биологиялық жай-күйін зерттеу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1сақтау бірлігі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техниканы пайдалану арқылы фонограмманы реставрациялау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1дыбысталу секундасы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Дыбысқұжаттарының жай-күйі туралы қорытынды жасау арқылы дыбысқұжаттарын консервациялық-профилактикалық өңдеу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Архивтік құжаттардың физикалық-химиялық және техникалық жай-күйін зерттеу: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киноқұжаттарды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1сақтау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(280 метр)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бейнеқұжаттарды: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3. 5. 2. 1.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Betacam SP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3. 5. 2. 2.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VHS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3.5.3.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дыбысқұжаттарын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1сақтау бірлігі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Консервациялық-профилактикалық өңдеу (спиртпен сүрту)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киноқұжаттарды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(280 метр)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дыбысқұжаттарын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4-бөлім. Сақтандыру көшірмелерін жасау, архивтік құжаттардың мәтінін қалпына келтіру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Киноқұжаттардың цифрландырылған көшірмелерін қарау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монтаждау үстелінде үлдірден киноқұжаттарды қарау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5-бөлім. Архивтік құжаттардың көшірмелерін жасау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Киноматериалды бейне аралыққа дайындау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FullHD форматындағы архивтік қордың киноқұжаттарын көшірмелеу (сканирлеу)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Архивтік қордың бейнеқұжаттарын көшірмелеу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Көрсеткіші 4 440 пикселге дейінгі TIFF, JPEG форматындағы үлдір тасымалдағыштағы архивтік қордың фотоқұжаттарын көшірмелеу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тасымалдағыштардағы архив қорының фотоқұжаттарын көшірмелеу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Сканирленген аудиовизуалды құжаттарды тапсырыс берушінің ақпаратының сыртқы сақтау құралына қайта жазу: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5.6.1.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диск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 (образ)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5.6.2.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тасымалдағыш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 (образ)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құжаттарды тапсырыс берушінің сыртқы сақтау құралына мына форматтардан жазу: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5.7.1.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Betacam SP қатты диск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5.7.2.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VHS (VHS SP) –дан DVD-ге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құжаттарының көшірмелерін жасау (грампластинкалар, магнитті фонограмма, компакт кассета, CD және DVD)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секунд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жазбасын тасымалдағыштың басқа түріне ауыстыру (цифрлау), тапсырыс берушінің магнитті таспадағы, грампластинкадағы, компакт-кассетадағы (минута) тасымалдағышына аудару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Киноқұжаттардың цифрлық көшірмелерін жасау: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Киноқұжаттардың цифрлық көшірмелерін жасау (35 мм үлдірді сканирлеу)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(280 метр)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Киноқұжаттардың цифрлық көшірмелерін жасау (16 мм үлдірді сканирлеу)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5.10.3.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Фонограммамен сәйкестендіріп киноқұжаттардың цифрлық көшірмелерін жасау (16 мм үлдірді сканирлеу)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Фотоқұжаттардың цифрлық көшірмелерін жасау (сканирлеу)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негатив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дыбыс құжаттарын көшірмелеу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секунд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6-бөлім. Жеке және заңды тұлғалардың тапсырыстары (өтінімдері) бойынша архивтік құжаттарды электронды нысанға аудару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құжат айналымы және электронды құжаттар архиві жүйесінің бағдарламалық өнімін әзірлеуге техниалық тапсырмалар құрастыру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техникалық тапсырма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қызметінде тек қана электронды форматта құрылатын құжаттар тізбелерін құрастыру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тізім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тапсырыстары (өтінімдері) бойынша архивтік құжаттарды электронды нысанға аудару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7-бөлім. Жеке және заңды тұлғалардың тапсырыстары (өтінімдері) бойынша құжаттық көрмелер ұйымдастыру және өткізу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Көрмелер, жинақтар, шолулар үшін құжаттырды анықтау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құжат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тапсырыстары (өтінімдері) бойынша құжаттық көрмелер ұйымдастыру және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көрме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Аннотацияланған тақырыптарымен архивтік құжаттардың тақырыптық тізбелерін құрастыру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тақырып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8-бөлім. Жеке және заңды тұлғалардың тапсырыстары (өтінімдері) бойынша генеалогиялық және тақырыптық сипаттағы ақпаратты анықтау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Пайдаланушыға қызықтырған тақырып бойынша ғылыми кеңес беру (сұрақ тарихы, тарихи дәуір немесе кезең, персоналийлар, генеалогиялық іздестіру және басқалары.)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Генеалогиялық сипаттағы сұрау салуға, сұрау салу бойынша құжаттардың болуы мүмкін жерлері туралы ұсыныммен ақпараттық хатқа жауап, оның ішінде теріс нәтижесімен жауап құрастыру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Пайдаланушыларды олардың өтініштері бойынша ақпараттық қамтамасыз ету (тақырыптық және биографиялық сұрауларын орындау, құжаттарды (ақпаратты) тақырыптық анықтау)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Ғылыми-анықтамалық аппарат арқылы сұрау салу тақырыбы бойынша ақпаратты анықтау: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каталогтар/картотекалар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8.4.2.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ақпараттық-іздестіру жүйесі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жазба ( іздеу нәтижелері бойынша)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 салу тақырыбы бойынша істерді айқындау үшін ғылыми-анықтамалық аппаратты қарау (машинкамен жазылған тізімдемелерді, каталогтарды, деректер базаларын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жазба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9-бөлім. Әдістемелік әдебиетті, архивтік құжаттар жинақтарын, оқыту және басқа да жариялымдарды басып шығару және өткізу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ғылыми және ғылыми-танымал жинақ дайындау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тіліне аудару (істер тізімдемелерін, істер номенклатураларын, қағидаларды, ережелерді, анықтамаларды, актілерді және басқаларын)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 /бет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тізімдемелерін, істер номенклатураларын, қағидаларды, ережелерді, анықтамаларды, актілерді және басқаларын құрастыру жөніндегі машинкамен жазу жұмыстары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 /бет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Архивтік құжаттарды шетел тілдерінен аудару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машинажазба парағы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Дайындау: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9.5.1.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тарихи-құжаттық көрмені (тұжырымдамасын әзірлеу, тақырыптық-экспозициялық жоспарды дайындау, залдар бойынша тізімдемесін құрастыру, экспозициялауға және каталогына құжаттарды анықтау және сканирлеу және тағы басқалар 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көрме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9.5.2.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құралдарына баспа, электронды жариялымдар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мақала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Архивтің елтаңбалық мөрімен растау арқылы құжаттың дәлме-дәлдігін куәландыру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Архивтік істерді, құжаттарды тақырыптық іріктеп дайындау және оларды тапсырыс берушінің техникалық құралдарымен кинобейнетүсірілім жасауға ұсыну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10-бөлім. Архивтік құжаттарды депозитарлық сақтау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Депозитарлық сақтау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бірлігі/жыл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қосымша 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"Орталық мемлекеттік ғылыми-техникалық құжаттама архиві" республикалық мемлекеттік мекемесі өткізетін тауарларға (жұмыстарға, көрсетілетін қызметтерге) бағалар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4"/>
        <w:gridCol w:w="5048"/>
        <w:gridCol w:w="1838"/>
        <w:gridCol w:w="2380"/>
      </w:tblGrid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(жұмыстар, көрсетілетін қызметтер) түрлерінің атауы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мәнінде, теңгемен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Архивтік құжаттарды ретке келтіру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мен істерді ретке келтіру: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деңгейдегі ұйымдардың қорларына тарихи анықтамалар құрастыру: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1. 1. 1. 1.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жылдан астам кезеңнің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тарихи анықтама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267 025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1. 1. 1. 2.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10 жылға дейін кезеңнің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213 620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1. 1. 1. 3.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жылдан 5 жылға дейін кезеңнің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Қорқұрушы және қор туралы тарихи анықтаманы құрастыру: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1. 1. 2. 1.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жылдан астам кезеңнің (әрбір келесі жыл үшін)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тарихи анықтама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267 025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1. 1. 2. 2.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жылдан 10 жылға дейінгі кезеңнің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213 946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1. 1. 2. 3.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дейінгі кезеңнің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құжаттардың қоры және қорқұрушы туралы тарихи анықтаманы құрастыру: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1. 1. 3. 1.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жылдан астам кезеңнің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тарихи анықтама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56 413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1. 1. 3. 2.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жылдан 10 жылға дейінгі кезеңнің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1. 1. 3. 3.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жылдан 5 жылға дейінгі кезеңнің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тарихи анықтама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мен істерді ретке келтіру бойынша жұмыс нұсқаулығын дайындау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инструкциясы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186 646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істерін (құжаттарын) ретке келтіру жоспарын құрастыру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ретке келтіру жоспары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 келтіруге даярлау: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ғылыми-техникалық құжаттаманы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1. 4. 1. 1.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1. 4. 1. 2.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Тізімдемедегі істерді жүйелеу схемасын әзірлеу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жүйелеу схемасы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мен істердің қорға қарастығын анықтау және нақтылау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бірлігі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мен істердің құндылығына сараптама жүргізгенге дейін істерді жүйелеу: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 бойынша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 (немесе құрылымдық бөліктері) бойынша қорлардың ішінде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мен істердің ғылыми және практикалық құндылығына сараптама жүргізу: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құжаттамасына: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1. 8. 1. 1.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парақты қараумен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1. 8. 1. 2.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парақты қараусыз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құжаттаманы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ғылыми-техникалық құжаттамаға: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1. 8. 3. 1.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(әр парақты қараумен)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1. 8. 3. 2.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(әр парақты қараусыз)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1. 8. 3. 3.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1.8.4.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бойынша құжаттарға: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1. 8. 4. 1.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парақты қараумен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1. 8. 1. 2.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парақты қараусыз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 келтіру барысында істерді тігу: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мәтіндік ғылыми-техникалық құжаттама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стандартсыз парақтармен, графикалық құжаттармен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Шашыраңқы құжаттардан істерді қалыптастыру, істерді қайта құрастыру: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шығармашылық, ғылыми-техникалық (мәтіндік) құжаттама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ғылыми-техникалық графикалық құжаттама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бойынша құжаттар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Істердің ішіндегі құжаттарды ретке келтіру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Ғылыми-техникалық құжаттаманы бөліктері, жобалардың сатылары, проблемалар кезеңдері (тақырыптары) бойынша жүйелеу: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Істердің тақырыптарын құрастыру: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құжаттама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тақырып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ғылыми-техникалық құжаттама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бойынша құжаттар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1.13.4.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құжаттама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аннотация құрастыру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аннотация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 құжаттардың ішкі тізімдемесін құрастыру: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шығармашылық құжаттамасы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тақырып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мәтіндік, ғылыми-техникалық құжаттама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ғылыми-техникалық құжаттама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1.15.4.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бойынша құжаттар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Істерге карточкаларды жүйелеу: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номиналды, хронологиялық белгісі бойынша, әліпби бойынша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құрылымдық, тақырыптық, мәндік белгісі бойынша, жобаның бөліктері және сатылары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Істердің тақырыптарын түзету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тақырып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Карточкаларда архивтік шифрларды қою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Тігуге жатпайтын істерді клапанды папкаларға орналастыру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Істерде парақтарды нөмірлеу: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параққа дейінгі істе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парақтан асатын істе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брошюраланбаған құжаттамада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Істерде парақшаларды қайта нөмірлеу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Істерде парақшалардың нөмірленуін тексеру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 парақшаларды жүйелеу: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параққа дейін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парақтан астам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брошюраланбаған құжаттамада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1.23.4.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сызбаларды фальцовкалау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Істердің сыртқы беттерін немесе титулды парақтарды ресімдеу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құжаттамасының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сыртқы бет/парақ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істердің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қорлары ішіндегі істерді жүйелеу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Істердің сыртқы беттерінде архивтік шифрларды қою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 картондау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қорап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 қайта картондау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қорап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Ярлыктарды жазу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ярлык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Қораптарға ярлыктарды жапсыру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ярлык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Сақталуға тиісті істердің бумаларын құрастыру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бума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Стеллаждарда қораптарды немесе бумаларды орналастыру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қорап/бума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Істер, құжаттар тізімдемелерін ресімдеу (титулды парақты құрастыру, аталуы, қорытынды жазбасы)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тізімдеме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Істер, құжаттар тізімдемелерін құрастыру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тақырып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Істердің, құжаттардың тізімдемелеріне құрастыру: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алғы сөздерді: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1. 35. 1. 1.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жылдан астам кезеңнің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алғы сөз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266 808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1. 35. 1. 2.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жылдан 10 жылға дейінгі кезеңнің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213 446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1. 35. 1. 3.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жылға дейінгі кезеңнің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қысқартылған сөздер тізімін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атау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сілтемелерді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ұғым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Растау парағын құрастыру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 құрастыру: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 қарай сақтауға жатпайтын құжаттар мен істерді жоюға бөлу туралы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ұстаным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түзетілмейтін зақымданған құжаттар туралы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(жетіспейтін) материалдарға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1.37.4.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 келтірудің аяқталуы туралы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жетіспейтін құжаттары мен істеріне анықтамалар құрастыру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ұстаным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Тақырыптары бар істерге карточкаларды жүйелеу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істің тақырыбы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 келтіру барысында құжаттардың орнын ауыстыру: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құжаттамасы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бойынша құжаттардың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Істердің орын ауыстыруы (жұмыстың бір түрі үшін)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жалпы көлемі 2000 сақтау бірлігі есебінен, жұмыстың барлық түрлерімен ұйымның құжаттарын ретке келтіруді жүргізу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ұйым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Ұйымдарға құжаттарды ретке келтіру бойынша әдістемелік көмек көрсету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ұйым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қалыптастырылған істің брошюрасын тарқату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қызметкерлеріне істерді беру және беруді есепке алу, берілген істердің қайтарылуын есепке алу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Жеке және заңды тұлғалардың тапсырыстары (өтінімдері) бойынша құжаттама жасау мен құжаттаманы басқарудың қазіргі заманғы негіздерін оқыту жөніндегі курстар мен семинарлар өткізу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Бағдарламалар, тақырыптық жоспарлар, курстар, семинарлар, тағылымдамалар әзірлеу, дәрістер, практикалық сабақтар, экскурсиялар өткізу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 курс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сағат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курс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сағат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 семинар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күн/8 сағат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семинар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күн/8 сағат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дәрістер өткізу (топ 5 кісіден бастап)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Архив істері мен құжаттарын реставрациялау, консервациялау, түптеу, архивтік қораптарды дайындау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Шаңсыздандыру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 тігу: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парақтармен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дейін парағы бар істі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4-бөлім. Архивтік құжаттардың көшірмелерін жасау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Архивтің техникалық құралдарымен архивтік құжаттардың және баспа басылымдарының көшірмелерін жасау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Калькадан ксерокөшірмелер жасау: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4. 1. 1. 1.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 форматындағы қағаз өлшемі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4. 1. 1. 2.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форматындағы қағаз өлшемі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4. 1. 1. 3.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форматындағы қағаз өлшемі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4. 1. 1. 4.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форматындағы қағаз өлшемі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4. 1. 1. 5.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 форматындағы қағаз өлшемі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құжаттардан ксерокөшірмелер жасау: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форматындағы қағаз өлшемі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форматындағы қағаз өлшемі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 форматындағы қағаз өлшемі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Анықтамалық-ақпараттық қор материалдарының көшірмелерін жасау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5-бөлім. Жеке және заңды тұлғалардың тапсырыстары (өтінімдері) бойынша архивтік құжаттарды электронды нысанға аудару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құжат айналымы және электронды құжаттар архиві жүйесінің бағдарламалық өнімін әзірлеуге техниалық тапсырмалар құрастыру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техникалық тапсырма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қызметінде тек қана электронды форматта құрылатын құжаттар тізбелерін құрастыру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тізім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тапсырыстары (өтінімдері) бойынша архивтік құжаттарды электронды нысанға аудару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6-бөлім. Жеке және заңды тұлғалардың тапсырыстары (өтінімдері) бойынша құжаттық көрмелер ұйымдастыру және өткізу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Көрмелер, жинақтар, шолулар үшін құжаттарды анықтау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құжат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тапсырыстары (өтінімдері) бойынша құжаттық көрмелер ұйымдастыру және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көрме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Аннотацияланған тақырыптарымен архивтік құжаттардың тақырыптық тізбелерін құрастыру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тақырып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7-бөлім. Жеке және заңды тұлғалардың тапсырыстары (өтінімдері) бойынша генеалогиялық және тақырыптық сипаттағы ақпаратты анықтау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Пайдаланушыға қызықтырған тақырып бойынша ғылыми кеңес беру (сұрақ тарихы, тарихи дәуір немесе кезең, персоналийлар, генеалогиялық іздестіру және басқалары)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Генеалогиялық сипаттағы сұрау салуға, сұрау салу бойынша құжаттардың болуы мүмкін жерлері туралы ұсыныммен ақпараттық хатқа жауап, оның ішінде теріс нәтижесімен жауап құрастыру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Пайдаланушыларды олардың өтініштері бойынша ақпараттық қамтамасыз ету (тақырыптық және биографиялық сұрауларын орындау, құжаттарды (ақпаратты) тақырыптық анықтау)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Ғылыми-анықтамалық аппарат арқылы сұрау салу тақырыбы бойынша ақпаратты анықтау: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машинамен жазылған тізімдемелерді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тақырып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каталогтар/картотекалар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ақпараттық- іздестіру жүйесі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жазба ( іздеу нәтижелері бойынша)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 салу тақырыбы бойынша жарияланған дереккөздерден, мерзімдік басылымдардан, анықтамалық әдебиеттен ақпарат анықтау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бет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 салу тақырыбы бойынша ақпарат анықтау: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XIX-XXI ғасырлардағы құжаттарынан, қолжазба мәтін артқы бетсіз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 (бейне, кадр)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XIX-XXI ғасырлардағы құжаттарынан, машинамен жазылған мәтін артқы бетсіз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 оқылатын, өшіріліп келе жатқан қолжазбалық, машинкамен жазылған мәтіндері бар құжаттардан артқы бетсіз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7.6.4.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мәтіні шетел тілдеріндегі құжаттардан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7.6.5.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картографиялық құжаттардан (форматына байланысты)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 салу тақырыбы бойынша істерді айқындау үшін ғылыми-анықтамалық аппаратты қарау: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машинкамен жазылған тізімдемелерді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тақырып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каталогтарды, деректер базаларын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карточка/жазу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 салу тақырыбы бойынша ақпаратты түпнұсқалары және электронды көшірмелері бойынша анықтау: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- XX ғасырлардағы құжаттарының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- XX ғасырлардағы құжаттарының қолжазба мәтіні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 оқылатын, өшіріліп келе жатқан қолжазбалық мәтіні бар құжаттардың машинкамен жазылған мәтіні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сұрауы бойынша архивтік анықтаманың қосымша даналарын жасау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Архивтік анықтаманың дубликатын беру немесе қайта ресімдеу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8-бөлім. Сақтау мерзімдері көрсетілген құжаттар тізбелерін, істер номенклатураларын әзірлеу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мерзімдері көрсетілген салалық (ведомстволық) құжаттар тізбелерін құрастыру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тізім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5 438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Тұрпатты істер номенклатураларын құрастыру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типтік істер номенклатурасы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істер номенклатурасын әзірлеу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істер номенклатурасы позициясы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ведомстволық архиві туралы ережелер әзірлеу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ереже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сараптама (орталық сараптама) комиссиясы туралы ережелер әзірлеу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ереже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9-бөлім. Әдістемелік әдебиетті, архивтік құжаттар жинақтарын, оқыту және басқа да жариялымдарды басып шығару және өткізу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ғылыми және ғылыми-танымал жинақтарын дайындау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тіліне аудару (істер тізімдемелерін, істер номенклатураларын, қағидаларды, ережелерді, анықтамаларды, актілерді және басқаларын)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 /бет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тізімдемелерін, істер номенклатураларын, қағидаларды, ережелерді, анықтамаларды, актілерді және басқаларын құрастыру жөніндегі машинамен жазу жұмыстары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 /бет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Архивтік құжаттарды шетел тілдерінен аудару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машинажазба парағы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Дайындау: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тарихи-құжаттық көрмені (тұжырымдамасын әзірлеу, тақырыптық-экспозициялық жоспарды дайындау, зал бойынша тізімдемесін құрастыру, экспозициялауға және каталогына құжаттарды анықтау және сканирлеу және тағы басқалар 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көрме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9.5.2.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құралдарына баспа, электронды жариялымдар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мақала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Архивтің елтаңбалық мөрімен растау арқылы құжаттың дәлме-дәлдігін куәландыру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Архивтік істерді, құжаттарды тақырыптық іріктеп дайындау және оларды тапсырыс берушінің техникалық құралдарымен кинобейнетүсірілім жасауға ұсыну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10-бөлім. Архивтік құжаттарды депозитарлық сақтау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Депозитарлық сақтау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бірлігі/жыл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спорт министрлігінің "Қолжазбалар және сирек кітаптар ұлттық орталығы" республикалық мемлекеттік мекемесі өткізетін тауарларға (жұмыстарға, көрсетілетін қызметтерге) бағалар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4"/>
        <w:gridCol w:w="5155"/>
        <w:gridCol w:w="1559"/>
        <w:gridCol w:w="2612"/>
      </w:tblGrid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(жұмыстар, көрсетілетін қызметтер) түрлерінің атауы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мәнінде, теңгемен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Жеке және заңды тұлғалардың тапсырыстары (өтінімдері) бойынша құжаттама жасау мен құжаттаманы басқарудың қазіргі заманғы негіздерін оқыту жөніндегі курстар мен семинарлар өткізу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Бағдарламалар, тақырыптық жоспарлар, курстар, семинарлар, тағылымдамалар, дәрістер, практикумдар, экскурсиялар жасау: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 курс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сағат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курс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сағат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 семинар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күн/8 сағат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семинар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күн/8 сағат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бөлім. Архив істері мен құжаттарын реставрациялау, консервациялау, түптеу, архивтік қораптарды дайындау: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реставрациялау: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микроклимат параметрлерін өлшеу: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ылғалдылық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өлшеу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өлшеу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биологиялық күйін сараптау: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визуалды тексеру, зақымдану сипатын бағалау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құжат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сақтауды өңдеу: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парақты шаңнан тазарту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жәндіктердің тіршілік әрекетінің көріністерінен тазарту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микроскопиялық саңырауқұлақтар (өлі зат) дамуының көріністерінен тазарту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құжат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емдеу (тірі зат)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инертті газдағы дезинсекциялық өңдеу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қарау нәтижелері бойынша қорытынды жасау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құжат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құжаттарын қалпына келтіру: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құжат күйінің фотофиксация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форматына дейін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рет түсіру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келтіруге дейінгі және визуалды тексеру, қалпына келтіру әдісін таңдау, қағаздың қышқылдығын анықтау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құжат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мәтіннің, мөртабандардың суға езілуін анықтау: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еритін сияны, мөрді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 форматын қоса алғанда (1баспа)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 форматын қоса алғанда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парақ/мөр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блогын сөгу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 форматқа дейінгі кітап 2см-дан қалың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форматқа дейінгі кітап 2см-дан қалың емес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кітап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Дәптердің түбінен қайтымды ескі желімді алып тастау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 форматқа дейінгі кітап 2см-дан қалың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форматқа дейінгі кітап 2см-дан қалың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қалпына келтіруді жою (скотч, силикат желімі) - а4-ке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бетіндегі кірді және сия ағындыларын кетіру - а4-ке дейін 5см2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сияны, жазуларды, мөртабандарды кетіру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қышқылдықты бейтараптандыруға, ағартуға, сұйықтық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өлшемі А5 форматқа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өлшемі А4 форматқа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өлшемі А3 форматқа дейін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жетіспеушілікті классикалық қалпына келтіру әдісімен толықтыру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өлшемі А5 форматқа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өлшемі А4 форматқа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өлшемі А3 форматқа дейін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киізде және сүзу қағазында бастыру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өлшемі А4 форматқа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өлшемі А3 форматқа дейін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біржақты жапон қағазын жабыстырып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өлшемі А5 форматқа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өлшемі А4 форматқа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өлшемі А3 форматқа дейін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Дәкеге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өлшемі А5 форматқа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өлшемі А4 форматқа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өлшемі А3 форматқа дейін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Микалента қағазына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өлшемі А5 форматқа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өлшемі А4 форматқа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өлшемі А3 форматқа дейін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өлшемі А5 форматқа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өлшемі А4 форматқа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өлшемі А3 форматқа дейін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Түптеуді қалпына келтіру: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(бағасы кітаптың форматы мен қалыңдығына байланысты (A4 форматқа дейінгі кітаптарға негізделген))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кітапты тізбектей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таспаға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блогын бауға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құрылымдық элементтерді сақтай отырып, жартылай былғары түптеу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кітап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фрагменттерді ішінара ауыстырумен түптеу (жаңа парақ, мәрмәр қағаз, каптал)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стильдендірілген жартылай былғары түптеу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құрылымдық элементтерін сақтай отырып, толық былғары түптеу (картон)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фрагменттерді ішінара ауыстырумен түптеу (жаңа парақ, мәрмәр қағаз, каптал)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былғарыдан жасалған жаңа стильдендірілген түптеу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кітап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форматты (карталарды, жоспарларды, сызбаларды) құжаттарды миколентті қағазға орнатып реставрациялау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калькамен реставрациялау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Газеттерді реставрациялау: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бірінші санатты – бөліктерін іріктеуді, түйіскен жерлерін және шеттерін бекітуді талап ететін газеттер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екінші санатты– ұсақ жыртылған шеттерін нығайтуды талап ететін газеттер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парақты тазарту арқылы ылғалды өңдеу әдісімен құжаттарды дезинфекциялау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Шаңсыздандыру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сақтау бірлігі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Түбіршіктерін ұлғайтып және түптеу жұмыстарына дайындап құжаттарды, баспа басылымдарын реставрациялау: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құжаттарды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құжаттарды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кітаптарды, журналдарды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ұсақ жөндеумен және құжаттар блогын қалыптастырумен түбіршектерін ұлғайту арқылы брошюраландыру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парақ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Сақтандыру көшірмелерін жасау, архивтік құжаттардың мәтінін қалпына келтіру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Көрсеткіші 300 dpi цифрлық көшірме (тасымалдаушының құнысыз және компьютерлік өңдеусіз)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флешкада: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3. 1. 1. 1.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форматындағы XVI - XVIII ғасырларға дейінгі құжатты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3. 1. 1. 2.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форматындағы XIX ғасырдан 1930 жылға дейінгі құжатын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3. 1. 1. 3.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форматындағы 1931 жылдан XXI ғасырға дейінгі құжатын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СD-дискіде: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3. 1. 2. 1.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форматындағы XVII, XVIII ғасырлардағы құжатын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3. 1. 2. 2.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форматындағы XIX ғасырдан 1930 жылға дейінгі құжатын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3. 1. 1. 3.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форматындағы 1931 жылдан XXI ғасырға дейінгі құжатын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4-бөлім. Архивтік құжаттардың көшірмелерін жасау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Калькадан көшірме жасау: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 форматындағы қағаз өлшемі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форматындағы қағаз өлшемі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форматындағы қағаз өлшемі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форматындағы қағаз өлшемі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 форматындағы қағаз өлшемі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Мәтіндік құжаттардың көшірмесін жасау: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форматындағы қағаз өлшемі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форматындағы қағаз өлшемі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 форматындағы қағаз өлшемі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Сканирленген құжаттарды тапсырыс берушінің сыртқы сақтау құралына қайта жазу: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диск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 (образ)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тасымалдағыш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 (образ)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5-бөлім. Жеке және заңды тұлғалардың тапсырыстары (өтінімдері) бойынша құжаттық көрмелер ұйымдастыру және өткізу</w:t>
            </w:r>
          </w:p>
        </w:tc>
      </w:tr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тапсырыстары (өтінімдері) бойынша құжаттық көрмелер ұйымдастыру және өткізу: жеке тұлғалар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көрме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