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082f" w14:textId="d0c0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азаматтық қызметшілері лауазымдарының тізілімін бекіту туралы" Қазақстан Республикасы Ұлттық қауіпсіздік комитеті Төрағасының 2015 жылғы 24 желтоқсандағы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10 ақпандағы № 15/қе бұйрығы. Қазақстан Республикасының Әділет министрлігінде 2021 жылғы 16 ақпанда № 22209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органдарының азаматтық қызметшілері лауазымдарының тізілімін бекіту туралы" Қазақстан Республикасы Ұлттық қауіпсіздік комитеті Төрағасының 2015 жылғы 24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12757 болып тіркелген, "Әділет" ақпараттық-құқықтық жүйесінде 2016 жылғы 15 қаңтарда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органдарының азаматтық қызметшілері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Кадрлар департаменті: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Ұлттық қауіпсіздік комитетінің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органдарының азаматтық қызметшілері лауазымдарының тізілімі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613"/>
        <w:gridCol w:w="11290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мекеменің (бұдан әрі – РММ) және республикалық мемлекеттік қазыналық кәсіпорынның (бұдан әрі – РМҚК)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басшысының орынбасары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 (бұдан әрі – ҚР ҰҚК ШҚ) Ән-би ансамблінің көркемдік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Қызмет, инспекция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бастығы (меңгеруші)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 бухгалтері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қызмет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қызмет басшысының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басқарма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басқарма басшысының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 ШҚ аумақтық бөлімшелері мен ведомстволық бағынысты ұйымдарының қызмет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бастығы (меңгерушісі)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Бас: хормейстер, балетмейстер, дыбыс режиссері, кадрлар жөніндегі инспектор,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Бөлім, бөлімше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топ жетекшісі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(негізгі персонал)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ғылыми қызметкер, 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ғылыми қызметкер, доцент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Дәрігер-сарапшы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кабинетінің әдістемешісі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мамандар: 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мамандар: 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мамандар: 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 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мамандар: мейірбике (мейірие), зертханашы,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мамандар: мейірбике (мейірие), зертханашы,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мамандар: мейірбике (мейірие), зертханашы,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 мейірбике (мейірие), зертханашы,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мамандар: мейірбике (мейірие), медициналық статистик, тіс технигі, фармацевт, фельдшер, зертханашы, рентген зертханашысы, емдік дене шынықтыру жөніндегі нұсқаушы, оптик және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мамандар:, мейірбике (мейірие), медициналық статистик, тіс технигі, фармацевт, фельдшер, зертханашы, рентген зертханашысы, емдік дене шынықтыру жөніндегі нұсқаушы, оптик және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мамандар: мейірбике (мейірие), медициналық статистик, тіс технигі, фармацевт, фельдшер, зертханашы, рентген зертханашысы, емдік дене шынықтыру жөніндегі нұсқаушы, оптик және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мамандар: мейірбике (мейірие), медициналық статистик, медициналық тіркеуші, тіс технигі, фармацевт, фельдшер, зертханашы, рентген зертханашысы, емдәм бикесі, емдік дене шынықтыру жөніндегі нұсқаушы, оптик және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жоғары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бірінші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екінші санатты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санаты жоқ мамандар: тәрбиеші, зертханашы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салаларда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барлық мамандықтар инженері (негізгі қызмет түрі), нұсқаушы (негізгі қызмет түрі),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барлық мамандықтар инженері (негізгі қызмет түрі), нұсқаушы (негізгі қызмет түрі), эколог, ветеринариялық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барлық мамандықтар инженері (негізгі қызмет түрі), нұсқаушы (негізгі қызмет түрі), эколог, ветеринариялық дәрігер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авиация тасымалдарының диспетчері, хормейстер (хор дирижері), концертмейстер (әртістер-жеке орындаушылардың (вокалшылардың) хордың, балеттің), қоюшы-режиссер, режиссер, дыбыс режиссері, барлық мамандықтар инженері (негізгі қызмет түрі), нұсқаушы (негізгі қызмет түрі), эколог, ветеринариялық дәрігер</w:t>
            </w:r>
          </w:p>
        </w:tc>
      </w:tr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жоғары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инспектор (негізгі қызмет түрі), нұсқаушы (негізгі қызмет түрі),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бірінші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инспектор (негізгі қызмет түрі), нұсқаушы (негізгі қызмет түрі), ветеринариялық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екінші санатты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хормейстер (хор дирижері), концертмейстер (әртістер-жеке орындаушылардың (вокалшылардың)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хордың, балеттің), қоюшы-режиссер, режиссер, дыбыс режиссері, инспектор (негізгі қызмет түрі), нұсқаушы (негізгі қызмет түрі), ветеринариялық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мамандар: концерттік ұйымдардың (музыкалық ұжымның) әртісі-жеке орындаушысы (вокалшы, аспапта ойнаушы), балет ансамблінің (би ұжымының) әртісі, халық аспаптары оркестрінің (ансамблінің) әртісі, эстрада оркестрінің (ансамблінің) әртісі, үрмелі аспаптар оркестрінің әртісі, қоюшы-балетмейстер, қоюшы-балетмейстер (ән және би ансамблі), авиация тасымалдарының диспетчері, хормейстер (хор дирижері), концертмейстер (әртістер-жеке орындаушылардың (вокалшылардың) хордың, балеттің), қоюшы-режиссер, режиссер, дыбыс режиссері, инспектор (негізгі қызмет түрі), нұсқаушы (негізгі қызмет түрі), ветеринариялық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(әкімшілік персонал)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 (басшы): электр шаруашылығының, жылу шаруашылығының, баспахананың, балабақшаның, дәріхананың, музейдің, асхананың, кітапхананың, зертхананың, өндірістің, архивтің, қазандықтың (жалпы жылу өнімділігі 50 Гкал/сағ. жоғары), комбинаттың;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шеберхананың, монша-кір жуу комбинатының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 архивші, референт, бухгалтер, статистик, кітапханашы, экономист, дизайнер, суретші, барлық мамандықтар инженері, инспектор, нұсқаушы, менеджер, әдістемеші, бағдарламашы, аудармашы, технолог, редактор, заң кеңесшісі, психолог, музыкалық жетекші, мемлекеттік сатып алу менеджері, механик, жүйелік әкімші, аудитор (ревизор)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мамандар: архивші, бухгалтер, статистик, кітапханашы, экономист, дизайнер, шебер, суретші, барлық мамандықтар инженері, инспектор, нұсқаушы, менеджер, әдістемеші, механик, заң кеңесшісі, техник, жаттықтырушы, технолог, әскери есепке алу жөніндегі маман, музыкалық жетекші, бағдарламашы, режиссердің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және қазыналық кәсіпорынға әкімшілік-шаруашылық қызмет көрсетумен айналысатын құрылымдық бөлімшенің: монша, гараж, қонақ үй, топ, іс жүргізу, сақтау камерасы, кеңсе, қазандық (жалпы жылу өнімділігі 50 Гкал/сағ. кем), наубайхана, кір жуатын орын, қойма, станция, шаруашылық, учаске, бөлім, жатақхана, ауысым, спортзал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(қосалқы персонал)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күзетші, іс жүргізуші, автомобильдік тасымалдау диспетчері, комендант, бақылаушы, рұқсаттама бюросының кезекшісі, кассир, курьер, тәрбиешінің көмекшісі, хатшы, есепші, сызушы, экспедитор, киномеханик, архивариус, мейірбикенің (мейірие) көмекшісі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