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ce5e" w14:textId="895c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және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15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 құруға рұқсат беру қағидалары және шарттары, сондай-ақ құжаттардың мазмұнына қойылатын талаптар;</w:t>
      </w:r>
    </w:p>
    <w:bookmarkEnd w:id="1"/>
    <w:bookmarkStart w:name="z15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қағидалары, сондай-ақ бизнес-жоспардың мазмұнына қойылатын талаптар;</w:t>
      </w:r>
    </w:p>
    <w:bookmarkEnd w:id="2"/>
    <w:bookmarkStart w:name="z15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қызметін және сақтандыру брокерінің қызметін лицензиялау қағидалары, сондай-ақ құжаттардың мазмұнына қойылатын талаптар;</w:t>
      </w:r>
    </w:p>
    <w:bookmarkEnd w:id="3"/>
    <w:bookmarkStart w:name="z156"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Сақтандыру (қайта сақтандыру) қызметін жүзеге асыру құқығына лицензияны ерікті түрде қайтару қағидалары бектілсін.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5"/>
    <w:bookmarkStart w:name="z7" w:id="6"/>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12 ақпандағы</w:t>
            </w:r>
            <w:r>
              <w:br/>
            </w:r>
            <w:r>
              <w:rPr>
                <w:rFonts w:ascii="Times New Roman"/>
                <w:b w:val="false"/>
                <w:i w:val="false"/>
                <w:color w:val="000000"/>
                <w:sz w:val="20"/>
              </w:rPr>
              <w:t>№ 24 Қаулыға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Сақтандыру (қайта сақтандыру) ұйымын құруға рұқсат беру қағидалары және шарттары, сондай-ақ құжаттардың мазмұнына қойылатын талаптар</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Сақтандыру (қайта сақтандыру) ұйымын құруға рұқсат беру қағидалары және шарттары, сондай-ақ құжаттардың мазмұнына қойылатын талаптар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27-бабына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сақтандыру (қайта сақтандыру) ұйымын құруға рұқсат беру (бұдан әрі – мемлекеттік көрсетілетін қызмет) қағидаларын және шарттарын, сондай-ақ құжаттардың мазмұнына қойылатын талаптарды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50" w:id="15"/>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Сақтандыру (қайта сақтандыру) ұйымын құруға рұқсат беру тәртібі және шарттары</w:t>
      </w:r>
    </w:p>
    <w:bookmarkEnd w:id="16"/>
    <w:bookmarkStart w:name="z18" w:id="17"/>
    <w:p>
      <w:pPr>
        <w:spacing w:after="0"/>
        <w:ind w:left="0"/>
        <w:jc w:val="both"/>
      </w:pPr>
      <w:r>
        <w:rPr>
          <w:rFonts w:ascii="Times New Roman"/>
          <w:b w:val="false"/>
          <w:i w:val="false"/>
          <w:color w:val="000000"/>
          <w:sz w:val="28"/>
        </w:rPr>
        <w:t xml:space="preserve">
      2. Сақтандыру (қайта сақтандыру) ұйымын құруға рұқсат алу үшін жеке немесе заңды тұлға (бұдан әрі – өтініш беруші, көрсетілетін қызметті алушы)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веб-порталы (бұдан әрі – портал) арқылы сақтандыру (қайта сақтандыру) ұйымын құруға рұқсат беру туралы өтінішті (бұдан әрі – өтініш) электрондық түрде береді.</w:t>
      </w:r>
    </w:p>
    <w:bookmarkEnd w:id="17"/>
    <w:p>
      <w:pPr>
        <w:spacing w:after="0"/>
        <w:ind w:left="0"/>
        <w:jc w:val="both"/>
      </w:pPr>
      <w:r>
        <w:rPr>
          <w:rFonts w:ascii="Times New Roman"/>
          <w:b w:val="false"/>
          <w:i w:val="false"/>
          <w:color w:val="000000"/>
          <w:sz w:val="28"/>
        </w:rPr>
        <w:t xml:space="preserve">
      Өтініш беруші өтінішті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 </w:t>
      </w:r>
    </w:p>
    <w:bookmarkStart w:name="z19" w:id="18"/>
    <w:p>
      <w:pPr>
        <w:spacing w:after="0"/>
        <w:ind w:left="0"/>
        <w:jc w:val="both"/>
      </w:pPr>
      <w:r>
        <w:rPr>
          <w:rFonts w:ascii="Times New Roman"/>
          <w:b w:val="false"/>
          <w:i w:val="false"/>
          <w:color w:val="000000"/>
          <w:sz w:val="28"/>
        </w:rPr>
        <w:t xml:space="preserve">
      3. Мемлекеттік қызметті көрсету бойынша рәсімнің (іс-қимылдың) басталуына негіз уәкілетті органның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 Қазақстан Республикасының бейрезидент-сақтандыру (қайта сақтандыру) ұйымының филиалын құруға рұқсат беру" Мемлекеттік қызмет көрсетуге қойылатын негізгі талаптар тізбесінде (бұдан әрі - Мемлекеттік қызмет көрсетуге қойылатын негізгі талаптардың тізбесі) көзделген құжаттарды портал арқылы алуы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4. Хат-хабарды қабылдауға және тіркеуге уәкілетті көрсетілетін қызметті берушінің қызметкері өтініш келіп түскен күні оны мемлекеттік қызмет көрсетуге жауапты бөлімшеге (бұдан әрі – жауапты бөлімше) жіберуді жүзеге асырады.</w:t>
      </w:r>
    </w:p>
    <w:bookmarkEnd w:id="19"/>
    <w:p>
      <w:pPr>
        <w:spacing w:after="0"/>
        <w:ind w:left="0"/>
        <w:jc w:val="both"/>
      </w:pPr>
      <w:r>
        <w:rPr>
          <w:rFonts w:ascii="Times New Roman"/>
          <w:b w:val="false"/>
          <w:i w:val="false"/>
          <w:color w:val="000000"/>
          <w:sz w:val="28"/>
        </w:rPr>
        <w:t>
      Жауапты бөлімшенің қызметкері ұсынылған құжаттардың Мемлекеттік қызмет көрсетуге қойылатын негізгі талаптар тізбесінің 8-тармағының талаптарына сәйкес келу толықтығын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құжаттарды ұсыну фактісі анықталған жағдайда, көрсетілетін қызметті беруші құжаттарды алған сәттен бастап 2 (екі) жұмыс күні ішінде өтінішті қабылдаудан бас тартады. Уәкілетті орган тиісті мемлекеттік ақпараттық жүйелерден мемлекеттік қызметтерді немесе цифрлық құжаттар сервисін көрсету үшін пайдаланылатын тиісті мемлекеттік ақпараттық жүйелерден мынадай құжаттарда көрсетілген:</w:t>
      </w:r>
    </w:p>
    <w:p>
      <w:pPr>
        <w:spacing w:after="0"/>
        <w:ind w:left="0"/>
        <w:jc w:val="both"/>
      </w:pPr>
      <w:r>
        <w:rPr>
          <w:rFonts w:ascii="Times New Roman"/>
          <w:b w:val="false"/>
          <w:i w:val="false"/>
          <w:color w:val="000000"/>
          <w:sz w:val="28"/>
        </w:rPr>
        <w:t xml:space="preserve">
      Қазақстан Республикасының резидент-жеке тұлғаның жеке басын куәландыратын; </w:t>
      </w:r>
    </w:p>
    <w:p>
      <w:pPr>
        <w:spacing w:after="0"/>
        <w:ind w:left="0"/>
        <w:jc w:val="both"/>
      </w:pPr>
      <w:r>
        <w:rPr>
          <w:rFonts w:ascii="Times New Roman"/>
          <w:b w:val="false"/>
          <w:i w:val="false"/>
          <w:color w:val="000000"/>
          <w:sz w:val="28"/>
        </w:rPr>
        <w:t>
      Қазақстан Республикасының резидент- жеке тұлғасында алынбаған немесе өтелмеген соттылығының болмауын растайтын;</w:t>
      </w:r>
    </w:p>
    <w:p>
      <w:pPr>
        <w:spacing w:after="0"/>
        <w:ind w:left="0"/>
        <w:jc w:val="both"/>
      </w:pPr>
      <w:r>
        <w:rPr>
          <w:rFonts w:ascii="Times New Roman"/>
          <w:b w:val="false"/>
          <w:i w:val="false"/>
          <w:color w:val="000000"/>
          <w:sz w:val="28"/>
        </w:rPr>
        <w:t>
       Қазақстан Республикасының резидент- заңды тұлғасын мемлекеттік тіркеу (қайта тіркеу) туралы мәліметтерді алады.</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5. Көрсетілетін қызметті алушыдан мемлекеттік қызмет көрсету үшін талап етілетін құжаттар мен мәліметтер тізбесі Мемлекеттік қызмет көрсетуге қойылатын негізгі талаптар тізбесінде көзделген.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6. Ұсынылған құжаттардың толық болу фактісін анықтау кезінде уәкілетті орган 43 (қырық үш) жұмыс күні ішінде олардың Заңның </w:t>
      </w:r>
      <w:r>
        <w:rPr>
          <w:rFonts w:ascii="Times New Roman"/>
          <w:b w:val="false"/>
          <w:i w:val="false"/>
          <w:color w:val="000000"/>
          <w:sz w:val="28"/>
        </w:rPr>
        <w:t>27-бабының</w:t>
      </w:r>
      <w:r>
        <w:rPr>
          <w:rFonts w:ascii="Times New Roman"/>
          <w:b w:val="false"/>
          <w:i w:val="false"/>
          <w:color w:val="000000"/>
          <w:sz w:val="28"/>
        </w:rPr>
        <w:t xml:space="preserve"> және Қағидалардың 5-тармағының талаптарына сәйкестігін қарайды.</w:t>
      </w:r>
    </w:p>
    <w:bookmarkEnd w:id="21"/>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сақтандыру (қайта сақтандыру) ұйымын құруға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w:t>
      </w:r>
    </w:p>
    <w:p>
      <w:pPr>
        <w:spacing w:after="0"/>
        <w:ind w:left="0"/>
        <w:jc w:val="both"/>
      </w:pPr>
      <w:r>
        <w:rPr>
          <w:rFonts w:ascii="Times New Roman"/>
          <w:b w:val="false"/>
          <w:i w:val="false"/>
          <w:color w:val="000000"/>
          <w:sz w:val="28"/>
        </w:rPr>
        <w:t xml:space="preserve">
      Жауапты бөлімшенің қызметкері уәкілетті органның Басқармасы қаулыны қабылдағаннан кейін 5 (бес) жұмыс күні ішінде өтінші берушіге портал арқылы "жеке кабинетке" және "Азаматтарға арналған үкімет" мемлекеттік корпорациясына сақтандыру (қайта сақтандыру) ұйымын құруға рұқсаттың электрондық көшірмесін қоса бере отырып көрсетілетін қызметті берушінің уәкілетті тұлғасының электрондық цифрлық қолтаңбасы қойылған электрондық құжат нысанындағы сақтандыру (қайта сақтандыру) ұйымын құруға рұқсат беру туралы хабарламаны не мемлекеттік қызмет көрсетуден бас тарту туралы дәлелді жауапты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7.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End w:id="22"/>
    <w:bookmarkStart w:name="z24" w:id="23"/>
    <w:p>
      <w:pPr>
        <w:spacing w:after="0"/>
        <w:ind w:left="0"/>
        <w:jc w:val="both"/>
      </w:pPr>
      <w:r>
        <w:rPr>
          <w:rFonts w:ascii="Times New Roman"/>
          <w:b w:val="false"/>
          <w:i w:val="false"/>
          <w:color w:val="000000"/>
          <w:sz w:val="28"/>
        </w:rPr>
        <w:t xml:space="preserve">
      8. Ұсынылған құжаттар Заңның 27-бабының және Қағидалардың 5-тармағының талаптарына сәйкес келмеген жағдайда, сақтандыру (қайта сақтандыру) ұйымын құруға рұқсат беруден бас тарту үшін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негіздерді қоспағанда, уәкілетті орган олардың қараудың Заңның 27-бабының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көрсетілетін мерзімі ішінде көрсетілетін қызметті алушыға осы ескертулерді және оларды жою мерзімін көрсете отырып портал арқылы хат жібереді.</w:t>
      </w:r>
    </w:p>
    <w:bookmarkEnd w:id="23"/>
    <w:p>
      <w:pPr>
        <w:spacing w:after="0"/>
        <w:ind w:left="0"/>
        <w:jc w:val="both"/>
      </w:pPr>
      <w:r>
        <w:rPr>
          <w:rFonts w:ascii="Times New Roman"/>
          <w:b w:val="false"/>
          <w:i w:val="false"/>
          <w:color w:val="000000"/>
          <w:sz w:val="28"/>
        </w:rPr>
        <w:t>
      Көрсетілетін қызметті алушы ескертулерді жояды және пысықталған (түзетілген) Заңның және Қағидалардың талаптарына сәйкес келетін құжаттарды уәкілетті орган белгіленген мерзімде портал арқылы жібереді. Бұл ретте уәкілетті органның мемлекеттік қызмет көрсету мерзімі үзілмейді.</w:t>
      </w:r>
    </w:p>
    <w:bookmarkStart w:name="z25" w:id="24"/>
    <w:p>
      <w:pPr>
        <w:spacing w:after="0"/>
        <w:ind w:left="0"/>
        <w:jc w:val="both"/>
      </w:pPr>
      <w:r>
        <w:rPr>
          <w:rFonts w:ascii="Times New Roman"/>
          <w:b w:val="false"/>
          <w:i w:val="false"/>
          <w:color w:val="000000"/>
          <w:sz w:val="28"/>
        </w:rPr>
        <w:t xml:space="preserve">
      9. Уәкілетті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сақтандыру (қайта сақтандыру) ұйымын құруға рұқсат береді және ол берген рұқсаттардың есебін жүргізеді.</w:t>
      </w:r>
    </w:p>
    <w:bookmarkEnd w:id="24"/>
    <w:bookmarkStart w:name="z26" w:id="25"/>
    <w:p>
      <w:pPr>
        <w:spacing w:after="0"/>
        <w:ind w:left="0"/>
        <w:jc w:val="left"/>
      </w:pPr>
      <w:r>
        <w:rPr>
          <w:rFonts w:ascii="Times New Roman"/>
          <w:b/>
          <w:i w:val="false"/>
          <w:color w:val="000000"/>
        </w:rPr>
        <w:t xml:space="preserve"> 3-тарау. Мемлекеттік қызмет көрсету мәселелері бойынша уәкілетті органның және (немесе) оның лауазымды адамдарының шешімдеріне, әрекетіне (әрекетсіздігіне) шағымдану тәртібі</w:t>
      </w:r>
    </w:p>
    <w:bookmarkEnd w:id="25"/>
    <w:bookmarkStart w:name="z27" w:id="26"/>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11. Уәкілетті органның басшысына жіберілген шағымда:</w:t>
      </w:r>
    </w:p>
    <w:bookmarkEnd w:id="27"/>
    <w:p>
      <w:pPr>
        <w:spacing w:after="0"/>
        <w:ind w:left="0"/>
        <w:jc w:val="both"/>
      </w:pPr>
      <w:r>
        <w:rPr>
          <w:rFonts w:ascii="Times New Roman"/>
          <w:b w:val="false"/>
          <w:i w:val="false"/>
          <w:color w:val="000000"/>
          <w:sz w:val="28"/>
        </w:rPr>
        <w:t>
      1) тегі, аты, сондай-ақ қалауы бойынша әкесінің аты (ол болған кезде), пошталық мекенжайы (жеке тұлғалар үшін);</w:t>
      </w:r>
    </w:p>
    <w:p>
      <w:pPr>
        <w:spacing w:after="0"/>
        <w:ind w:left="0"/>
        <w:jc w:val="both"/>
      </w:pPr>
      <w:r>
        <w:rPr>
          <w:rFonts w:ascii="Times New Roman"/>
          <w:b w:val="false"/>
          <w:i w:val="false"/>
          <w:color w:val="000000"/>
          <w:sz w:val="28"/>
        </w:rPr>
        <w:t xml:space="preserve">
      2) атауы, пошталық мекенжайы, шығыс нөмірі және күні (заңды тұлғалар үшін) көрсетіледі. </w:t>
      </w:r>
    </w:p>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уәкілетті орган басшысының шағымның қабылдағанын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 жасау тәртібі туралы ақпаратты бірыңғай байланыс орталығының мынадай телефоны бойынша алуға болады: 8-800-080-7777 немесе 1414.</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bookmarkStart w:name="z29" w:id="28"/>
    <w:p>
      <w:pPr>
        <w:spacing w:after="0"/>
        <w:ind w:left="0"/>
        <w:jc w:val="left"/>
      </w:pPr>
      <w:r>
        <w:rPr>
          <w:rFonts w:ascii="Times New Roman"/>
          <w:b/>
          <w:i w:val="false"/>
          <w:color w:val="000000"/>
        </w:rPr>
        <w:t xml:space="preserve"> 4-тарау. Сақтандыру (қайта сақтандыру) ұйымын құруға рұқсат алу үшін ұсынылатын құжаттардың мазмұнына қойылатын талаптар</w:t>
      </w:r>
    </w:p>
    <w:bookmarkEnd w:id="28"/>
    <w:bookmarkStart w:name="z30" w:id="29"/>
    <w:p>
      <w:pPr>
        <w:spacing w:after="0"/>
        <w:ind w:left="0"/>
        <w:jc w:val="both"/>
      </w:pPr>
      <w:r>
        <w:rPr>
          <w:rFonts w:ascii="Times New Roman"/>
          <w:b w:val="false"/>
          <w:i w:val="false"/>
          <w:color w:val="000000"/>
          <w:sz w:val="28"/>
        </w:rPr>
        <w:t xml:space="preserve">
      12. Жеке тұлға құрылтайшылар жөніндегі мәліметтер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w:t>
      </w:r>
    </w:p>
    <w:bookmarkEnd w:id="29"/>
    <w:bookmarkStart w:name="z31" w:id="30"/>
    <w:p>
      <w:pPr>
        <w:spacing w:after="0"/>
        <w:ind w:left="0"/>
        <w:jc w:val="both"/>
      </w:pPr>
      <w:r>
        <w:rPr>
          <w:rFonts w:ascii="Times New Roman"/>
          <w:b w:val="false"/>
          <w:i w:val="false"/>
          <w:color w:val="000000"/>
          <w:sz w:val="28"/>
        </w:rPr>
        <w:t xml:space="preserve">
      13. Заңды тұлға құрылтайшылар жөніндегі мәліметтер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w:t>
      </w:r>
    </w:p>
    <w:bookmarkEnd w:id="30"/>
    <w:bookmarkStart w:name="z32" w:id="31"/>
    <w:p>
      <w:pPr>
        <w:spacing w:after="0"/>
        <w:ind w:left="0"/>
        <w:jc w:val="both"/>
      </w:pPr>
      <w:r>
        <w:rPr>
          <w:rFonts w:ascii="Times New Roman"/>
          <w:b w:val="false"/>
          <w:i w:val="false"/>
          <w:color w:val="000000"/>
          <w:sz w:val="28"/>
        </w:rPr>
        <w:t xml:space="preserve">
      14. Сақтандыру (қайта сақтандыру) ұйымының бизнес-жоспарына қойылатын негізгі талаптар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w:t>
      </w:r>
    </w:p>
    <w:bookmarkEnd w:id="31"/>
    <w:p>
      <w:pPr>
        <w:spacing w:after="0"/>
        <w:ind w:left="0"/>
        <w:jc w:val="both"/>
      </w:pPr>
      <w:r>
        <w:rPr>
          <w:rFonts w:ascii="Times New Roman"/>
          <w:b w:val="false"/>
          <w:i w:val="false"/>
          <w:color w:val="000000"/>
          <w:sz w:val="28"/>
        </w:rPr>
        <w:t xml:space="preserve">
      "Жалпы сақтандыру" саласында құрылатын сақтандыру (қайта сақтандыру) ұйымдары үшін жақын арадағы үш жылға және "өмірді сақтандыру" саласында құрылатын сақтандыру (қайта сақтандыру) ұйымдары үшін бес жылға арналып әзірленген бизнес-жоспарды құрылтайшылар құжаттарға қол қоюға уәкілеттік берген тұлға бекітеді, сақтандыру нарығында актуарлық қызметті жүзеге асыруға лицензиясы бар актуарий растайды.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Қаржылық қадағалау органы, шет мемлекеттердің өзге де құзыретті органдары немесе лауазымды адамдары берген құжаттар Қазақстан Республикасы ратификациялаған халықаралық шарттарға сәйкес заңдастыруға не апостилдеуге жатады (Қазақстан Республикасының бейрезидент-жеке тұлғасының жеке басын куәландыратын құжаттарды қоспағанда).</w:t>
      </w:r>
    </w:p>
    <w:p>
      <w:pPr>
        <w:spacing w:after="0"/>
        <w:ind w:left="0"/>
        <w:jc w:val="both"/>
      </w:pPr>
      <w:r>
        <w:rPr>
          <w:rFonts w:ascii="Times New Roman"/>
          <w:b w:val="false"/>
          <w:i w:val="false"/>
          <w:color w:val="000000"/>
          <w:sz w:val="28"/>
        </w:rPr>
        <w:t xml:space="preserve">
      Шет тілінде ұсынылатын құжаттар қазақ және орыс тілдеріне аударылады және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нотариат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27.11.2023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Сақтандыру (қайта сақтандыру) ұйымын құруға рұқсат алуға өтініш</w:t>
      </w:r>
    </w:p>
    <w:bookmarkEnd w:id="32"/>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заңды тұлғаның атауы, </w:t>
      </w:r>
    </w:p>
    <w:p>
      <w:pPr>
        <w:spacing w:after="0"/>
        <w:ind w:left="0"/>
        <w:jc w:val="both"/>
      </w:pPr>
      <w:r>
        <w:rPr>
          <w:rFonts w:ascii="Times New Roman"/>
          <w:b w:val="false"/>
          <w:i w:val="false"/>
          <w:color w:val="000000"/>
          <w:sz w:val="28"/>
        </w:rPr>
        <w:t>
      заңды тұлға, жеке тұлға өкілінің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құрылтайшылар атынан осы өтінішті беруге өкілеттіктерін </w:t>
      </w:r>
    </w:p>
    <w:p>
      <w:pPr>
        <w:spacing w:after="0"/>
        <w:ind w:left="0"/>
        <w:jc w:val="both"/>
      </w:pPr>
      <w:r>
        <w:rPr>
          <w:rFonts w:ascii="Times New Roman"/>
          <w:b w:val="false"/>
          <w:i w:val="false"/>
          <w:color w:val="000000"/>
          <w:sz w:val="28"/>
        </w:rPr>
        <w:t>
      растайтын нотариалды түрде немесе өзге де жолмен куәландырылған құжат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жұмыс орны және оның атқаратын лауазымы, тұратын жері,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өтініш беруші-заңды тұлғаның уәкілетті органының "___" ____________ж.</w:t>
      </w:r>
    </w:p>
    <w:p>
      <w:pPr>
        <w:spacing w:after="0"/>
        <w:ind w:left="0"/>
        <w:jc w:val="both"/>
      </w:pPr>
      <w:r>
        <w:rPr>
          <w:rFonts w:ascii="Times New Roman"/>
          <w:b w:val="false"/>
          <w:i w:val="false"/>
          <w:color w:val="000000"/>
          <w:sz w:val="28"/>
        </w:rPr>
        <w:t>
      № __ хаттамасына (шешіміне) сәйкес: __</w:t>
      </w:r>
    </w:p>
    <w:p>
      <w:pPr>
        <w:spacing w:after="0"/>
        <w:ind w:left="0"/>
        <w:jc w:val="both"/>
      </w:pPr>
      <w:r>
        <w:rPr>
          <w:rFonts w:ascii="Times New Roman"/>
          <w:b w:val="false"/>
          <w:i w:val="false"/>
          <w:color w:val="000000"/>
          <w:sz w:val="28"/>
        </w:rPr>
        <w:t>
      (жеке-дара шешім қабылдайтын жеке тұлға үшін талап етілмейді)</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(құрылатын сақтандыру (қайта сақтандыру) ұйымының толық атауы мен </w:t>
      </w:r>
    </w:p>
    <w:p>
      <w:pPr>
        <w:spacing w:after="0"/>
        <w:ind w:left="0"/>
        <w:jc w:val="both"/>
      </w:pPr>
      <w:r>
        <w:rPr>
          <w:rFonts w:ascii="Times New Roman"/>
          <w:b w:val="false"/>
          <w:i w:val="false"/>
          <w:color w:val="000000"/>
          <w:sz w:val="28"/>
        </w:rPr>
        <w:t>
      орналасқан жері) ашуға рұқсат беруді;</w:t>
      </w:r>
    </w:p>
    <w:p>
      <w:pPr>
        <w:spacing w:after="0"/>
        <w:ind w:left="0"/>
        <w:jc w:val="both"/>
      </w:pPr>
      <w:r>
        <w:rPr>
          <w:rFonts w:ascii="Times New Roman"/>
          <w:b w:val="false"/>
          <w:i w:val="false"/>
          <w:color w:val="000000"/>
          <w:sz w:val="28"/>
        </w:rPr>
        <w:t xml:space="preserve">
      Келесі тармақ сақтандыру (қайта сақтандыру) ұйымының және (немесе) сақтандыру </w:t>
      </w:r>
    </w:p>
    <w:p>
      <w:pPr>
        <w:spacing w:after="0"/>
        <w:ind w:left="0"/>
        <w:jc w:val="both"/>
      </w:pPr>
      <w:r>
        <w:rPr>
          <w:rFonts w:ascii="Times New Roman"/>
          <w:b w:val="false"/>
          <w:i w:val="false"/>
          <w:color w:val="000000"/>
          <w:sz w:val="28"/>
        </w:rPr>
        <w:t xml:space="preserve">
      холдингінің ірі қатысушысы мәртебесін алуға ниет білдірген жағдайда толтырылады: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заңды тұлғаның атауы </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xml:space="preserve">
      сақтандыру (қайта сақтандыру) ұйымының және (немесе) сақтандыру холдингінің ірі </w:t>
      </w:r>
    </w:p>
    <w:p>
      <w:pPr>
        <w:spacing w:after="0"/>
        <w:ind w:left="0"/>
        <w:jc w:val="both"/>
      </w:pPr>
      <w:r>
        <w:rPr>
          <w:rFonts w:ascii="Times New Roman"/>
          <w:b w:val="false"/>
          <w:i w:val="false"/>
          <w:color w:val="000000"/>
          <w:sz w:val="28"/>
        </w:rPr>
        <w:t>
      қатысушысы мәртебесін алуға келісім беруді;</w:t>
      </w:r>
    </w:p>
    <w:p>
      <w:pPr>
        <w:spacing w:after="0"/>
        <w:ind w:left="0"/>
        <w:jc w:val="both"/>
      </w:pPr>
      <w:r>
        <w:rPr>
          <w:rFonts w:ascii="Times New Roman"/>
          <w:b w:val="false"/>
          <w:i w:val="false"/>
          <w:color w:val="000000"/>
          <w:sz w:val="28"/>
        </w:rPr>
        <w:t>
      (қажетін таңдау керек)</w:t>
      </w:r>
    </w:p>
    <w:p>
      <w:pPr>
        <w:spacing w:after="0"/>
        <w:ind w:left="0"/>
        <w:jc w:val="both"/>
      </w:pPr>
      <w:r>
        <w:rPr>
          <w:rFonts w:ascii="Times New Roman"/>
          <w:b w:val="false"/>
          <w:i w:val="false"/>
          <w:color w:val="000000"/>
          <w:sz w:val="28"/>
        </w:rPr>
        <w:t xml:space="preserve">
      Келесі тармақ еншілес ұйымды құруға немесе капиталға қомақты қатысуға рұқсат алуға </w:t>
      </w:r>
    </w:p>
    <w:p>
      <w:pPr>
        <w:spacing w:after="0"/>
        <w:ind w:left="0"/>
        <w:jc w:val="both"/>
      </w:pPr>
      <w:r>
        <w:rPr>
          <w:rFonts w:ascii="Times New Roman"/>
          <w:b w:val="false"/>
          <w:i w:val="false"/>
          <w:color w:val="000000"/>
          <w:sz w:val="28"/>
        </w:rPr>
        <w:t>
      ниет білдірген жағдайда толтырылады:</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заңды тұлғаның атауы </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еншілес ұйымды құруға немесе капиталға қомақты қатысуға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(қажетін таңдау керек) рұқсат беруді сұрайды.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(ашылатын сақтандыру (қайта сақтандыру ұйымының атауы (қажет болатын </w:t>
      </w:r>
    </w:p>
    <w:p>
      <w:pPr>
        <w:spacing w:after="0"/>
        <w:ind w:left="0"/>
        <w:jc w:val="both"/>
      </w:pPr>
      <w:r>
        <w:rPr>
          <w:rFonts w:ascii="Times New Roman"/>
          <w:b w:val="false"/>
          <w:i w:val="false"/>
          <w:color w:val="000000"/>
          <w:sz w:val="28"/>
        </w:rPr>
        <w:t>
      жағдайда толтырылады)</w:t>
      </w:r>
    </w:p>
    <w:p>
      <w:pPr>
        <w:spacing w:after="0"/>
        <w:ind w:left="0"/>
        <w:jc w:val="both"/>
      </w:pPr>
      <w:r>
        <w:rPr>
          <w:rFonts w:ascii="Times New Roman"/>
          <w:b w:val="false"/>
          <w:i w:val="false"/>
          <w:color w:val="000000"/>
          <w:sz w:val="28"/>
        </w:rPr>
        <w:t xml:space="preserve">
      Акциялар сатып алу үшін қолданылатын көздер мен қаражаттың сипаттамасын қоса </w:t>
      </w:r>
    </w:p>
    <w:p>
      <w:pPr>
        <w:spacing w:after="0"/>
        <w:ind w:left="0"/>
        <w:jc w:val="both"/>
      </w:pPr>
      <w:r>
        <w:rPr>
          <w:rFonts w:ascii="Times New Roman"/>
          <w:b w:val="false"/>
          <w:i w:val="false"/>
          <w:color w:val="000000"/>
          <w:sz w:val="28"/>
        </w:rPr>
        <w:t xml:space="preserve">
      алғанда, сақтандыру (қайта сақтандыру) ұйымының акциялар сатып алу талаптары мен </w:t>
      </w:r>
    </w:p>
    <w:p>
      <w:pPr>
        <w:spacing w:after="0"/>
        <w:ind w:left="0"/>
        <w:jc w:val="both"/>
      </w:pPr>
      <w:r>
        <w:rPr>
          <w:rFonts w:ascii="Times New Roman"/>
          <w:b w:val="false"/>
          <w:i w:val="false"/>
          <w:color w:val="000000"/>
          <w:sz w:val="28"/>
        </w:rPr>
        <w:t>
      тәртібі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мекенжайы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2) жеке сәйкестендіру нөмірі (бизнес -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электрондық поштасы _________________________________________;</w:t>
      </w:r>
    </w:p>
    <w:p>
      <w:pPr>
        <w:spacing w:after="0"/>
        <w:ind w:left="0"/>
        <w:jc w:val="both"/>
      </w:pPr>
      <w:r>
        <w:rPr>
          <w:rFonts w:ascii="Times New Roman"/>
          <w:b w:val="false"/>
          <w:i w:val="false"/>
          <w:color w:val="000000"/>
          <w:sz w:val="28"/>
        </w:rPr>
        <w:t>
      4) телефоны ____________________________________________________;</w:t>
      </w:r>
    </w:p>
    <w:p>
      <w:pPr>
        <w:spacing w:after="0"/>
        <w:ind w:left="0"/>
        <w:jc w:val="both"/>
      </w:pPr>
      <w:r>
        <w:rPr>
          <w:rFonts w:ascii="Times New Roman"/>
          <w:b w:val="false"/>
          <w:i w:val="false"/>
          <w:color w:val="000000"/>
          <w:sz w:val="28"/>
        </w:rPr>
        <w:t>
      5) өтініш беруші заңды тұлғаның өкілінің тегі, аты, әкесінің аты (ол бар болса) және</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бағыты: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 саласын, сыныптарын және түрлерін көрсету)</w:t>
      </w:r>
    </w:p>
    <w:p>
      <w:pPr>
        <w:spacing w:after="0"/>
        <w:ind w:left="0"/>
        <w:jc w:val="both"/>
      </w:pPr>
      <w:r>
        <w:rPr>
          <w:rFonts w:ascii="Times New Roman"/>
          <w:b w:val="false"/>
          <w:i w:val="false"/>
          <w:color w:val="000000"/>
          <w:sz w:val="28"/>
        </w:rPr>
        <w:t xml:space="preserve">
      Құрылтайшы (құрылтайшылар) өтінішке қоса берілетін құжаттар мен мәліметтердің дұрыстығын, сондай-ақ осы өтінішті қарауға байланысты сұралатын ақпаратты уәкілетті органға уақтылы ұсынылғанын растайды (растайды). </w:t>
      </w:r>
    </w:p>
    <w:p>
      <w:pPr>
        <w:spacing w:after="0"/>
        <w:ind w:left="0"/>
        <w:jc w:val="both"/>
      </w:pPr>
      <w:r>
        <w:rPr>
          <w:rFonts w:ascii="Times New Roman"/>
          <w:b w:val="false"/>
          <w:i w:val="false"/>
          <w:color w:val="000000"/>
          <w:sz w:val="28"/>
        </w:rPr>
        <w:t>
      Құрылтайшы (құрылтайшылар) дербес деректерді жинауға және өңдеуге және ақпараттық жүйелердегі заңмен қорғалатын құпияны құрайтын мәліметтерді пайдалануға келісім береді (ұсынады).</w:t>
      </w:r>
    </w:p>
    <w:p>
      <w:pPr>
        <w:spacing w:after="0"/>
        <w:ind w:left="0"/>
        <w:jc w:val="both"/>
      </w:pPr>
      <w:r>
        <w:rPr>
          <w:rFonts w:ascii="Times New Roman"/>
          <w:b w:val="false"/>
          <w:i w:val="false"/>
          <w:color w:val="000000"/>
          <w:sz w:val="28"/>
        </w:rPr>
        <w:t>
      (өтініш берушінің (өтініш беруші – заңды тұлға өкілінің) электрондық цифрлық қолтаңбасы (өтініш берушінің (өтініш беруші – заңды тұлға өкілінің) электрондық цифрлық қолтаңбасы)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"Сақтандыру (қайта сақтандыру) ұйымын құруға, Қазақстан Республикасының бейрезидент-сақтандыру (қайта сақтандыру) ұйымының филиалын ашуға рұқсат беру" мемлекеттік қызмет көрсетуге қойылатын негізгі талаптар тізбесі " Құруға рұқсат сақтандыру (қайта сақтандыру) ұйымының" кіші түрі бойынша</w:t>
      </w:r>
    </w:p>
    <w:bookmarkEnd w:id="33"/>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бейрезидент-сақтандыру (қайта сақтандыру) ұйымының филиалын ашуға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рұқсатты қоса беру арқылы сақтандыру (қайта сақтандыру) ұйымын құруға рұқсат беру туралы хабарлама немесе уәкілетті орган Басқармасының тиісті қаулысын қоса беру арқылы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алу үшін:</w:t>
            </w:r>
          </w:p>
          <w:p>
            <w:pPr>
              <w:spacing w:after="20"/>
              <w:ind w:left="20"/>
              <w:jc w:val="both"/>
            </w:pPr>
            <w:r>
              <w:rPr>
                <w:rFonts w:ascii="Times New Roman"/>
                <w:b w:val="false"/>
                <w:i w:val="false"/>
                <w:color w:val="000000"/>
                <w:sz w:val="20"/>
              </w:rPr>
              <w:t>
1) Қағидаларға 1-қосымшаға сәйкес электрондық құжат түрінде сақтандыру (қайта сақтандыру) ұйымын құруға рұқсат алуға өтініш;</w:t>
            </w:r>
          </w:p>
          <w:p>
            <w:pPr>
              <w:spacing w:after="20"/>
              <w:ind w:left="20"/>
              <w:jc w:val="both"/>
            </w:pPr>
            <w:r>
              <w:rPr>
                <w:rFonts w:ascii="Times New Roman"/>
                <w:b w:val="false"/>
                <w:i w:val="false"/>
                <w:color w:val="000000"/>
                <w:sz w:val="20"/>
              </w:rPr>
              <w:t>
2) сақтандыру (қайта сақтандыру) ұйымын құру туралы шешімдер қабылдау туралы куәландыратын құжаттардың электрондық көшірмелері;</w:t>
            </w:r>
          </w:p>
          <w:p>
            <w:pPr>
              <w:spacing w:after="20"/>
              <w:ind w:left="20"/>
              <w:jc w:val="both"/>
            </w:pPr>
            <w:r>
              <w:rPr>
                <w:rFonts w:ascii="Times New Roman"/>
                <w:b w:val="false"/>
                <w:i w:val="false"/>
                <w:color w:val="000000"/>
                <w:sz w:val="20"/>
              </w:rPr>
              <w:t xml:space="preserve">
3) сақтандыру (қайта сақтандыру) ұйымын құру үшін пайдаланылатын ақша көздері мен сомаларының сипаттамасын қоса алғанда, Қағидаларға 4-қосымшаға сәйкес құрылтайшы жеке тұлғалар туралы мәліметтердің электрондық көшірмелері (осындай құрылтайшылар болған кезде). Сақтандыру (қайта сақтандыру) ұйымының акцияларын сатып алу үшін пайдаланылатын көздер "Сақтандыру қызметі туралы" Қазақстан Республикасының Заңы (бұдан әрі – Заң) 26-бабының 6-тармағы </w:t>
            </w:r>
            <w:r>
              <w:rPr>
                <w:rFonts w:ascii="Times New Roman"/>
                <w:b w:val="false"/>
                <w:i w:val="false"/>
                <w:color w:val="000000"/>
                <w:sz w:val="20"/>
              </w:rPr>
              <w:t>1) тармақшасының</w:t>
            </w:r>
            <w:r>
              <w:rPr>
                <w:rFonts w:ascii="Times New Roman"/>
                <w:b w:val="false"/>
                <w:i w:val="false"/>
                <w:color w:val="000000"/>
                <w:sz w:val="20"/>
              </w:rPr>
              <w:t xml:space="preserve"> екінші бөлігінде көрсетілген қаражат болып табылады;</w:t>
            </w:r>
          </w:p>
          <w:p>
            <w:pPr>
              <w:spacing w:after="20"/>
              <w:ind w:left="20"/>
              <w:jc w:val="both"/>
            </w:pPr>
            <w:r>
              <w:rPr>
                <w:rFonts w:ascii="Times New Roman"/>
                <w:b w:val="false"/>
                <w:i w:val="false"/>
                <w:color w:val="000000"/>
                <w:sz w:val="20"/>
              </w:rPr>
              <w:t>
4) соңғы аяқталған екі қаржы жылындағы аудиторлық ұйым куәландырған қаржылық есептілігін, құжаттарды ұсыну алдындағы соңғы тоқсанның соңындағы бухгалтерлік балансты және пайда мен зиян туралы есепті қоса алғанда, Қағидаларға 5-қосымшаға сәйкес құрылтайшы заңды тұлғалар туралы мәліметтердің электрондық көшірмелері (осындай құрылтайшылар болған кезде).</w:t>
            </w:r>
          </w:p>
          <w:p>
            <w:pPr>
              <w:spacing w:after="20"/>
              <w:ind w:left="20"/>
              <w:jc w:val="both"/>
            </w:pPr>
            <w:r>
              <w:rPr>
                <w:rFonts w:ascii="Times New Roman"/>
                <w:b w:val="false"/>
                <w:i w:val="false"/>
                <w:color w:val="000000"/>
                <w:sz w:val="20"/>
              </w:rPr>
              <w:t>
Соңғы аяқталған екі қаржы жылындағы қаржылық есептілік осы есептілік депозитарийдің интернет-ресурсында орналастырылған жағдайда ұсынылмайды;</w:t>
            </w:r>
          </w:p>
          <w:p>
            <w:pPr>
              <w:spacing w:after="20"/>
              <w:ind w:left="20"/>
              <w:jc w:val="both"/>
            </w:pPr>
            <w:r>
              <w:rPr>
                <w:rFonts w:ascii="Times New Roman"/>
                <w:b w:val="false"/>
                <w:i w:val="false"/>
                <w:color w:val="000000"/>
                <w:sz w:val="20"/>
              </w:rPr>
              <w:t>
5) Қағидаларға 6-қосымшаға сәйкес әзірленген бизнес жоспардың электрондық көшірмесі;</w:t>
            </w:r>
          </w:p>
          <w:p>
            <w:pPr>
              <w:spacing w:after="20"/>
              <w:ind w:left="20"/>
              <w:jc w:val="both"/>
            </w:pPr>
            <w:r>
              <w:rPr>
                <w:rFonts w:ascii="Times New Roman"/>
                <w:b w:val="false"/>
                <w:i w:val="false"/>
                <w:color w:val="000000"/>
                <w:sz w:val="20"/>
              </w:rPr>
              <w:t>
6) өтініш беруші резиденті болып табылатын мемлекеттің елінің сақтандыруды қадағалау органының өтініш берушіге Қазақстан Республикасының резиденті-сақтандыру (қайта сақтандыру) ұйымының акцияларын сатып алуға рұқсат берілгенін растайтын құжаттың электрондық көшірмесі не осындай рұқсаттың қажет емес екені туралы өтініш (Қазақстан Республикасының бейрезидент-құрылтайшылары үшін).</w:t>
            </w:r>
          </w:p>
          <w:p>
            <w:pPr>
              <w:spacing w:after="20"/>
              <w:ind w:left="20"/>
              <w:jc w:val="both"/>
            </w:pPr>
            <w:r>
              <w:rPr>
                <w:rFonts w:ascii="Times New Roman"/>
                <w:b w:val="false"/>
                <w:i w:val="false"/>
                <w:color w:val="000000"/>
                <w:sz w:val="20"/>
              </w:rPr>
              <w:t xml:space="preserve">
7) өтініш берушіге сақтандыру (қайта сақтандыру) ұйымының немесе сақтандыру холдингінің ірі қатысушысы мәртебесін, еншілес ұйымды құруға немесе сақтандыру (қайта сақтандыру) ұйымының капиталына қомақты қатысуды иеленуге рұқсат алу қажет болған жағдайда, Заңның </w:t>
            </w:r>
            <w:r>
              <w:rPr>
                <w:rFonts w:ascii="Times New Roman"/>
                <w:b w:val="false"/>
                <w:i w:val="false"/>
                <w:color w:val="000000"/>
                <w:sz w:val="20"/>
              </w:rPr>
              <w:t>26</w:t>
            </w:r>
            <w:r>
              <w:rPr>
                <w:rFonts w:ascii="Times New Roman"/>
                <w:b w:val="false"/>
                <w:i w:val="false"/>
                <w:color w:val="000000"/>
                <w:sz w:val="20"/>
              </w:rPr>
              <w:t xml:space="preserve"> және </w:t>
            </w:r>
            <w:r>
              <w:rPr>
                <w:rFonts w:ascii="Times New Roman"/>
                <w:b w:val="false"/>
                <w:i w:val="false"/>
                <w:color w:val="000000"/>
                <w:sz w:val="20"/>
              </w:rPr>
              <w:t>32-баптарында</w:t>
            </w:r>
            <w:r>
              <w:rPr>
                <w:rFonts w:ascii="Times New Roman"/>
                <w:b w:val="false"/>
                <w:i w:val="false"/>
                <w:color w:val="000000"/>
                <w:sz w:val="20"/>
              </w:rPr>
              <w:t xml:space="preserve"> көзделген құжаттар мен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беруден бас тарту үшін негіздер:</w:t>
            </w:r>
          </w:p>
          <w:p>
            <w:pPr>
              <w:spacing w:after="20"/>
              <w:ind w:left="20"/>
              <w:jc w:val="both"/>
            </w:pPr>
            <w:r>
              <w:rPr>
                <w:rFonts w:ascii="Times New Roman"/>
                <w:b w:val="false"/>
                <w:i w:val="false"/>
                <w:color w:val="000000"/>
                <w:sz w:val="20"/>
              </w:rPr>
              <w:t xml:space="preserve">
1) ұсынылған құжаттардың Заңның </w:t>
            </w:r>
            <w:r>
              <w:rPr>
                <w:rFonts w:ascii="Times New Roman"/>
                <w:b w:val="false"/>
                <w:i w:val="false"/>
                <w:color w:val="000000"/>
                <w:sz w:val="20"/>
              </w:rPr>
              <w:t>27-бабының</w:t>
            </w:r>
            <w:r>
              <w:rPr>
                <w:rFonts w:ascii="Times New Roman"/>
                <w:b w:val="false"/>
                <w:i w:val="false"/>
                <w:color w:val="000000"/>
                <w:sz w:val="20"/>
              </w:rPr>
              <w:t xml:space="preserve"> 1, 2 және 3-тармақтарында сәйкес болмауы не уәкілетті органның ол белгілеген мерзімде ұсынылған құжаттар бойынша ескертулерін жоймау;</w:t>
            </w:r>
          </w:p>
          <w:p>
            <w:pPr>
              <w:spacing w:after="20"/>
              <w:ind w:left="20"/>
              <w:jc w:val="both"/>
            </w:pPr>
            <w:r>
              <w:rPr>
                <w:rFonts w:ascii="Times New Roman"/>
                <w:b w:val="false"/>
                <w:i w:val="false"/>
                <w:color w:val="000000"/>
                <w:sz w:val="20"/>
              </w:rPr>
              <w:t>
2) құрылтайшының акцияларға ақы төлеуге меншікті қаражатының жетіспеуі;</w:t>
            </w:r>
          </w:p>
          <w:p>
            <w:pPr>
              <w:spacing w:after="20"/>
              <w:ind w:left="20"/>
              <w:jc w:val="both"/>
            </w:pPr>
            <w:r>
              <w:rPr>
                <w:rFonts w:ascii="Times New Roman"/>
                <w:b w:val="false"/>
                <w:i w:val="false"/>
                <w:color w:val="000000"/>
                <w:sz w:val="20"/>
              </w:rPr>
              <w:t>
3) уәкілетті органға құрылатын ұйымға және оның құрылтайшыларына қатысты шынайы емес ақпарат беру;</w:t>
            </w:r>
          </w:p>
          <w:p>
            <w:pPr>
              <w:spacing w:after="20"/>
              <w:ind w:left="20"/>
              <w:jc w:val="both"/>
            </w:pPr>
            <w:r>
              <w:rPr>
                <w:rFonts w:ascii="Times New Roman"/>
                <w:b w:val="false"/>
                <w:i w:val="false"/>
                <w:color w:val="000000"/>
                <w:sz w:val="20"/>
              </w:rPr>
              <w:t>
4) құрылтайшының екі соңғы аяқталған қаржы жылы үшін зиян шеккен қызметі;</w:t>
            </w:r>
          </w:p>
          <w:p>
            <w:pPr>
              <w:spacing w:after="20"/>
              <w:ind w:left="20"/>
              <w:jc w:val="both"/>
            </w:pPr>
            <w:r>
              <w:rPr>
                <w:rFonts w:ascii="Times New Roman"/>
                <w:b w:val="false"/>
                <w:i w:val="false"/>
                <w:color w:val="000000"/>
                <w:sz w:val="20"/>
              </w:rPr>
              <w:t xml:space="preserve">
5) уәкілетті органның Заңның </w:t>
            </w:r>
            <w:r>
              <w:rPr>
                <w:rFonts w:ascii="Times New Roman"/>
                <w:b w:val="false"/>
                <w:i w:val="false"/>
                <w:color w:val="000000"/>
                <w:sz w:val="20"/>
              </w:rPr>
              <w:t>26-1-бабында</w:t>
            </w:r>
            <w:r>
              <w:rPr>
                <w:rFonts w:ascii="Times New Roman"/>
                <w:b w:val="false"/>
                <w:i w:val="false"/>
                <w:color w:val="000000"/>
                <w:sz w:val="20"/>
              </w:rPr>
              <w:t xml:space="preserve"> көрсетілген негіздер бойынша сақтандыру (қайта сақтандыру) ұйымының немесе сақтандыру холдингінің ірі қатысушысы мәртебесін иеленуге келісім беруден бас тарту;</w:t>
            </w:r>
          </w:p>
          <w:p>
            <w:pPr>
              <w:spacing w:after="20"/>
              <w:ind w:left="20"/>
              <w:jc w:val="both"/>
            </w:pPr>
            <w:r>
              <w:rPr>
                <w:rFonts w:ascii="Times New Roman"/>
                <w:b w:val="false"/>
                <w:i w:val="false"/>
                <w:color w:val="000000"/>
                <w:sz w:val="20"/>
              </w:rPr>
              <w:t xml:space="preserve">
6) Заңның </w:t>
            </w:r>
            <w:r>
              <w:rPr>
                <w:rFonts w:ascii="Times New Roman"/>
                <w:b w:val="false"/>
                <w:i w:val="false"/>
                <w:color w:val="000000"/>
                <w:sz w:val="20"/>
              </w:rPr>
              <w:t>26-бабында</w:t>
            </w:r>
            <w:r>
              <w:rPr>
                <w:rFonts w:ascii="Times New Roman"/>
                <w:b w:val="false"/>
                <w:i w:val="false"/>
                <w:color w:val="000000"/>
                <w:sz w:val="20"/>
              </w:rPr>
              <w:t xml:space="preserve"> белгіленген шектеулерді сақтамауы;</w:t>
            </w:r>
          </w:p>
          <w:p>
            <w:pPr>
              <w:spacing w:after="20"/>
              <w:ind w:left="20"/>
              <w:jc w:val="both"/>
            </w:pPr>
            <w:r>
              <w:rPr>
                <w:rFonts w:ascii="Times New Roman"/>
                <w:b w:val="false"/>
                <w:i w:val="false"/>
                <w:color w:val="000000"/>
                <w:sz w:val="20"/>
              </w:rPr>
              <w:t xml:space="preserve">
7) жеке тұлға құрылтайшы не заңды тұлға құрылтайшының атқарушы органының, басқару органының бірінші басшысының алынбаған немесе өтелмеген соттылығының болуы. </w:t>
            </w:r>
          </w:p>
          <w:p>
            <w:pPr>
              <w:spacing w:after="20"/>
              <w:ind w:left="20"/>
              <w:jc w:val="both"/>
            </w:pPr>
            <w:r>
              <w:rPr>
                <w:rFonts w:ascii="Times New Roman"/>
                <w:b w:val="false"/>
                <w:i w:val="false"/>
                <w:color w:val="000000"/>
                <w:sz w:val="20"/>
              </w:rPr>
              <w:t xml:space="preserve">
10)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"жеке кабинет" порталы арқылы қашықтан қолжеткізу режимінде, сондай-ақ мемлекеттік қызметтер көрсету мәселесі жөніндегі бірыңғай байланыс орталығынан алу мүмкіндігі бар.</w:t>
            </w:r>
          </w:p>
          <w:p>
            <w:pPr>
              <w:spacing w:after="20"/>
              <w:ind w:left="20"/>
              <w:jc w:val="both"/>
            </w:pPr>
            <w:r>
              <w:rPr>
                <w:rFonts w:ascii="Times New Roman"/>
                <w:b w:val="false"/>
                <w:i w:val="false"/>
                <w:color w:val="000000"/>
                <w:sz w:val="20"/>
              </w:rPr>
              <w:t>
Мемлекеттік көрсетілетін қызмет көрсетілетін қызметті алушының таңдауы бойынша бір өтініш негізінде бірнеше мемлекеттік көрсетілетін қызметтердің жиынтығын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қағидаларына және шарттарына,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4"/>
    <w:p>
      <w:pPr>
        <w:spacing w:after="0"/>
        <w:ind w:left="0"/>
        <w:jc w:val="left"/>
      </w:pPr>
      <w:r>
        <w:rPr>
          <w:rFonts w:ascii="Times New Roman"/>
          <w:b/>
          <w:i w:val="false"/>
          <w:color w:val="000000"/>
        </w:rPr>
        <w:t xml:space="preserve"> Қазақстан Республикасының Елтаңбасы Сақтандыру (қайта сақтандыру) ұйымын құруға № _____ рұқсат</w:t>
      </w:r>
    </w:p>
    <w:bookmarkEnd w:id="34"/>
    <w:p>
      <w:pPr>
        <w:spacing w:after="0"/>
        <w:ind w:left="0"/>
        <w:jc w:val="both"/>
      </w:pPr>
      <w:r>
        <w:rPr>
          <w:rFonts w:ascii="Times New Roman"/>
          <w:b w:val="false"/>
          <w:i w:val="false"/>
          <w:color w:val="000000"/>
          <w:sz w:val="28"/>
        </w:rPr>
        <w:t>
      Осы рұқсат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сақтандыру (қайта сақтандыру) ұйымын құруға берілді.</w:t>
      </w:r>
    </w:p>
    <w:p>
      <w:pPr>
        <w:spacing w:after="0"/>
        <w:ind w:left="0"/>
        <w:jc w:val="both"/>
      </w:pPr>
      <w:r>
        <w:rPr>
          <w:rFonts w:ascii="Times New Roman"/>
          <w:b w:val="false"/>
          <w:i w:val="false"/>
          <w:color w:val="000000"/>
          <w:sz w:val="28"/>
        </w:rPr>
        <w:t xml:space="preserve">
      Сақтандыру (қайта сақтандыру) ұйымын құруға рұқсаттың қаржы нарығын және қаржы ұйымдарын реттеу, бақылау мен қадағалау жөніндегі уәкілетті орган сақтандыру (қайта сақтандыру) ұйымына сақтандыру (қайта сақтандыру) қызметін жүзеге асыру құқығына лицензия беру туралы шешім қабылдағанға дейін заңды күші болады.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____________ ______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қағидаларына және шарттарына,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фотосуретке арналған орын</w:t>
            </w:r>
          </w:p>
        </w:tc>
      </w:tr>
    </w:tbl>
    <w:bookmarkStart w:name="z41" w:id="35"/>
    <w:p>
      <w:pPr>
        <w:spacing w:after="0"/>
        <w:ind w:left="0"/>
        <w:jc w:val="left"/>
      </w:pPr>
      <w:r>
        <w:rPr>
          <w:rFonts w:ascii="Times New Roman"/>
          <w:b/>
          <w:i w:val="false"/>
          <w:color w:val="000000"/>
        </w:rPr>
        <w:t xml:space="preserve"> Құрылтайшы (жеке тұлға) туралы мәліметтер ____________________________________________________________________  (сақтандыру (қайта сақтандыру) ұйымының толық атауы)</w:t>
      </w:r>
    </w:p>
    <w:bookmarkEnd w:id="35"/>
    <w:p>
      <w:pPr>
        <w:spacing w:after="0"/>
        <w:ind w:left="0"/>
        <w:jc w:val="both"/>
      </w:pPr>
      <w:r>
        <w:rPr>
          <w:rFonts w:ascii="Times New Roman"/>
          <w:b w:val="false"/>
          <w:i w:val="false"/>
          <w:color w:val="000000"/>
          <w:sz w:val="28"/>
        </w:rPr>
        <w:t xml:space="preserve">
      1. Құрылтайшы 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2. Туған күні 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w:t>
      </w:r>
    </w:p>
    <w:p>
      <w:pPr>
        <w:spacing w:after="0"/>
        <w:ind w:left="0"/>
        <w:jc w:val="both"/>
      </w:pPr>
      <w:r>
        <w:rPr>
          <w:rFonts w:ascii="Times New Roman"/>
          <w:b w:val="false"/>
          <w:i w:val="false"/>
          <w:color w:val="000000"/>
          <w:sz w:val="28"/>
        </w:rPr>
        <w:t>
      4. Азаматтығы _________________________________________________</w:t>
      </w:r>
    </w:p>
    <w:p>
      <w:pPr>
        <w:spacing w:after="0"/>
        <w:ind w:left="0"/>
        <w:jc w:val="both"/>
      </w:pPr>
      <w:r>
        <w:rPr>
          <w:rFonts w:ascii="Times New Roman"/>
          <w:b w:val="false"/>
          <w:i w:val="false"/>
          <w:color w:val="000000"/>
          <w:sz w:val="28"/>
        </w:rPr>
        <w:t>
      5. Жеке сәйкестендіру нөмірі (бар болса) ____________________</w:t>
      </w:r>
    </w:p>
    <w:p>
      <w:pPr>
        <w:spacing w:after="0"/>
        <w:ind w:left="0"/>
        <w:jc w:val="both"/>
      </w:pPr>
      <w:r>
        <w:rPr>
          <w:rFonts w:ascii="Times New Roman"/>
          <w:b w:val="false"/>
          <w:i w:val="false"/>
          <w:color w:val="000000"/>
          <w:sz w:val="28"/>
        </w:rPr>
        <w:t>
      6. Тұрғылықты жері және заңды мекенжайы _________________________</w:t>
      </w:r>
    </w:p>
    <w:p>
      <w:pPr>
        <w:spacing w:after="0"/>
        <w:ind w:left="0"/>
        <w:jc w:val="both"/>
      </w:pPr>
      <w:r>
        <w:rPr>
          <w:rFonts w:ascii="Times New Roman"/>
          <w:b w:val="false"/>
          <w:i w:val="false"/>
          <w:color w:val="000000"/>
          <w:sz w:val="28"/>
        </w:rPr>
        <w:t>
      7. Телефон нөмірі 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9.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болған жағдайда қаржы ұйымының тіркелу елін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Осы тармақта бүкіл еңбек қызметi (сондай-ақ басқару органында мүшелігі), оның iшiнде жоғарғы оқу орнын аяқтаған сәттен бастап, сондай-ақ еңбек қызметін жүзеге асырмаған кезең көрсетіледі.</w:t>
      </w:r>
    </w:p>
    <w:p>
      <w:pPr>
        <w:spacing w:after="0"/>
        <w:ind w:left="0"/>
        <w:jc w:val="both"/>
      </w:pPr>
      <w:r>
        <w:rPr>
          <w:rFonts w:ascii="Times New Roman"/>
          <w:b w:val="false"/>
          <w:i w:val="false"/>
          <w:color w:val="000000"/>
          <w:sz w:val="28"/>
        </w:rPr>
        <w:t>
      10. Растайтын құжаттарды қоса бере отырып, сақтандыру (қайта сақтандыру) ұйымын құру үшін пайдаланатын ақша көздерінің және сомасының сипаты: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Өзге заңды тұлғалардың жарғылық капиталына немесе акцияларын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деректер, қызметінің жарғылық түрлері (қызметтің негізгі түрлерін атап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құрылтайшыға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12. Құрылтайшы - жеке тұлғада азаматтық алған елінде (шетелдіктер үшін) немесе тұрғылықты тұратын елінде (азаматтығы жоқ тұлғалар үшін) қылмыс жасағаны үшін алынбаған немесе өтелмеген соттылығының жоқ екені туралы мәліметтерді растайтын, олардың азаматтық алған елінің (тұрғылықты тұратын елінің – азаматтығы жоқ тұлғалар үшін) не құрылтайшы - жеке тұлға соңғы 15 (он бес) жыл ішінде тұрақты тұрған елдің мемлекеттік органы берген құжаттың электрондық көшірмесін қоса бере отырып, алынбаған немесе өтелмеген соттылығының болуы туралы мәліметтер ____________________. Көрсетілген</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құжатты беру күні өтініш берген күннің алдындағы 3 (үш) айдан аспайды (ұсынылған құжатта оны қолданудың өзге мерзімі көзделмеген жағдайда). Бұл құжатты азаматтық алған елінің (шетелдіктер үшін) немесе тұрғылықты тұратын елінің (азаматтығы жоқ тұлғалар үшін) тиісті органы береді (уәкілетті органға жауап және жеке басын куәландыратын құжатты (азаматтығы жоқ шетелдік үшін) жіберу арқылы.</w:t>
      </w:r>
    </w:p>
    <w:p>
      <w:pPr>
        <w:spacing w:after="0"/>
        <w:ind w:left="0"/>
        <w:jc w:val="both"/>
      </w:pPr>
      <w:r>
        <w:rPr>
          <w:rFonts w:ascii="Times New Roman"/>
          <w:b w:val="false"/>
          <w:i w:val="false"/>
          <w:color w:val="000000"/>
          <w:sz w:val="28"/>
        </w:rPr>
        <w:t>
      Осы ақпараттың дәйекті және толық екенін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Құрылтайшының қолы _________________</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3" w:id="36"/>
    <w:p>
      <w:pPr>
        <w:spacing w:after="0"/>
        <w:ind w:left="0"/>
        <w:jc w:val="left"/>
      </w:pPr>
      <w:r>
        <w:rPr>
          <w:rFonts w:ascii="Times New Roman"/>
          <w:b/>
          <w:i w:val="false"/>
          <w:color w:val="000000"/>
        </w:rPr>
        <w:t xml:space="preserve"> Құрылтайшы (заңды тұлға) туралы мәліметтер</w:t>
      </w:r>
    </w:p>
    <w:bookmarkEnd w:id="36"/>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толық атауы</w:t>
      </w:r>
    </w:p>
    <w:p>
      <w:pPr>
        <w:spacing w:after="0"/>
        <w:ind w:left="0"/>
        <w:jc w:val="both"/>
      </w:pPr>
      <w:r>
        <w:rPr>
          <w:rFonts w:ascii="Times New Roman"/>
          <w:b w:val="false"/>
          <w:i w:val="false"/>
          <w:color w:val="000000"/>
          <w:sz w:val="28"/>
        </w:rPr>
        <w:t xml:space="preserve">
      1. Құрылтайшы 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2. Заңды мекенжайы және нақты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Мемлекеттік тіркеу (қайта тіркеу) туралы анықтаманың көшірмесін қоса бере </w:t>
      </w:r>
    </w:p>
    <w:p>
      <w:pPr>
        <w:spacing w:after="0"/>
        <w:ind w:left="0"/>
        <w:jc w:val="both"/>
      </w:pPr>
      <w:r>
        <w:rPr>
          <w:rFonts w:ascii="Times New Roman"/>
          <w:b w:val="false"/>
          <w:i w:val="false"/>
          <w:color w:val="000000"/>
          <w:sz w:val="28"/>
        </w:rPr>
        <w:t xml:space="preserve">
      отырып,мемлекеттік тіркеу (қайта тіркеу) туралы мәліметтер </w:t>
      </w:r>
    </w:p>
    <w:p>
      <w:pPr>
        <w:spacing w:after="0"/>
        <w:ind w:left="0"/>
        <w:jc w:val="both"/>
      </w:pPr>
      <w:r>
        <w:rPr>
          <w:rFonts w:ascii="Times New Roman"/>
          <w:b w:val="false"/>
          <w:i w:val="false"/>
          <w:color w:val="000000"/>
          <w:sz w:val="28"/>
        </w:rPr>
        <w:t>
      (Қазақстан Республикасының бейрезидент-заңды тұлғасы үшін)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тіркеу органының орны, атауы))</w:t>
      </w:r>
    </w:p>
    <w:p>
      <w:pPr>
        <w:spacing w:after="0"/>
        <w:ind w:left="0"/>
        <w:jc w:val="both"/>
      </w:pPr>
      <w:r>
        <w:rPr>
          <w:rFonts w:ascii="Times New Roman"/>
          <w:b w:val="false"/>
          <w:i w:val="false"/>
          <w:color w:val="000000"/>
          <w:sz w:val="28"/>
        </w:rPr>
        <w:t>
      4.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Қызмет түрі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(қызметінің негізгі түрлерін көрсету)</w:t>
      </w:r>
    </w:p>
    <w:p>
      <w:pPr>
        <w:spacing w:after="0"/>
        <w:ind w:left="0"/>
        <w:jc w:val="both"/>
      </w:pPr>
      <w:r>
        <w:rPr>
          <w:rFonts w:ascii="Times New Roman"/>
          <w:b w:val="false"/>
          <w:i w:val="false"/>
          <w:color w:val="000000"/>
          <w:sz w:val="28"/>
        </w:rPr>
        <w:t xml:space="preserve">
      6. Құрылтайшының атқарушы органының бірінші басшысы </w:t>
      </w:r>
    </w:p>
    <w:p>
      <w:pPr>
        <w:spacing w:after="0"/>
        <w:ind w:left="0"/>
        <w:jc w:val="both"/>
      </w:pPr>
      <w:r>
        <w:rPr>
          <w:rFonts w:ascii="Times New Roman"/>
          <w:b w:val="false"/>
          <w:i w:val="false"/>
          <w:color w:val="000000"/>
          <w:sz w:val="28"/>
        </w:rPr>
        <w:t>
      (атқарушы органның функцияларын жеке дара жүзеге асыратын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7. Құрылтайшының басқару органының бірінші басшысы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8. Соңғы күнтізбелік 3 (үш) жыл ішінде құрылтайшыда ірі қаржылық проблемалар, </w:t>
      </w:r>
    </w:p>
    <w:p>
      <w:pPr>
        <w:spacing w:after="0"/>
        <w:ind w:left="0"/>
        <w:jc w:val="both"/>
      </w:pPr>
      <w:r>
        <w:rPr>
          <w:rFonts w:ascii="Times New Roman"/>
          <w:b w:val="false"/>
          <w:i w:val="false"/>
          <w:color w:val="000000"/>
          <w:sz w:val="28"/>
        </w:rPr>
        <w:t>
      оның ішінде банкроттық, консервация, сауықтыру болды 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(олардың туындау себептері, осы мәселелерді шешу нәтижелері)</w:t>
      </w:r>
    </w:p>
    <w:p>
      <w:pPr>
        <w:spacing w:after="0"/>
        <w:ind w:left="0"/>
        <w:jc w:val="both"/>
      </w:pPr>
      <w:r>
        <w:rPr>
          <w:rFonts w:ascii="Times New Roman"/>
          <w:b w:val="false"/>
          <w:i w:val="false"/>
          <w:color w:val="000000"/>
          <w:sz w:val="28"/>
        </w:rPr>
        <w:t xml:space="preserve">
      9. Құрылтайшы тұлға ірі акционер болып табылатын немесе жарғылық капиталына </w:t>
      </w:r>
    </w:p>
    <w:p>
      <w:pPr>
        <w:spacing w:after="0"/>
        <w:ind w:left="0"/>
        <w:jc w:val="both"/>
      </w:pPr>
      <w:r>
        <w:rPr>
          <w:rFonts w:ascii="Times New Roman"/>
          <w:b w:val="false"/>
          <w:i w:val="false"/>
          <w:color w:val="000000"/>
          <w:sz w:val="28"/>
        </w:rPr>
        <w:t xml:space="preserve">
      қатысу үлесінің 10 (он) немесе одан да көп пайызына тікелей және (немесе) жанама ие </w:t>
      </w:r>
    </w:p>
    <w:p>
      <w:pPr>
        <w:spacing w:after="0"/>
        <w:ind w:left="0"/>
        <w:jc w:val="both"/>
      </w:pPr>
      <w:r>
        <w:rPr>
          <w:rFonts w:ascii="Times New Roman"/>
          <w:b w:val="false"/>
          <w:i w:val="false"/>
          <w:color w:val="000000"/>
          <w:sz w:val="28"/>
        </w:rPr>
        <w:t>
      болатын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деректер, қызметінің жарғылық түрлері (қызметтің негізгі түрлерін атап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құрылтайшы-заңды тұлғаға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10. Құрылтайшыда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рейтингті, осы рейтингті беретін рейтингтік агенттіктер тізбесін белгілеу туралы" Қазақстан Республикасы Ұлттық Банкі Басқармасының 2012 жылғы 24 желтоқсандағы № 385 қаулысымен тізбесі белгіленген рейтингтік агенттіктердің бірі берген рейтингінің болуы туралы мәліметтер: _____________________________.</w:t>
      </w:r>
    </w:p>
    <w:p>
      <w:pPr>
        <w:spacing w:after="0"/>
        <w:ind w:left="0"/>
        <w:jc w:val="both"/>
      </w:pPr>
      <w:r>
        <w:rPr>
          <w:rFonts w:ascii="Times New Roman"/>
          <w:b w:val="false"/>
          <w:i w:val="false"/>
          <w:color w:val="000000"/>
          <w:sz w:val="28"/>
        </w:rPr>
        <w:t>
      11. Құрылтайшының атқарушы органының бірінші басшысында (атқарушы органның функцияларын жеке дара жүзеге асыратын тұлғада) азаматтық алған елінде (шетелдіктер үшін) немесе тұрғылықты тұратын елінде (азаматтығы жоқ тұлғалар үшін) қылмыс жасағаны үшін алынбаған немесе өтелмеген соттылығының жоқ екені туралы мәліметтерді растайтын, олардың азаматтық алған елінің (тұрғылықты тұратын елінің – азаматтығы жоқ тұлғалар үшін) не құрылтайшы - жеке тұлға соңғы 15 (он бес) жыл ішінде тұрақты тұрған елдің мемлекеттік органы берген құжаттың электрондық көшірмесін қоса бере отырып, алынбаған немесе өтелмеген соттылығының болуы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Көрсетілген құжатты беру күні өтініш берген күннің алдындағы 3 (үш) айдан аспайды (ұсынылған құжатта оны қолданудың өзге мерзімі көзделмеген жағдайда). Бұл құжатты азаматтық алған елінің (шетелдіктер үшін) немесе тұрғылықты тұратын елінің (азаматтығы жоқ тұлғалар үшін) тиісті органы уәкілетті органға жауап және атқарушы органның бірінші басшысының (атқарушы органның функцияларын жеке дара жүзеге асыратын тұлғаның) жеке басын куәландыратын құжаттардың көшірмелерін (азаматтығы жоқ шетелдік үшін) жіберу арқылы береді.</w:t>
      </w:r>
    </w:p>
    <w:p>
      <w:pPr>
        <w:spacing w:after="0"/>
        <w:ind w:left="0"/>
        <w:jc w:val="both"/>
      </w:pPr>
      <w:r>
        <w:rPr>
          <w:rFonts w:ascii="Times New Roman"/>
          <w:b w:val="false"/>
          <w:i w:val="false"/>
          <w:color w:val="000000"/>
          <w:sz w:val="28"/>
        </w:rPr>
        <w:t>
      12. Құрылтайшының басқару органының бірінші басшысында азаматтық алған елінде (шетелдіктер үшін) немесе тұрғылықты тұратын елінде (азаматтығы жоқ тұлғалар үшін) қылмыс жасағаны үшін алынбаған немесе өтелмеген соттылығының жоқ екені туралы мәліметтерді растайтын, олардың азаматтық алған елінің (тұрғылықты тұратын елінің – азаматтығы жоқ тұлғалар үшін) не құрылтайшы - жеке тұлға соңғы 15 (он бес) жыл ішінде тұрақты тұрған елдің мемлекеттік органы берген құжаттың электрондық көшірмесін қоса бере отырып, алынбаған немесе өтелмеген соттылығының болуы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Көрсетілген құжатты беру күні өтініш берген күннің алдындағы 3 (үш) айдан аспайды (ұсынылған құжатта оны қолданудың өзге мерзімі көзделмеген жағдайда). Бұл құжатты азаматтық алған елінің (шетелдіктер үшін) немесе тұрғылықты тұратын елінің (азаматтығы жоқ тұлғалар үшін) тиісті органы уәкілетті органға жауап және құрылтайшының басқару органының бірінші басшысының (атқарушы органның функцияларын жеке дара жүзеге асыратын тұлғаның) жеке басын куәландыратын құжаттардың көшірмелерін (азаматтығы жоқ шетелдік үшін) жіберу арқылы береді.</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 басшысының қолы ______________________</w:t>
      </w:r>
    </w:p>
    <w:p>
      <w:pPr>
        <w:spacing w:after="0"/>
        <w:ind w:left="0"/>
        <w:jc w:val="both"/>
      </w:pPr>
      <w:r>
        <w:rPr>
          <w:rFonts w:ascii="Times New Roman"/>
          <w:b w:val="false"/>
          <w:i w:val="false"/>
          <w:color w:val="000000"/>
          <w:sz w:val="28"/>
        </w:rPr>
        <w:t>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құруға рұқсат беру</w:t>
            </w:r>
            <w:r>
              <w:br/>
            </w:r>
            <w:r>
              <w:rPr>
                <w:rFonts w:ascii="Times New Roman"/>
                <w:b w:val="false"/>
                <w:i w:val="false"/>
                <w:color w:val="000000"/>
                <w:sz w:val="20"/>
              </w:rPr>
              <w:t>қағидаларына және шарттарына,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bookmarkStart w:name="z45" w:id="37"/>
    <w:p>
      <w:pPr>
        <w:spacing w:after="0"/>
        <w:ind w:left="0"/>
        <w:jc w:val="left"/>
      </w:pPr>
      <w:r>
        <w:rPr>
          <w:rFonts w:ascii="Times New Roman"/>
          <w:b/>
          <w:i w:val="false"/>
          <w:color w:val="000000"/>
        </w:rPr>
        <w:t xml:space="preserve"> Сақтандыру (қайта сақтандыру) ұйымының бизнес-жоспарына қойылатын негізгі талаптар </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мәселелер</w:t>
      </w:r>
    </w:p>
    <w:p>
      <w:pPr>
        <w:spacing w:after="0"/>
        <w:ind w:left="0"/>
        <w:jc w:val="both"/>
      </w:pPr>
      <w:r>
        <w:rPr>
          <w:rFonts w:ascii="Times New Roman"/>
          <w:b w:val="false"/>
          <w:i w:val="false"/>
          <w:color w:val="000000"/>
          <w:sz w:val="28"/>
        </w:rPr>
        <w:t>
      1. Сақтандыру (қайта сақтандыру) ұйымын құру мақсаттары.</w:t>
      </w:r>
    </w:p>
    <w:p>
      <w:pPr>
        <w:spacing w:after="0"/>
        <w:ind w:left="0"/>
        <w:jc w:val="both"/>
      </w:pPr>
      <w:r>
        <w:rPr>
          <w:rFonts w:ascii="Times New Roman"/>
          <w:b w:val="false"/>
          <w:i w:val="false"/>
          <w:color w:val="000000"/>
          <w:sz w:val="28"/>
        </w:rPr>
        <w:t>
      2. Қызметтің негізгі бағыттарын қысқаша сипаттау: саласы, сыныптары, түрлері.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Сақтандыру (қайта сақтандыру) ұйымы туралы ақпарат</w:t>
      </w:r>
    </w:p>
    <w:p>
      <w:pPr>
        <w:spacing w:after="0"/>
        <w:ind w:left="0"/>
        <w:jc w:val="both"/>
      </w:pPr>
      <w:r>
        <w:rPr>
          <w:rFonts w:ascii="Times New Roman"/>
          <w:b w:val="false"/>
          <w:i w:val="false"/>
          <w:color w:val="000000"/>
          <w:sz w:val="28"/>
        </w:rPr>
        <w:t>
      3. Сақтандыру (қайта сақтандыру) ұйымының орналасқан жері.</w:t>
      </w:r>
    </w:p>
    <w:p>
      <w:pPr>
        <w:spacing w:after="0"/>
        <w:ind w:left="0"/>
        <w:jc w:val="both"/>
      </w:pPr>
      <w:r>
        <w:rPr>
          <w:rFonts w:ascii="Times New Roman"/>
          <w:b w:val="false"/>
          <w:i w:val="false"/>
          <w:color w:val="000000"/>
          <w:sz w:val="28"/>
        </w:rPr>
        <w:t>
      4. Филиалдар және (немесе) өкілдіктер құру.</w:t>
      </w:r>
    </w:p>
    <w:p>
      <w:pPr>
        <w:spacing w:after="0"/>
        <w:ind w:left="0"/>
        <w:jc w:val="both"/>
      </w:pPr>
      <w:r>
        <w:rPr>
          <w:rFonts w:ascii="Times New Roman"/>
          <w:b w:val="false"/>
          <w:i w:val="false"/>
          <w:color w:val="000000"/>
          <w:sz w:val="28"/>
        </w:rPr>
        <w:t>
      5. Жалдайтын немесе тартатын заңгерлер, бухгалтерлер, актуарийлер (ішкі, тәуелсіз), аудиторлық ұйымдар туралы ақпарат, басқа ұйымдардың мамандарымен іскерлік байланыстар.</w:t>
      </w:r>
    </w:p>
    <w:p>
      <w:pPr>
        <w:spacing w:after="0"/>
        <w:ind w:left="0"/>
        <w:jc w:val="both"/>
      </w:pPr>
      <w:r>
        <w:rPr>
          <w:rFonts w:ascii="Times New Roman"/>
          <w:b w:val="false"/>
          <w:i w:val="false"/>
          <w:color w:val="000000"/>
          <w:sz w:val="28"/>
        </w:rPr>
        <w:t>
      6. Қатаң есептегі құжаттарды сақтау жүйесін қамтамасыз ету.</w:t>
      </w:r>
    </w:p>
    <w:p>
      <w:pPr>
        <w:spacing w:after="0"/>
        <w:ind w:left="0"/>
        <w:jc w:val="both"/>
      </w:pPr>
      <w:r>
        <w:rPr>
          <w:rFonts w:ascii="Times New Roman"/>
          <w:b w:val="false"/>
          <w:i w:val="false"/>
          <w:color w:val="000000"/>
          <w:sz w:val="28"/>
        </w:rPr>
        <w:t>
      7. Өндірістік қорларды: үй-жайдың (меншікті немесе жалға алынған), компьютер техникасының, бағдарламалық қамтамасыз етудің болуы.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Маркетингтік зерттеулер және нарықтың сегменті</w:t>
      </w:r>
    </w:p>
    <w:p>
      <w:pPr>
        <w:spacing w:after="0"/>
        <w:ind w:left="0"/>
        <w:jc w:val="both"/>
      </w:pPr>
      <w:r>
        <w:rPr>
          <w:rFonts w:ascii="Times New Roman"/>
          <w:b w:val="false"/>
          <w:i w:val="false"/>
          <w:color w:val="000000"/>
          <w:sz w:val="28"/>
        </w:rPr>
        <w:t>
      8. Саланы дамыту болжамдары, онда сақтандыру (қайта сақтандыру) ұйымының қызметін жүзеге асыру болжанады.</w:t>
      </w:r>
    </w:p>
    <w:p>
      <w:pPr>
        <w:spacing w:after="0"/>
        <w:ind w:left="0"/>
        <w:jc w:val="both"/>
      </w:pPr>
      <w:r>
        <w:rPr>
          <w:rFonts w:ascii="Times New Roman"/>
          <w:b w:val="false"/>
          <w:i w:val="false"/>
          <w:color w:val="000000"/>
          <w:sz w:val="28"/>
        </w:rPr>
        <w:t>
      9. Құрылатын сақтандыру (қайта сақтандыру) ұйымын дамытуға бәсекелестіктің ықпалы: негізгі бәсекелестер, өнімдерді, баға стратегиясын, жарнама әдістерін салыстыру, нарық сегментінің Қазақстан Республикасының бүкіл аумағына немесе жекелеген өңірлерге, заңды немесе жеке тұлғаларға бағдары.</w:t>
      </w:r>
    </w:p>
    <w:p>
      <w:pPr>
        <w:spacing w:after="0"/>
        <w:ind w:left="0"/>
        <w:jc w:val="both"/>
      </w:pPr>
      <w:r>
        <w:rPr>
          <w:rFonts w:ascii="Times New Roman"/>
          <w:b w:val="false"/>
          <w:i w:val="false"/>
          <w:color w:val="000000"/>
          <w:sz w:val="28"/>
        </w:rPr>
        <w:t>
      10. Нарықтағы сақтандыру (қайта сақтандыру) ұйымының сақтандыру сыныбы бөлігінде болжанатын үлесі.</w:t>
      </w:r>
    </w:p>
    <w:p>
      <w:pPr>
        <w:spacing w:after="0"/>
        <w:ind w:left="0"/>
        <w:jc w:val="both"/>
      </w:pPr>
      <w:r>
        <w:rPr>
          <w:rFonts w:ascii="Times New Roman"/>
          <w:b w:val="false"/>
          <w:i w:val="false"/>
          <w:color w:val="000000"/>
          <w:sz w:val="28"/>
        </w:rPr>
        <w:t>
      11. Нысаналы нарықтың демографиялық көрсеткіштері: жасы, жынысы, әлеуметтік экономикалық жағдайы, кіріс деңгейі, сондай-ақ сақтандыру (қайта сақтандыру) қызметін тұтынушыларының өмір сүру стилі (салты).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Сақтандыру өнімдерінің түрлері, қызметтері және оларды бөлу</w:t>
      </w:r>
    </w:p>
    <w:p>
      <w:pPr>
        <w:spacing w:after="0"/>
        <w:ind w:left="0"/>
        <w:jc w:val="both"/>
      </w:pPr>
      <w:r>
        <w:rPr>
          <w:rFonts w:ascii="Times New Roman"/>
          <w:b w:val="false"/>
          <w:i w:val="false"/>
          <w:color w:val="000000"/>
          <w:sz w:val="28"/>
        </w:rPr>
        <w:t>
      12. Сақтандыру түрлерінің (сақтандыру өнімдерінің) тізбесі.</w:t>
      </w:r>
    </w:p>
    <w:p>
      <w:pPr>
        <w:spacing w:after="0"/>
        <w:ind w:left="0"/>
        <w:jc w:val="both"/>
      </w:pPr>
      <w:r>
        <w:rPr>
          <w:rFonts w:ascii="Times New Roman"/>
          <w:b w:val="false"/>
          <w:i w:val="false"/>
          <w:color w:val="000000"/>
          <w:sz w:val="28"/>
        </w:rPr>
        <w:t>
      13. Сақтандыру өнімдерінің мазмұны.</w:t>
      </w:r>
    </w:p>
    <w:p>
      <w:pPr>
        <w:spacing w:after="0"/>
        <w:ind w:left="0"/>
        <w:jc w:val="both"/>
      </w:pPr>
      <w:r>
        <w:rPr>
          <w:rFonts w:ascii="Times New Roman"/>
          <w:b w:val="false"/>
          <w:i w:val="false"/>
          <w:color w:val="000000"/>
          <w:sz w:val="28"/>
        </w:rPr>
        <w:t>
      14. Сақтандыру өнімдерін сату кезінде көрсетілетін қосымша қызметтер.</w:t>
      </w:r>
    </w:p>
    <w:p>
      <w:pPr>
        <w:spacing w:after="0"/>
        <w:ind w:left="0"/>
        <w:jc w:val="both"/>
      </w:pPr>
      <w:r>
        <w:rPr>
          <w:rFonts w:ascii="Times New Roman"/>
          <w:b w:val="false"/>
          <w:i w:val="false"/>
          <w:color w:val="000000"/>
          <w:sz w:val="28"/>
        </w:rPr>
        <w:t>
      15. Сақтандыру өнімдерінің негізгі сатып алушылары.</w:t>
      </w:r>
    </w:p>
    <w:p>
      <w:pPr>
        <w:spacing w:after="0"/>
        <w:ind w:left="0"/>
        <w:jc w:val="both"/>
      </w:pPr>
      <w:r>
        <w:rPr>
          <w:rFonts w:ascii="Times New Roman"/>
          <w:b w:val="false"/>
          <w:i w:val="false"/>
          <w:color w:val="000000"/>
          <w:sz w:val="28"/>
        </w:rPr>
        <w:t>
      16. Өңірлер бойынша сақтандыру өнімдерін бөлу.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Сақтандыру андеррайтингі</w:t>
      </w:r>
    </w:p>
    <w:p>
      <w:pPr>
        <w:spacing w:after="0"/>
        <w:ind w:left="0"/>
        <w:jc w:val="both"/>
      </w:pPr>
      <w:r>
        <w:rPr>
          <w:rFonts w:ascii="Times New Roman"/>
          <w:b w:val="false"/>
          <w:i w:val="false"/>
          <w:color w:val="000000"/>
          <w:sz w:val="28"/>
        </w:rPr>
        <w:t>
      17. Сақтандыру сыныптарына байланысты сақтандыру андеррайтингі үшін тәуекел деңгейін сипаттайтын қолданылатын өлшемшарттар (тәуекелдерді қауіп көздері бойынша және қауіптің дәрежесі бойынша жіктеу, сақтандыруды өтеу мерзімін, талаптарын және мөлшерін айқындау, сақтанушы, сақтандыру объектісі және сақтандыру (қайта сақтандыру) ұйымының қарауына қарай басқа өлшемшарттар туралы деректерді талдау).</w:t>
      </w:r>
    </w:p>
    <w:p>
      <w:pPr>
        <w:spacing w:after="0"/>
        <w:ind w:left="0"/>
        <w:jc w:val="both"/>
      </w:pPr>
      <w:r>
        <w:rPr>
          <w:rFonts w:ascii="Times New Roman"/>
          <w:b w:val="false"/>
          <w:i w:val="false"/>
          <w:color w:val="000000"/>
          <w:sz w:val="28"/>
        </w:rPr>
        <w:t>
      18. Сақтандыру тарифты айқындаған кезде сақтандыру андеррайтингіне ықпал жасайтын белгіленген сол сияқты ауыспалы шығыстарын көрсете отырып сақтандыру (қайта сақтандыру) ұйымының шығыстарының шектеулі шамалары.</w:t>
      </w:r>
    </w:p>
    <w:p>
      <w:pPr>
        <w:spacing w:after="0"/>
        <w:ind w:left="0"/>
        <w:jc w:val="both"/>
      </w:pPr>
      <w:r>
        <w:rPr>
          <w:rFonts w:ascii="Times New Roman"/>
          <w:b w:val="false"/>
          <w:i w:val="false"/>
          <w:color w:val="000000"/>
          <w:sz w:val="28"/>
        </w:rPr>
        <w:t>
      19. Сақтандыру андеррайтингіне жауап беретін сақтандыру (қайта сақтандыру) ұйымының басты тұлғалары туралы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Баға стратегиясы</w:t>
      </w:r>
    </w:p>
    <w:p>
      <w:pPr>
        <w:spacing w:after="0"/>
        <w:ind w:left="0"/>
        <w:jc w:val="both"/>
      </w:pPr>
      <w:r>
        <w:rPr>
          <w:rFonts w:ascii="Times New Roman"/>
          <w:b w:val="false"/>
          <w:i w:val="false"/>
          <w:color w:val="000000"/>
          <w:sz w:val="28"/>
        </w:rPr>
        <w:t>
      20. Статистикалық ақпараттың немесе оларды сақтандыру нарығының басқа қатысушыларынан алу жөніндегі уағдаластықтың болуы туралы ақпарат.</w:t>
      </w:r>
    </w:p>
    <w:p>
      <w:pPr>
        <w:spacing w:after="0"/>
        <w:ind w:left="0"/>
        <w:jc w:val="both"/>
      </w:pPr>
      <w:r>
        <w:rPr>
          <w:rFonts w:ascii="Times New Roman"/>
          <w:b w:val="false"/>
          <w:i w:val="false"/>
          <w:color w:val="000000"/>
          <w:sz w:val="28"/>
        </w:rPr>
        <w:t>
      21. Сақтандыру тарифтерін есептеу және оларды сақтандыру тарифтері мөлшерінің жоспарланатын диапазоны, статистикалық ақпараттың көздері, пайдаланатын әдістемесінің қысқаша сипаты қамтылатын бизнес-жоспарда көрсетілген сақтандыру сыныптары бойынша экономикалық негіздеу тәртібі.</w:t>
      </w:r>
    </w:p>
    <w:p>
      <w:pPr>
        <w:spacing w:after="0"/>
        <w:ind w:left="0"/>
        <w:jc w:val="both"/>
      </w:pPr>
      <w:r>
        <w:rPr>
          <w:rFonts w:ascii="Times New Roman"/>
          <w:b w:val="false"/>
          <w:i w:val="false"/>
          <w:color w:val="000000"/>
          <w:sz w:val="28"/>
        </w:rPr>
        <w:t>
      22. Бағаның нарық қажеттілігіне сәйкес болуын негіздеу.</w:t>
      </w:r>
    </w:p>
    <w:p>
      <w:pPr>
        <w:spacing w:after="0"/>
        <w:ind w:left="0"/>
        <w:jc w:val="both"/>
      </w:pPr>
      <w:r>
        <w:rPr>
          <w:rFonts w:ascii="Times New Roman"/>
          <w:b w:val="false"/>
          <w:i w:val="false"/>
          <w:color w:val="000000"/>
          <w:sz w:val="28"/>
        </w:rPr>
        <w:t>
      23. Сақтандыру (қайта сақтандыру) ұйымының баға стратегиясы және статистикалық ақпаратты жинау үшін жауап беретін басты тұлғалары туралы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Жылжыту стратегиясы және сақтандыру өнімдерін өткізу тәсілдері</w:t>
      </w:r>
    </w:p>
    <w:p>
      <w:pPr>
        <w:spacing w:after="0"/>
        <w:ind w:left="0"/>
        <w:jc w:val="both"/>
      </w:pPr>
      <w:r>
        <w:rPr>
          <w:rFonts w:ascii="Times New Roman"/>
          <w:b w:val="false"/>
          <w:i w:val="false"/>
          <w:color w:val="000000"/>
          <w:sz w:val="28"/>
        </w:rPr>
        <w:t>
      24. Сақтандыру өнімдерін сату жүйесін ұйымдастыру және өткізуді ынталандыру (жарнама, почта, тікелей сату, интернет, сатуды жылжыту және басқалары).</w:t>
      </w:r>
    </w:p>
    <w:p>
      <w:pPr>
        <w:spacing w:after="0"/>
        <w:ind w:left="0"/>
        <w:jc w:val="both"/>
      </w:pPr>
      <w:r>
        <w:rPr>
          <w:rFonts w:ascii="Times New Roman"/>
          <w:b w:val="false"/>
          <w:i w:val="false"/>
          <w:color w:val="000000"/>
          <w:sz w:val="28"/>
        </w:rPr>
        <w:t>
      25. Сақтандыру өнімдерін өткізу тәсілдері: тікелей сату, сақтандыру агенттері арқылы сату, интернет-сату және басқа тәсілдері.</w:t>
      </w:r>
    </w:p>
    <w:p>
      <w:pPr>
        <w:spacing w:after="0"/>
        <w:ind w:left="0"/>
        <w:jc w:val="both"/>
      </w:pPr>
      <w:r>
        <w:rPr>
          <w:rFonts w:ascii="Times New Roman"/>
          <w:b w:val="false"/>
          <w:i w:val="false"/>
          <w:color w:val="000000"/>
          <w:sz w:val="28"/>
        </w:rPr>
        <w:t>
      26. Жарнама үшін жұмсалатын шығын болжамы.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Қаржылық жоспар</w:t>
      </w:r>
    </w:p>
    <w:p>
      <w:pPr>
        <w:spacing w:after="0"/>
        <w:ind w:left="0"/>
        <w:jc w:val="both"/>
      </w:pPr>
      <w:r>
        <w:rPr>
          <w:rFonts w:ascii="Times New Roman"/>
          <w:b w:val="false"/>
          <w:i w:val="false"/>
          <w:color w:val="000000"/>
          <w:sz w:val="28"/>
        </w:rPr>
        <w:t>
      27. Болжанатын бухгалтерлік баланс және оның қосымшасы.</w:t>
      </w:r>
    </w:p>
    <w:p>
      <w:pPr>
        <w:spacing w:after="0"/>
        <w:ind w:left="0"/>
        <w:jc w:val="both"/>
      </w:pPr>
      <w:r>
        <w:rPr>
          <w:rFonts w:ascii="Times New Roman"/>
          <w:b w:val="false"/>
          <w:i w:val="false"/>
          <w:color w:val="000000"/>
          <w:sz w:val="28"/>
        </w:rPr>
        <w:t>
      28. Сақтандыру сыныптары бөлігінде болжанатын кірістер және шығыстар.</w:t>
      </w:r>
    </w:p>
    <w:p>
      <w:pPr>
        <w:spacing w:after="0"/>
        <w:ind w:left="0"/>
        <w:jc w:val="both"/>
      </w:pPr>
      <w:r>
        <w:rPr>
          <w:rFonts w:ascii="Times New Roman"/>
          <w:b w:val="false"/>
          <w:i w:val="false"/>
          <w:color w:val="000000"/>
          <w:sz w:val="28"/>
        </w:rPr>
        <w:t>
      29. Болжанатын әкімшілік шығыстар.</w:t>
      </w:r>
    </w:p>
    <w:p>
      <w:pPr>
        <w:spacing w:after="0"/>
        <w:ind w:left="0"/>
        <w:jc w:val="both"/>
      </w:pPr>
      <w:r>
        <w:rPr>
          <w:rFonts w:ascii="Times New Roman"/>
          <w:b w:val="false"/>
          <w:i w:val="false"/>
          <w:color w:val="000000"/>
          <w:sz w:val="28"/>
        </w:rPr>
        <w:t>
      30. Ақша ағындары туралы болжанатын есеп.</w:t>
      </w:r>
    </w:p>
    <w:p>
      <w:pPr>
        <w:spacing w:after="0"/>
        <w:ind w:left="0"/>
        <w:jc w:val="both"/>
      </w:pPr>
      <w:r>
        <w:rPr>
          <w:rFonts w:ascii="Times New Roman"/>
          <w:b w:val="false"/>
          <w:i w:val="false"/>
          <w:color w:val="000000"/>
          <w:sz w:val="28"/>
        </w:rPr>
        <w:t>
      31. Қажет болған жағдайда қосымша қаржыландыру көздері.</w:t>
      </w:r>
    </w:p>
    <w:p>
      <w:pPr>
        <w:spacing w:after="0"/>
        <w:ind w:left="0"/>
        <w:jc w:val="both"/>
      </w:pPr>
      <w:r>
        <w:rPr>
          <w:rFonts w:ascii="Times New Roman"/>
          <w:b w:val="false"/>
          <w:i w:val="false"/>
          <w:color w:val="000000"/>
          <w:sz w:val="28"/>
        </w:rPr>
        <w:t>
      32. Қайта сақтандырушының үлесін ескере отырып сол сияқты сақтандыру сыныптары бөлшегінде қайта сақтандырушы үлесін ескермей шығындылық коэффиценттерінің болжамы.</w:t>
      </w:r>
    </w:p>
    <w:p>
      <w:pPr>
        <w:spacing w:after="0"/>
        <w:ind w:left="0"/>
        <w:jc w:val="both"/>
      </w:pPr>
      <w:r>
        <w:rPr>
          <w:rFonts w:ascii="Times New Roman"/>
          <w:b w:val="false"/>
          <w:i w:val="false"/>
          <w:color w:val="000000"/>
          <w:sz w:val="28"/>
        </w:rPr>
        <w:t>
      33. Мынадай:</w:t>
      </w:r>
    </w:p>
    <w:p>
      <w:pPr>
        <w:spacing w:after="0"/>
        <w:ind w:left="0"/>
        <w:jc w:val="both"/>
      </w:pPr>
      <w:r>
        <w:rPr>
          <w:rFonts w:ascii="Times New Roman"/>
          <w:b w:val="false"/>
          <w:i w:val="false"/>
          <w:color w:val="000000"/>
          <w:sz w:val="28"/>
        </w:rPr>
        <w:t>
      екінші деңгейдегі банктердегі салымдарының және мемлекеттік емес бағалы қағаздары құны жиырма бес және елу пайызға азайған;</w:t>
      </w:r>
    </w:p>
    <w:p>
      <w:pPr>
        <w:spacing w:after="0"/>
        <w:ind w:left="0"/>
        <w:jc w:val="both"/>
      </w:pPr>
      <w:r>
        <w:rPr>
          <w:rFonts w:ascii="Times New Roman"/>
          <w:b w:val="false"/>
          <w:i w:val="false"/>
          <w:color w:val="000000"/>
          <w:sz w:val="28"/>
        </w:rPr>
        <w:t>
      сақтандыру резервтері жиырма бес және елу пайызға ұлғайған;</w:t>
      </w:r>
    </w:p>
    <w:p>
      <w:pPr>
        <w:spacing w:after="0"/>
        <w:ind w:left="0"/>
        <w:jc w:val="both"/>
      </w:pPr>
      <w:r>
        <w:rPr>
          <w:rFonts w:ascii="Times New Roman"/>
          <w:b w:val="false"/>
          <w:i w:val="false"/>
          <w:color w:val="000000"/>
          <w:sz w:val="28"/>
        </w:rPr>
        <w:t>
      сақтандыру төлемдері елу және жетпіс пайызға ұлғайған;</w:t>
      </w:r>
    </w:p>
    <w:p>
      <w:pPr>
        <w:spacing w:after="0"/>
        <w:ind w:left="0"/>
        <w:jc w:val="both"/>
      </w:pPr>
      <w:r>
        <w:rPr>
          <w:rFonts w:ascii="Times New Roman"/>
          <w:b w:val="false"/>
          <w:i w:val="false"/>
          <w:color w:val="000000"/>
          <w:sz w:val="28"/>
        </w:rPr>
        <w:t>
      сақтандыру (қайта сақтандыру) ұйымының акционерлерге тиесілі акцияларын сатқан жағдайларда, төлем қабілетсіздігін және қаржылық орнықтылығын сипаттау.</w:t>
      </w:r>
    </w:p>
    <w:p>
      <w:pPr>
        <w:spacing w:after="0"/>
        <w:ind w:left="0"/>
        <w:jc w:val="both"/>
      </w:pPr>
      <w:r>
        <w:rPr>
          <w:rFonts w:ascii="Times New Roman"/>
          <w:b w:val="false"/>
          <w:i w:val="false"/>
          <w:color w:val="000000"/>
          <w:sz w:val="28"/>
        </w:rPr>
        <w:t>
      34. Акционерлерге дивидендтер төлеу.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Инвестициялық саясат</w:t>
      </w:r>
    </w:p>
    <w:p>
      <w:pPr>
        <w:spacing w:after="0"/>
        <w:ind w:left="0"/>
        <w:jc w:val="both"/>
      </w:pPr>
      <w:r>
        <w:rPr>
          <w:rFonts w:ascii="Times New Roman"/>
          <w:b w:val="false"/>
          <w:i w:val="false"/>
          <w:color w:val="000000"/>
          <w:sz w:val="28"/>
        </w:rPr>
        <w:t>
      35. Инвестициялаудың мақсаттары.</w:t>
      </w:r>
    </w:p>
    <w:p>
      <w:pPr>
        <w:spacing w:after="0"/>
        <w:ind w:left="0"/>
        <w:jc w:val="both"/>
      </w:pPr>
      <w:r>
        <w:rPr>
          <w:rFonts w:ascii="Times New Roman"/>
          <w:b w:val="false"/>
          <w:i w:val="false"/>
          <w:color w:val="000000"/>
          <w:sz w:val="28"/>
        </w:rPr>
        <w:t>
      36. Инвестициялардың типі бойынша әртараптандыруды және активтердің сапасын бағалауды қоса алғанда, инвестициялық портфелін және оның кірістілігін қалыптастыру.</w:t>
      </w:r>
    </w:p>
    <w:p>
      <w:pPr>
        <w:spacing w:after="0"/>
        <w:ind w:left="0"/>
        <w:jc w:val="both"/>
      </w:pPr>
      <w:r>
        <w:rPr>
          <w:rFonts w:ascii="Times New Roman"/>
          <w:b w:val="false"/>
          <w:i w:val="false"/>
          <w:color w:val="000000"/>
          <w:sz w:val="28"/>
        </w:rPr>
        <w:t>
      37. Активтердің типіне, сондай-ақ тыс жерден қаражат тартуға байланысты инвестициялық шектеулер.</w:t>
      </w:r>
    </w:p>
    <w:p>
      <w:pPr>
        <w:spacing w:after="0"/>
        <w:ind w:left="0"/>
        <w:jc w:val="both"/>
      </w:pPr>
      <w:r>
        <w:rPr>
          <w:rFonts w:ascii="Times New Roman"/>
          <w:b w:val="false"/>
          <w:i w:val="false"/>
          <w:color w:val="000000"/>
          <w:sz w:val="28"/>
        </w:rPr>
        <w:t>
      38. Сақтандыру (қайта сақтандыру) ұйымының инвестициялық саясатына жауапты басты тұлғалары.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Қайта сақтандыру саясаты</w:t>
      </w:r>
    </w:p>
    <w:p>
      <w:pPr>
        <w:spacing w:after="0"/>
        <w:ind w:left="0"/>
        <w:jc w:val="both"/>
      </w:pPr>
      <w:r>
        <w:rPr>
          <w:rFonts w:ascii="Times New Roman"/>
          <w:b w:val="false"/>
          <w:i w:val="false"/>
          <w:color w:val="000000"/>
          <w:sz w:val="28"/>
        </w:rPr>
        <w:t>
      39. Тәуекелдерді қайта сақтандыруға берген кезде:</w:t>
      </w:r>
    </w:p>
    <w:p>
      <w:pPr>
        <w:spacing w:after="0"/>
        <w:ind w:left="0"/>
        <w:jc w:val="both"/>
      </w:pPr>
      <w:r>
        <w:rPr>
          <w:rFonts w:ascii="Times New Roman"/>
          <w:b w:val="false"/>
          <w:i w:val="false"/>
          <w:color w:val="000000"/>
          <w:sz w:val="28"/>
        </w:rPr>
        <w:t>
      1) сақтандыру сыныптары бойынша қайта сақтандырудың негізгі нысандары және әдістері, олардың өзара арақатынасы;</w:t>
      </w:r>
    </w:p>
    <w:p>
      <w:pPr>
        <w:spacing w:after="0"/>
        <w:ind w:left="0"/>
        <w:jc w:val="both"/>
      </w:pPr>
      <w:r>
        <w:rPr>
          <w:rFonts w:ascii="Times New Roman"/>
          <w:b w:val="false"/>
          <w:i w:val="false"/>
          <w:color w:val="000000"/>
          <w:sz w:val="28"/>
        </w:rPr>
        <w:t>
      2) қайта сақтандыру ұйымдарын бағалау өлшемшарттары:</w:t>
      </w:r>
    </w:p>
    <w:p>
      <w:pPr>
        <w:spacing w:after="0"/>
        <w:ind w:left="0"/>
        <w:jc w:val="both"/>
      </w:pPr>
      <w:r>
        <w:rPr>
          <w:rFonts w:ascii="Times New Roman"/>
          <w:b w:val="false"/>
          <w:i w:val="false"/>
          <w:color w:val="000000"/>
          <w:sz w:val="28"/>
        </w:rPr>
        <w:t>
      рейтинг, капиталдың мөлшері және активтер деңгейі, қайта сақтандыру қызметін жүзеге асыруға тиісті қадағалау органы берген лицензияның болуы;</w:t>
      </w:r>
    </w:p>
    <w:p>
      <w:pPr>
        <w:spacing w:after="0"/>
        <w:ind w:left="0"/>
        <w:jc w:val="both"/>
      </w:pPr>
      <w:r>
        <w:rPr>
          <w:rFonts w:ascii="Times New Roman"/>
          <w:b w:val="false"/>
          <w:i w:val="false"/>
          <w:color w:val="000000"/>
          <w:sz w:val="28"/>
        </w:rPr>
        <w:t>
      қайта сақтандыру ұйымының тұрақтылығы: нарықтағы компанияның уақыты мен жұмыс тәжірибесі, орналасқан жері, сақтандыру тәуекелдердің болуы;</w:t>
      </w:r>
    </w:p>
    <w:p>
      <w:pPr>
        <w:spacing w:after="0"/>
        <w:ind w:left="0"/>
        <w:jc w:val="both"/>
      </w:pPr>
      <w:r>
        <w:rPr>
          <w:rFonts w:ascii="Times New Roman"/>
          <w:b w:val="false"/>
          <w:i w:val="false"/>
          <w:color w:val="000000"/>
          <w:sz w:val="28"/>
        </w:rPr>
        <w:t>
      қайта сақтандыру ұйымының іскерлік әлеуеті: қызмет түрлері бойынша талдау жүргізу, ірі төлемдер бойынша талдау жүргізу, клиенттермен өзара қатынас, баспасөзде жағымсыз немесе жағымды жарияланымдардың болуы;</w:t>
      </w:r>
    </w:p>
    <w:p>
      <w:pPr>
        <w:spacing w:after="0"/>
        <w:ind w:left="0"/>
        <w:jc w:val="both"/>
      </w:pPr>
      <w:r>
        <w:rPr>
          <w:rFonts w:ascii="Times New Roman"/>
          <w:b w:val="false"/>
          <w:i w:val="false"/>
          <w:color w:val="000000"/>
          <w:sz w:val="28"/>
        </w:rPr>
        <w:t>
      3) қайта сақтандыру ұйымының қызметіне бақылау жасау, қайта сақтандыру талаптарын сақтауды қамтамасыз ету жүйесі;</w:t>
      </w:r>
    </w:p>
    <w:p>
      <w:pPr>
        <w:spacing w:after="0"/>
        <w:ind w:left="0"/>
        <w:jc w:val="both"/>
      </w:pPr>
      <w:r>
        <w:rPr>
          <w:rFonts w:ascii="Times New Roman"/>
          <w:b w:val="false"/>
          <w:i w:val="false"/>
          <w:color w:val="000000"/>
          <w:sz w:val="28"/>
        </w:rPr>
        <w:t>
      4) ынтымақтастық жасау болжанатын қайта сақтандыру ұйымының атауы, сондай-ақ шетел қайта сақтандырушылардың болжамды үлесі.</w:t>
      </w:r>
    </w:p>
    <w:p>
      <w:pPr>
        <w:spacing w:after="0"/>
        <w:ind w:left="0"/>
        <w:jc w:val="both"/>
      </w:pPr>
      <w:r>
        <w:rPr>
          <w:rFonts w:ascii="Times New Roman"/>
          <w:b w:val="false"/>
          <w:i w:val="false"/>
          <w:color w:val="000000"/>
          <w:sz w:val="28"/>
        </w:rPr>
        <w:t>
      40. Тәуекелдерді қайта сақтандыруға қабылдаған кезде:</w:t>
      </w:r>
    </w:p>
    <w:p>
      <w:pPr>
        <w:spacing w:after="0"/>
        <w:ind w:left="0"/>
        <w:jc w:val="both"/>
      </w:pPr>
      <w:r>
        <w:rPr>
          <w:rFonts w:ascii="Times New Roman"/>
          <w:b w:val="false"/>
          <w:i w:val="false"/>
          <w:color w:val="000000"/>
          <w:sz w:val="28"/>
        </w:rPr>
        <w:t>
      1) қайта сақтанушыларды бағалаудың негізгі өлшемдері: тиісті қадағалау органның қызметті жүзеге асыруға лицензиясының болуы, қайта сақтанушыдан тәуекелдерді сақтандыруға алатын мамандардың кәсібилігі, ірі төлемдер бойынша талдау жүргізу, баспасөзде жағымсыз немесе жағымды жарияланымдардың болуы, қайта сақтанушыға экономикалық ықпал жасау шараларының болуы, өткен уақытта қайта сақтанушымен жүргізген жағымсыз және оң жұмыс тәжірибесі;</w:t>
      </w:r>
    </w:p>
    <w:p>
      <w:pPr>
        <w:spacing w:after="0"/>
        <w:ind w:left="0"/>
        <w:jc w:val="both"/>
      </w:pPr>
      <w:r>
        <w:rPr>
          <w:rFonts w:ascii="Times New Roman"/>
          <w:b w:val="false"/>
          <w:i w:val="false"/>
          <w:color w:val="000000"/>
          <w:sz w:val="28"/>
        </w:rPr>
        <w:t>
      2) ұйымның қайта сақтандыру бойынша портфелін сипаттау (сақтандыру түрлері, әр түрдің үлес салмағы, сақтандыру сомасының лимиттері, қайта сақтандыруға беру талаптары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Ұйымдық құрылымы</w:t>
      </w:r>
    </w:p>
    <w:p>
      <w:pPr>
        <w:spacing w:after="0"/>
        <w:ind w:left="0"/>
        <w:jc w:val="both"/>
      </w:pPr>
      <w:r>
        <w:rPr>
          <w:rFonts w:ascii="Times New Roman"/>
          <w:b w:val="false"/>
          <w:i w:val="false"/>
          <w:color w:val="000000"/>
          <w:sz w:val="28"/>
        </w:rPr>
        <w:t>
      41. Сақтандыру (қайта сақтандыру) ұйымының құрылымы.</w:t>
      </w:r>
    </w:p>
    <w:p>
      <w:pPr>
        <w:spacing w:after="0"/>
        <w:ind w:left="0"/>
        <w:jc w:val="both"/>
      </w:pPr>
      <w:r>
        <w:rPr>
          <w:rFonts w:ascii="Times New Roman"/>
          <w:b w:val="false"/>
          <w:i w:val="false"/>
          <w:color w:val="000000"/>
          <w:sz w:val="28"/>
        </w:rPr>
        <w:t>
      42. Директорлар кеңесінің бірінші басшысының және мүшелерінің, басқарманың бірінші басшысының және сақтандыру (қайта сақтандыру) ұйымының бас бухгалтерінің біліктілігіне, біліміне, жұмыс тәжірибесіне қойылатын талаптар.</w:t>
      </w:r>
    </w:p>
    <w:p>
      <w:pPr>
        <w:spacing w:after="0"/>
        <w:ind w:left="0"/>
        <w:jc w:val="both"/>
      </w:pPr>
      <w:r>
        <w:rPr>
          <w:rFonts w:ascii="Times New Roman"/>
          <w:b w:val="false"/>
          <w:i w:val="false"/>
          <w:color w:val="000000"/>
          <w:sz w:val="28"/>
        </w:rPr>
        <w:t>
      43. Негізгі мамандарының, оның ішінде сақтандыру, қайта сақтандыру, андеррайтинг, ішкі аудит бөлімшелерінің қаржы директорының, басшыларының функционалдық міндеттерін сипаттау.</w:t>
      </w:r>
    </w:p>
    <w:p>
      <w:pPr>
        <w:spacing w:after="0"/>
        <w:ind w:left="0"/>
        <w:jc w:val="both"/>
      </w:pPr>
      <w:r>
        <w:rPr>
          <w:rFonts w:ascii="Times New Roman"/>
          <w:b w:val="false"/>
          <w:i w:val="false"/>
          <w:color w:val="000000"/>
          <w:sz w:val="28"/>
        </w:rPr>
        <w:t>
      44. Мамандар білімінің болжамды деңгейі.</w:t>
      </w:r>
    </w:p>
    <w:p>
      <w:pPr>
        <w:spacing w:after="0"/>
        <w:ind w:left="0"/>
        <w:jc w:val="both"/>
      </w:pPr>
      <w:r>
        <w:rPr>
          <w:rFonts w:ascii="Times New Roman"/>
          <w:b w:val="false"/>
          <w:i w:val="false"/>
          <w:color w:val="000000"/>
          <w:sz w:val="28"/>
        </w:rPr>
        <w:t>
      45. Сақтандыру (қайта сақтандыру) ұйымының қатысуы болжанатын кеңесшілер және қауымдастықтар туралы ақпараты.</w:t>
      </w:r>
    </w:p>
    <w:p>
      <w:pPr>
        <w:spacing w:after="0"/>
        <w:ind w:left="0"/>
        <w:jc w:val="both"/>
      </w:pPr>
      <w:r>
        <w:rPr>
          <w:rFonts w:ascii="Times New Roman"/>
          <w:b w:val="false"/>
          <w:i w:val="false"/>
          <w:color w:val="000000"/>
          <w:sz w:val="28"/>
        </w:rPr>
        <w:t>
      46. Ішкі аудит қызметі (құрылымы, міндеттері, функциялары, құқықтары, міндеттері, басқа құрылымдық бөлімшелермен өзара іс-қимыл жасау тәртібі, аудиторлық тексерулердің кезеңділігі.</w:t>
      </w:r>
    </w:p>
    <w:p>
      <w:pPr>
        <w:spacing w:after="0"/>
        <w:ind w:left="0"/>
        <w:jc w:val="both"/>
      </w:pPr>
      <w:r>
        <w:rPr>
          <w:rFonts w:ascii="Times New Roman"/>
          <w:b w:val="false"/>
          <w:i w:val="false"/>
          <w:color w:val="000000"/>
          <w:sz w:val="28"/>
        </w:rPr>
        <w:t>
      47. Сақтанушылардың шағымдарымен жұмысты ұйымдастыру.</w:t>
      </w:r>
    </w:p>
    <w:p>
      <w:pPr>
        <w:spacing w:after="0"/>
        <w:ind w:left="0"/>
        <w:jc w:val="both"/>
      </w:pPr>
      <w:r>
        <w:rPr>
          <w:rFonts w:ascii="Times New Roman"/>
          <w:b w:val="false"/>
          <w:i w:val="false"/>
          <w:color w:val="000000"/>
          <w:sz w:val="28"/>
        </w:rPr>
        <w:t>
      48. Қызметкерлерді және сақтандыру агенттерін оқытуды ұйымдастыру.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2-қосымша</w:t>
            </w:r>
          </w:p>
        </w:tc>
      </w:tr>
    </w:tbl>
    <w:bookmarkStart w:name="z47" w:id="38"/>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қағидалары, сондай-ақ бизнес-жоспардың мазмұнына қойылатын талаптар</w:t>
      </w:r>
    </w:p>
    <w:bookmarkEnd w:id="38"/>
    <w:bookmarkStart w:name="z48" w:id="39"/>
    <w:p>
      <w:pPr>
        <w:spacing w:after="0"/>
        <w:ind w:left="0"/>
        <w:jc w:val="left"/>
      </w:pPr>
      <w:r>
        <w:rPr>
          <w:rFonts w:ascii="Times New Roman"/>
          <w:b/>
          <w:i w:val="false"/>
          <w:color w:val="000000"/>
        </w:rPr>
        <w:t xml:space="preserve"> 1-тарау. Жалпы ережелер</w:t>
      </w:r>
    </w:p>
    <w:bookmarkEnd w:id="39"/>
    <w:bookmarkStart w:name="z49" w:id="40"/>
    <w:p>
      <w:pPr>
        <w:spacing w:after="0"/>
        <w:ind w:left="0"/>
        <w:jc w:val="both"/>
      </w:pPr>
      <w:r>
        <w:rPr>
          <w:rFonts w:ascii="Times New Roman"/>
          <w:b w:val="false"/>
          <w:i w:val="false"/>
          <w:color w:val="000000"/>
          <w:sz w:val="28"/>
        </w:rPr>
        <w:t xml:space="preserve">
      1. Осы Қазақстан Республикасы бейрезидент-сақтандыру (қайта сақтандыру) ұйымының филиалын, Қазақстан Республикасының бейрезидент-сақтандыру брокерінің филиалын ашуға рұқсат беру қағидалары, сондай-ақ бизнес - жоспардың мазмұнына қойылатын талаптар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30-1-баптарына</w:t>
      </w:r>
      <w:r>
        <w:rPr>
          <w:rFonts w:ascii="Times New Roman"/>
          <w:b w:val="false"/>
          <w:i w:val="false"/>
          <w:color w:val="000000"/>
          <w:sz w:val="28"/>
        </w:rPr>
        <w:t xml:space="preserve"> (бұдан әрі – Заң)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(бұдан әрі – мемлекеттік қызмет) тәртібін, сондай-ақ бизнес-жоспардың мазмұнына қойылатын талаптарды айқындайды.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51" w:id="41"/>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0" w:id="42"/>
    <w:p>
      <w:pPr>
        <w:spacing w:after="0"/>
        <w:ind w:left="0"/>
        <w:jc w:val="left"/>
      </w:pPr>
      <w:r>
        <w:rPr>
          <w:rFonts w:ascii="Times New Roman"/>
          <w:b/>
          <w:i w:val="false"/>
          <w:color w:val="000000"/>
        </w:rPr>
        <w:t xml:space="preserve"> 2-тарау.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тәртібі</w:t>
      </w:r>
    </w:p>
    <w:bookmarkEnd w:id="42"/>
    <w:bookmarkStart w:name="z51" w:id="43"/>
    <w:p>
      <w:pPr>
        <w:spacing w:after="0"/>
        <w:ind w:left="0"/>
        <w:jc w:val="both"/>
      </w:pPr>
      <w:r>
        <w:rPr>
          <w:rFonts w:ascii="Times New Roman"/>
          <w:b w:val="false"/>
          <w:i w:val="false"/>
          <w:color w:val="000000"/>
          <w:sz w:val="28"/>
        </w:rPr>
        <w:t xml:space="preserve">
      2. Қазақстан Республикасының бейрезидент-сақтандыру (қайта сақтандыру) ұйымы Заңның 30-1-бабының </w:t>
      </w:r>
      <w:r>
        <w:rPr>
          <w:rFonts w:ascii="Times New Roman"/>
          <w:b w:val="false"/>
          <w:i w:val="false"/>
          <w:color w:val="000000"/>
          <w:sz w:val="28"/>
        </w:rPr>
        <w:t>1-тармағына</w:t>
      </w:r>
      <w:r>
        <w:rPr>
          <w:rFonts w:ascii="Times New Roman"/>
          <w:b w:val="false"/>
          <w:i w:val="false"/>
          <w:color w:val="000000"/>
          <w:sz w:val="28"/>
        </w:rPr>
        <w:t xml:space="preserve"> көрсетілген талаптарды орындау кезінде Қазақстан Республикасының бейрезидент-сақтандыру (қайта сақтандыру) ұйымының филиалын ашуға рұқсат алу үшін уәкілетті органға өтініш жасайды.</w:t>
      </w:r>
    </w:p>
    <w:bookmarkEnd w:id="43"/>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ұйымының филиалын ашуға рұқсат алу үшін Қазақстан Республикасының бейрезидент-сақтандыру (қайта сақтандыру) ұйымы уәкілетті органға Қазақстан Республикасының бейрезидент-сақтандыру (қайта сақтандыру) ұйымының филиалын ашуға рұқсат беру туралы өтінішті (бұдан әрі – өтініш)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 веб-порталы www.egov.kz (бұдан әрі – портал) арқылы электрондық түрде береді.</w:t>
      </w:r>
    </w:p>
    <w:p>
      <w:pPr>
        <w:spacing w:after="0"/>
        <w:ind w:left="0"/>
        <w:jc w:val="both"/>
      </w:pPr>
      <w:r>
        <w:rPr>
          <w:rFonts w:ascii="Times New Roman"/>
          <w:b w:val="false"/>
          <w:i w:val="false"/>
          <w:color w:val="000000"/>
          <w:sz w:val="28"/>
        </w:rPr>
        <w:t xml:space="preserve">
      Қазақстан Республикасының бейрезидент-сақтандыру брокерінің филиалын ашуға рұқсат алу үшін Қазақстан Республикасының бейрезидент-сақтандыру брокері уәкілетті органға портал арқылы электрондық түрде не қағаз тасымалдағышпен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бейрезидент-сақтандыру брокерінің филиалын ашуға рұқсат беру туралы өтініш береді.</w:t>
      </w:r>
    </w:p>
    <w:bookmarkStart w:name="z52" w:id="44"/>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Қазақстан Республикасының бейрезидент-сақтандыру брокері (бұдан әрі – көрсетілетін қызметті алушы, өтініш беруші) өтінішті портал арқылы "жеке кабинетке" жіберген кезде нәтиженің алынған күні мен уақыты көрсетіле отырып, мемлекеттік қызмет көрсетуге сұратуды қабылдау туралы мәртебе автоматты түрде көрсетіледі.</w:t>
      </w:r>
    </w:p>
    <w:bookmarkEnd w:id="44"/>
    <w:bookmarkStart w:name="z53" w:id="45"/>
    <w:p>
      <w:pPr>
        <w:spacing w:after="0"/>
        <w:ind w:left="0"/>
        <w:jc w:val="both"/>
      </w:pPr>
      <w:r>
        <w:rPr>
          <w:rFonts w:ascii="Times New Roman"/>
          <w:b w:val="false"/>
          <w:i w:val="false"/>
          <w:color w:val="000000"/>
          <w:sz w:val="28"/>
        </w:rPr>
        <w:t xml:space="preserve">
      4. Мемлекеттік қызмет көрсету үшін қажетті құжаттардың тізбесі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бейрезидент-сақтандыру (қайта сақтандыру) ұйымының, Қазақстан Республикасының бейрезидент-сақтандыру брокері филиалының шет тілде берілетін құжаттары қазақ және (немесе) орыс тілдеріне аударылады және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куәландырылған түрде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27.11.2023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6. Қаржылық қадағалау органы, шет мемлекеттердің өзге де құзыретті органдары немесе лауазымды адамдары берген құжаттар Қазақстан Республикасы ратификациялаған халықаралық шарттарға сәйкес заңдастыруға не апостилдеуге жатады (Қазақстан Республикасының бейрезидент-жеке тұлғасының жеке басын куәландыратын құжаттарды қоспағанда).</w:t>
      </w:r>
    </w:p>
    <w:bookmarkEnd w:id="46"/>
    <w:bookmarkStart w:name="z56" w:id="47"/>
    <w:p>
      <w:pPr>
        <w:spacing w:after="0"/>
        <w:ind w:left="0"/>
        <w:jc w:val="both"/>
      </w:pPr>
      <w:r>
        <w:rPr>
          <w:rFonts w:ascii="Times New Roman"/>
          <w:b w:val="false"/>
          <w:i w:val="false"/>
          <w:color w:val="000000"/>
          <w:sz w:val="28"/>
        </w:rPr>
        <w:t xml:space="preserve">
      7. Хат-хабарды қабылдауға және тіркеуге уәкілетті көрсетілетін қызметті берушінің қызметкері өтініш келіп түскен күні оны мемлекеттік қызмет көрсетуге жауапты бөлімшеге (бұдан әрі – жауапты бөлімше) орындауға жіберуді жүзеге асырады). Жауапты бөлімшенің қызметкері ұсынылған құжаттардың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8-тармағының және </w:t>
      </w:r>
      <w:r>
        <w:rPr>
          <w:rFonts w:ascii="Times New Roman"/>
          <w:b w:val="false"/>
          <w:i w:val="false"/>
          <w:color w:val="000000"/>
          <w:sz w:val="28"/>
        </w:rPr>
        <w:t>3-қосымшаның</w:t>
      </w:r>
      <w:r>
        <w:rPr>
          <w:rFonts w:ascii="Times New Roman"/>
          <w:b w:val="false"/>
          <w:i w:val="false"/>
          <w:color w:val="000000"/>
          <w:sz w:val="28"/>
        </w:rPr>
        <w:t xml:space="preserve"> 8-тармағының талаптарына сәйке келуіннің толық болуын тексереді.</w:t>
      </w:r>
    </w:p>
    <w:bookmarkEnd w:id="47"/>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 фактісі анықталған жағдайда, көрсетілетін қызметті беруші құжаттарды алған кезден бастап 2 (екі) жұмыс күні ішінде өтінішті қабылдаудан бас тартады.</w:t>
      </w:r>
    </w:p>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үкіметі" шлюзы арқылы құжаттарда көрсетілген мынадай мәліметтерді алады:</w:t>
      </w:r>
    </w:p>
    <w:p>
      <w:pPr>
        <w:spacing w:after="0"/>
        <w:ind w:left="0"/>
        <w:jc w:val="both"/>
      </w:pPr>
      <w:r>
        <w:rPr>
          <w:rFonts w:ascii="Times New Roman"/>
          <w:b w:val="false"/>
          <w:i w:val="false"/>
          <w:color w:val="000000"/>
          <w:sz w:val="28"/>
        </w:rPr>
        <w:t>
      Қазақстан Республикасының резидент-жеке тұлғасының жеке басын куәландыратын;</w:t>
      </w:r>
    </w:p>
    <w:p>
      <w:pPr>
        <w:spacing w:after="0"/>
        <w:ind w:left="0"/>
        <w:jc w:val="both"/>
      </w:pPr>
      <w:r>
        <w:rPr>
          <w:rFonts w:ascii="Times New Roman"/>
          <w:b w:val="false"/>
          <w:i w:val="false"/>
          <w:color w:val="000000"/>
          <w:sz w:val="28"/>
        </w:rPr>
        <w:t>
      Қазақстан Республикасының резидент-жеке тұлғасының өтелмеген немесе алынбаған соттылығының жоқ екендігін растайтын,;</w:t>
      </w:r>
    </w:p>
    <w:p>
      <w:pPr>
        <w:spacing w:after="0"/>
        <w:ind w:left="0"/>
        <w:jc w:val="both"/>
      </w:pPr>
      <w:r>
        <w:rPr>
          <w:rFonts w:ascii="Times New Roman"/>
          <w:b w:val="false"/>
          <w:i w:val="false"/>
          <w:color w:val="000000"/>
          <w:sz w:val="28"/>
        </w:rPr>
        <w:t>
      Қазақстан Республикасының резидент-заңды тұлғасын, Қазақстан Республикасының бейрезидент заңды тұлға филиалын мемлекеттік тіркеу (қайта тіркеу) туралы.</w:t>
      </w:r>
    </w:p>
    <w:bookmarkStart w:name="z57" w:id="48"/>
    <w:p>
      <w:pPr>
        <w:spacing w:after="0"/>
        <w:ind w:left="0"/>
        <w:jc w:val="both"/>
      </w:pPr>
      <w:r>
        <w:rPr>
          <w:rFonts w:ascii="Times New Roman"/>
          <w:b w:val="false"/>
          <w:i w:val="false"/>
          <w:color w:val="000000"/>
          <w:sz w:val="28"/>
        </w:rPr>
        <w:t xml:space="preserve">
      8. Ұсынылған құжаттардың толық болу фактісі анықталған кезде уәкілетті орган 43 (қырық үш) жұмыс күні ішінде оларды Заңның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30-1-баптарының</w:t>
      </w:r>
      <w:r>
        <w:rPr>
          <w:rFonts w:ascii="Times New Roman"/>
          <w:b w:val="false"/>
          <w:i w:val="false"/>
          <w:color w:val="000000"/>
          <w:sz w:val="28"/>
        </w:rPr>
        <w:t xml:space="preserve"> және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12-тармақтарының</w:t>
      </w:r>
      <w:r>
        <w:rPr>
          <w:rFonts w:ascii="Times New Roman"/>
          <w:b w:val="false"/>
          <w:i w:val="false"/>
          <w:color w:val="000000"/>
          <w:sz w:val="28"/>
        </w:rPr>
        <w:t xml:space="preserve"> талаптарына сәйкестігі тұрғысынан қарайды.</w:t>
      </w:r>
    </w:p>
    <w:bookmarkEnd w:id="48"/>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 көрсетуден бас тарту туралы алдын ала шешім туралы, сондай-ақ өтініш берушіге алдын ала шешім бойынша ұстанымын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w:t>
      </w:r>
    </w:p>
    <w:p>
      <w:pPr>
        <w:spacing w:after="0"/>
        <w:ind w:left="0"/>
        <w:jc w:val="both"/>
      </w:pPr>
      <w:r>
        <w:rPr>
          <w:rFonts w:ascii="Times New Roman"/>
          <w:b w:val="false"/>
          <w:i w:val="false"/>
          <w:color w:val="000000"/>
          <w:sz w:val="28"/>
        </w:rPr>
        <w:t>
      Жауапты бөлімшенің қызметкері уәкілетті орган Қазақстан Республикасының бейрезиденті-сақтандыру (қайта сақтандыру) ұйымының филиалын ашуға, Қазақстан Республикасының бейрезиденті-сақтандыру брокерінің филиалын ашуға рұқсат беру (беруден бас тарту) туралы шешім қабылдағаннан кейін 5 (бес) жұмыс күні ішінде өтініш берушіге және "Азаматтарға арналған үкімет" мемлекеттік корпорациясына көрсетілетін қызметті берушінің уәкілетті адамының электрондық цифрлық қолтаңбасы қойылған электрондық құжат нысанында не қағаз тасымалдағышта (Қазақстан Республикасының бейрезидент-сақтандыру брокері қағаз тасымалдағышта өтініш берген кезде)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туралы хабарлама, немесе мемлекеттік қызмет көрсетуден бас тарту туралы дәлелді жауап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9.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49"/>
    <w:bookmarkStart w:name="z59" w:id="50"/>
    <w:p>
      <w:pPr>
        <w:spacing w:after="0"/>
        <w:ind w:left="0"/>
        <w:jc w:val="both"/>
      </w:pPr>
      <w:r>
        <w:rPr>
          <w:rFonts w:ascii="Times New Roman"/>
          <w:b w:val="false"/>
          <w:i w:val="false"/>
          <w:color w:val="000000"/>
          <w:sz w:val="28"/>
        </w:rPr>
        <w:t xml:space="preserve">
      10. Ұсынылған құжаттар Заңның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30-1-баптарының</w:t>
      </w:r>
      <w:r>
        <w:rPr>
          <w:rFonts w:ascii="Times New Roman"/>
          <w:b w:val="false"/>
          <w:i w:val="false"/>
          <w:color w:val="000000"/>
          <w:sz w:val="28"/>
        </w:rPr>
        <w:t xml:space="preserve"> және Қағидалардың 4-тармағының талаптарына сәйкес келмеген жағдайда,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және </w:t>
      </w:r>
      <w:r>
        <w:rPr>
          <w:rFonts w:ascii="Times New Roman"/>
          <w:b w:val="false"/>
          <w:i w:val="false"/>
          <w:color w:val="000000"/>
          <w:sz w:val="28"/>
        </w:rPr>
        <w:t>3-қосымшаның</w:t>
      </w:r>
      <w:r>
        <w:rPr>
          <w:rFonts w:ascii="Times New Roman"/>
          <w:b w:val="false"/>
          <w:i w:val="false"/>
          <w:color w:val="000000"/>
          <w:sz w:val="28"/>
        </w:rPr>
        <w:t xml:space="preserve"> 9-тармағында көзделген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беруден бас тартуға негіздемелерді қоспағанда, уәкілетті орган Қағидаларға 2-қосымшаның 3-тармағында және 3-қосымшаның 3-тармағында көрсетілген оларды қарау мерзімі ішінде осы ескертулерді және оларды жою мерзімін көрсете отырып, хатты портал арқылы не қағаз тасымалдағышпен (Қазақстан Республикасының бейрезидент-сақтандыру брокері өтінішті қағаз тасымалдағышта берген кезде) көрсетілетін қызметті алушыға жібереді. Көрсетілетін қызметті алушы ескертулерді жояды және пысықталған (түзетілген) құжаттарды Заңның және Қағидалардың талаптарына сәйкес, уәкілетті орган белгіленген мерзімде портал арқылы не қағаз тасымалдағышпен (Қазақстан Республикасының бейрезидент-сақтандыру брокері өтінішті қағаз тасымалдағышта берген кезде) береді. Бұл ретте уәкілетті органның мемлекеттік қызмет көрсету мерзімі үзілмейді.</w:t>
      </w:r>
    </w:p>
    <w:bookmarkEnd w:id="50"/>
    <w:bookmarkStart w:name="z60" w:id="51"/>
    <w:p>
      <w:pPr>
        <w:spacing w:after="0"/>
        <w:ind w:left="0"/>
        <w:jc w:val="both"/>
      </w:pPr>
      <w:r>
        <w:rPr>
          <w:rFonts w:ascii="Times New Roman"/>
          <w:b w:val="false"/>
          <w:i w:val="false"/>
          <w:color w:val="000000"/>
          <w:sz w:val="28"/>
        </w:rPr>
        <w:t xml:space="preserve">
      11. Уәкілетті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бейрезидент-сақтандыру (қайта сақтандыру) ұйымының филиалын, Қағидаларға 5-қосымшаға сәйкес нысан бойынша Қазақстан Республикасының бейрезидент-сақтандыру брокерінің филиалын ашуға рұқсат береді және оларға берілген рұқсаттардың есебін жүргізеді.</w:t>
      </w:r>
    </w:p>
    <w:bookmarkEnd w:id="51"/>
    <w:bookmarkStart w:name="z61" w:id="52"/>
    <w:p>
      <w:pPr>
        <w:spacing w:after="0"/>
        <w:ind w:left="0"/>
        <w:jc w:val="left"/>
      </w:pPr>
      <w:r>
        <w:rPr>
          <w:rFonts w:ascii="Times New Roman"/>
          <w:b/>
          <w:i w:val="false"/>
          <w:color w:val="000000"/>
        </w:rPr>
        <w:t xml:space="preserve"> 3 тарау. Бизнес-жоспардың мазмұнына қойылатын талаптар</w:t>
      </w:r>
    </w:p>
    <w:bookmarkEnd w:id="52"/>
    <w:bookmarkStart w:name="z62" w:id="53"/>
    <w:p>
      <w:pPr>
        <w:spacing w:after="0"/>
        <w:ind w:left="0"/>
        <w:jc w:val="both"/>
      </w:pPr>
      <w:r>
        <w:rPr>
          <w:rFonts w:ascii="Times New Roman"/>
          <w:b w:val="false"/>
          <w:i w:val="false"/>
          <w:color w:val="000000"/>
          <w:sz w:val="28"/>
        </w:rPr>
        <w:t xml:space="preserve">
      12.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ұсынылатын Қазақстан Республикасының бейрезидент-сақтандыру (қайта сақтандыру) ұйымы филиалының бизнес-жоспарында (бұдан әрі – бизнес-жоспар), мынадай мәселелер көрсетіледі: Қазақстан Республикасы бейрезидент-сақтандыру (қайта сақтандыру) ұйымының филиалын ашу мақсаты, Қазақстан Республикасының бейрезидент-сақтандыру (қайта сақтандыру) ұйымының ашылатын филиалы бағдарланған қызметтің негізгі бағыттарының және нарық сегменттерінің қысқаша сипаты, Қазақстан Республикасының бейрезидент-сақтандыру (қайта сақтандыру) ұйымы және оның филиалы туралы ақпарат, німдердің және қызметтерді түрлері, оларды іске асыру тәсілдері, маркетингтік зерттеулер, сақтандыру андеррайтингі, баға стратегиясы, оның ішінде сақтандыру тарифтерін есептеу тәртібі және олардың экономикалық негіздемесі, өнімдерді жылжыту стратегиясы, сақтандыру өнімдерін бөлу, қаржылық жоспар, оның ішінде зияндылық коэффициенттерінің болжамы, Қазақстан Республикасының бейрезидент-сақтандыру (қайта сақтандыру) ұйымының ашылатын филиалының қайта сақтандыру саясаты, еңбек ресурстарын тарту жоспары, уәкілетті органның талаптарына сәйкес келетін тәуекелдерді басқаруды ұйымдастыру.</w:t>
      </w:r>
    </w:p>
    <w:bookmarkEnd w:id="53"/>
    <w:p>
      <w:pPr>
        <w:spacing w:after="0"/>
        <w:ind w:left="0"/>
        <w:jc w:val="both"/>
      </w:pPr>
      <w:r>
        <w:rPr>
          <w:rFonts w:ascii="Times New Roman"/>
          <w:b w:val="false"/>
          <w:i w:val="false"/>
          <w:color w:val="000000"/>
          <w:sz w:val="28"/>
        </w:rPr>
        <w:t>
      Бизнес жоспарды Қазақстан Республикасының бейрезидент-сақтандыру (қайта сақтандыру) ұйымының лауазымды тұлғасы не құжаттарға қол қоюға уәкілетті тұлға бекітеді, Қазақстан Республикасының бейрезидент-сақтандыру (қайта сақтандыру) ұйымының актуарийі қол қояды және "жалпы сақтандыру" саласында ашылатын Қазақстан Республикасының бейрезидент-сақтандыру (қайта сақтандыру) ұйымының филиалдары үшін таяудағы үш жылға және "өмірді сақтандыру" саласында ашылатын Қазақстан Республикасының бейрезидент-сақтандыру (қайта сақтандыру) ұйымының филиалдары үшін бес жылға әзірленеді.</w:t>
      </w:r>
    </w:p>
    <w:bookmarkStart w:name="z63" w:id="54"/>
    <w:p>
      <w:pPr>
        <w:spacing w:after="0"/>
        <w:ind w:left="0"/>
        <w:jc w:val="left"/>
      </w:pPr>
      <w:r>
        <w:rPr>
          <w:rFonts w:ascii="Times New Roman"/>
          <w:b/>
          <w:i w:val="false"/>
          <w:color w:val="000000"/>
        </w:rPr>
        <w:t xml:space="preserve"> 4 тарау. Мемлекеттік қызмет көрсету мәселелері бойынша уәкілетті органның және (немесе) оның лауазымды адамдарының шешімдеріне, әрекетіне (әрекетсіздігіне) шағымдану тәртібі</w:t>
      </w:r>
    </w:p>
    <w:bookmarkEnd w:id="54"/>
    <w:bookmarkStart w:name="z64" w:id="55"/>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55"/>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14. Уәкілетті органның басшысына жіберілетін шағымда:</w:t>
      </w:r>
    </w:p>
    <w:bookmarkEnd w:id="56"/>
    <w:p>
      <w:pPr>
        <w:spacing w:after="0"/>
        <w:ind w:left="0"/>
        <w:jc w:val="both"/>
      </w:pPr>
      <w:r>
        <w:rPr>
          <w:rFonts w:ascii="Times New Roman"/>
          <w:b w:val="false"/>
          <w:i w:val="false"/>
          <w:color w:val="000000"/>
          <w:sz w:val="28"/>
        </w:rPr>
        <w:t>
      1) тегі, аты, әкесінің аты (ол бар болса), почталық мекенжаы (жеке тұлға үшін);</w:t>
      </w:r>
    </w:p>
    <w:p>
      <w:pPr>
        <w:spacing w:after="0"/>
        <w:ind w:left="0"/>
        <w:jc w:val="both"/>
      </w:pPr>
      <w:r>
        <w:rPr>
          <w:rFonts w:ascii="Times New Roman"/>
          <w:b w:val="false"/>
          <w:i w:val="false"/>
          <w:color w:val="000000"/>
          <w:sz w:val="28"/>
        </w:rPr>
        <w:t>
      2) атауы, почталық мекенжайы, шығыс нөмірі және күні (заңды тұлға үшін).</w:t>
      </w:r>
    </w:p>
    <w:p>
      <w:pPr>
        <w:spacing w:after="0"/>
        <w:ind w:left="0"/>
        <w:jc w:val="both"/>
      </w:pPr>
      <w:r>
        <w:rPr>
          <w:rFonts w:ascii="Times New Roman"/>
          <w:b w:val="false"/>
          <w:i w:val="false"/>
          <w:color w:val="000000"/>
          <w:sz w:val="28"/>
        </w:rPr>
        <w:t>
      Уәкілетті орган басшысының шағымды қабылдағанын растау шағымды қабылдаған адамның тегі, аты, әкесінің аты (ол бар болса), берілген шағымға жауап алу мерзімі мен орны көрсетіле отырып, оны уәкілетті органның кеңсесінде тіркеу (мөртабан, кіріс нөмірі мен күні) болып табылады.</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өңдеу барысында жаңартылып отырады (жеткізу, тіркеу, орындау туралы белгілер, қарау немесе қараудан бас тарту туралы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брокерінің филиалын ашуға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сондай-ақ бизнес-жоспардың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7"/>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туралы өтініш</w:t>
      </w:r>
    </w:p>
    <w:bookmarkEnd w:id="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органың толы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Қазақстан Республикасының бейрезидент-сақтандыру брокерінің атауы, Қазақстан Республикасының бейрезидент-сақтандыру (қайта сақтандыру) ұйымы, Қазақстан Республикасының бейрезидент- сақтандыру брокері өкілдерінің бизнес сәйкестендіру нөмірлері (бар болса),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(нотариат немесе басқа жолмен куәландырылған құжатқа сілтеме, өтініш берушінің осы өтінішті беруге өкілеттігін растайтын құжат</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Қазақстан Республикасының бейрезидент-сақтандыру брокерінің атынан)</w:t>
      </w:r>
    </w:p>
    <w:p>
      <w:pPr>
        <w:spacing w:after="0"/>
        <w:ind w:left="0"/>
        <w:jc w:val="both"/>
      </w:pPr>
      <w:r>
        <w:rPr>
          <w:rFonts w:ascii="Times New Roman"/>
          <w:b w:val="false"/>
          <w:i w:val="false"/>
          <w:color w:val="000000"/>
          <w:sz w:val="28"/>
        </w:rPr>
        <w:t>
      Қазақстан Республикасының аумағында филиал ашу туралы</w:t>
      </w:r>
    </w:p>
    <w:p>
      <w:pPr>
        <w:spacing w:after="0"/>
        <w:ind w:left="0"/>
        <w:jc w:val="both"/>
      </w:pPr>
      <w:r>
        <w:rPr>
          <w:rFonts w:ascii="Times New Roman"/>
          <w:b w:val="false"/>
          <w:i w:val="false"/>
          <w:color w:val="000000"/>
          <w:sz w:val="28"/>
        </w:rPr>
        <w:t>
      20__ жылғы "___" ___________ № ____________________________________ шешімге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Қазақстан Республикасының бейрезидент-сақтандыру брокерінің атауы) __________________</w:t>
      </w:r>
    </w:p>
    <w:p>
      <w:pPr>
        <w:spacing w:after="0"/>
        <w:ind w:left="0"/>
        <w:jc w:val="both"/>
      </w:pPr>
      <w:r>
        <w:rPr>
          <w:rFonts w:ascii="Times New Roman"/>
          <w:b w:val="false"/>
          <w:i w:val="false"/>
          <w:color w:val="000000"/>
          <w:sz w:val="28"/>
        </w:rPr>
        <w:t>
      (шешімнің нөмірі мен күні, кім қабылдады)</w:t>
      </w:r>
    </w:p>
    <w:p>
      <w:pPr>
        <w:spacing w:after="0"/>
        <w:ind w:left="0"/>
        <w:jc w:val="both"/>
      </w:pPr>
      <w:r>
        <w:rPr>
          <w:rFonts w:ascii="Times New Roman"/>
          <w:b w:val="false"/>
          <w:i w:val="false"/>
          <w:color w:val="000000"/>
          <w:sz w:val="28"/>
        </w:rPr>
        <w:t>
      _____________________________________________________ ашуға рұқсат беруді сұраймын.</w:t>
      </w:r>
    </w:p>
    <w:p>
      <w:pPr>
        <w:spacing w:after="0"/>
        <w:ind w:left="0"/>
        <w:jc w:val="both"/>
      </w:pPr>
      <w:r>
        <w:rPr>
          <w:rFonts w:ascii="Times New Roman"/>
          <w:b w:val="false"/>
          <w:i w:val="false"/>
          <w:color w:val="000000"/>
          <w:sz w:val="28"/>
        </w:rPr>
        <w:t>
      (Қазақстан Республикасының бейрезиденті-сақтандыру (қайта сақтандыру) ұйымының ашылатын филиалының, Қазақстан Республикасының бейрезиденті-сақтандыру брокері филиалының атауы және орналасқан жері)</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электрондық поштасы 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Қызметтің бағыты: _________________________________________________________</w:t>
      </w:r>
    </w:p>
    <w:p>
      <w:pPr>
        <w:spacing w:after="0"/>
        <w:ind w:left="0"/>
        <w:jc w:val="both"/>
      </w:pPr>
      <w:r>
        <w:rPr>
          <w:rFonts w:ascii="Times New Roman"/>
          <w:b w:val="false"/>
          <w:i w:val="false"/>
          <w:color w:val="000000"/>
          <w:sz w:val="28"/>
        </w:rPr>
        <w:t>
      (сақтандыру саласын, сыныптарын және түрлерін көрсету)</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Қазақстан Республикасының бейрезиденті-сақтандыру брокерінің лауазымды адамы не Қазақстан Республикасының бейрезидент-сақтандыру брокері Қазақстан Республикасының бейрезиденті-сақтандыру (қайта сақтандыру) ұйымы құжаттарға қол қоюға уәкілеттік берген тұлға өтінішке қоса берілетін құжаттар мен мәліметтердің анықтығын, сондай-ақ осы өтінішті қарауға байланысты сұралатын ақпаратты уәкілетті органға уақтылы ұсынылуын растайды. 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Қосымша (жіберілетін құжаттар мен мәліметтердің тізбесін, олардың әрқайсысы бойынша даналар мен парақтардың санын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бейрезиденті-сақтандыру (қайта сақтандыру) ұйымының, Қазақстан Республикасының бейрезидент-сақтандыру брокерінің лауазымды адамының не Қазақстан Республикасының бейрезидент-сақтандыру (қайта сақтандыру) ұйымы, Қазақстан Республикасының бейрезидент-сақтандыру брокері құжаттарға қол қоюға уәкілеттік берген тұлғаның қолы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ұйымының филиалын,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брокерінің филиалын ашуға </w:t>
            </w:r>
            <w:r>
              <w:br/>
            </w:r>
            <w:r>
              <w:rPr>
                <w:rFonts w:ascii="Times New Roman"/>
                <w:b w:val="false"/>
                <w:i w:val="false"/>
                <w:color w:val="000000"/>
                <w:sz w:val="20"/>
              </w:rPr>
              <w:t xml:space="preserve">рұқсат беру қағидаларына, </w:t>
            </w:r>
            <w:r>
              <w:br/>
            </w:r>
            <w:r>
              <w:rPr>
                <w:rFonts w:ascii="Times New Roman"/>
                <w:b w:val="false"/>
                <w:i w:val="false"/>
                <w:color w:val="000000"/>
                <w:sz w:val="20"/>
              </w:rPr>
              <w:t xml:space="preserve">сондай-ақ бизнес-жоспардың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69" w:id="58"/>
    <w:p>
      <w:pPr>
        <w:spacing w:after="0"/>
        <w:ind w:left="0"/>
        <w:jc w:val="left"/>
      </w:pPr>
      <w:r>
        <w:rPr>
          <w:rFonts w:ascii="Times New Roman"/>
          <w:b/>
          <w:i w:val="false"/>
          <w:color w:val="000000"/>
        </w:rPr>
        <w:t xml:space="preserve"> "Сақтандыру (қайта сақтандыру) ұйымын құруға, Қазақстан Республикасының бейрезидент-сақтандыру (қайта сақтандыру) ұйымының филиалын ашуға рұқсат беру" мемлекеттік қызмет көрсетуге қойылатын негізгі талаптар тізбесі "Қазақстан Республикасының бейрезиденті-сақтандыру (қайта сақтандыру) ұйымының филиалын ашу" кіші түрі бойынша</w:t>
      </w:r>
    </w:p>
    <w:bookmarkEnd w:id="58"/>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Қазақстан Республикасының бейрезидент-сақтандыру (қайта сақтандыру) ұйымының филиалын ашуға рұқсат беру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4-қосымшаға сәйкес нысан бойынша рұқсатты қоса беру арқылы сақтандыру (қайта сақтандыру) ұйымын құруға рұқсат беру туралы хабарлама немесе уәкілетті орган Басқармасының тиісті қаулысын қоса беру арқылы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филиалын ашуға рұқсат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 Қазақстан Республикасының бейрезидент-сақтандыру (қайта сақтандыру) ұйымының филиалын ашуға рұқсат беру туралы қазақ немесе орыс тіліндегі өтініш;</w:t>
            </w:r>
          </w:p>
          <w:p>
            <w:pPr>
              <w:spacing w:after="20"/>
              <w:ind w:left="20"/>
              <w:jc w:val="both"/>
            </w:pPr>
            <w:r>
              <w:rPr>
                <w:rFonts w:ascii="Times New Roman"/>
                <w:b w:val="false"/>
                <w:i w:val="false"/>
                <w:color w:val="000000"/>
                <w:sz w:val="20"/>
              </w:rPr>
              <w:t>
2) Қазақстан Республикасының березидент-сақтандыру (қайта сақтандыру) ұйымының Қазақстан Республикасының аумағында филиал ашу туралы шешімінің электрондық көшірмесі;</w:t>
            </w:r>
          </w:p>
          <w:p>
            <w:pPr>
              <w:spacing w:after="20"/>
              <w:ind w:left="20"/>
              <w:jc w:val="both"/>
            </w:pPr>
            <w:r>
              <w:rPr>
                <w:rFonts w:ascii="Times New Roman"/>
                <w:b w:val="false"/>
                <w:i w:val="false"/>
                <w:color w:val="000000"/>
                <w:sz w:val="20"/>
              </w:rPr>
              <w:t>
3) Қазақстан Республикасының бейрезидент-сақтандыру (қайта сақтандыру) ұйымының филиалы туралы ереже жобасының электрондық көшірмесі;</w:t>
            </w:r>
          </w:p>
          <w:p>
            <w:pPr>
              <w:spacing w:after="20"/>
              <w:ind w:left="20"/>
              <w:jc w:val="both"/>
            </w:pPr>
            <w:r>
              <w:rPr>
                <w:rFonts w:ascii="Times New Roman"/>
                <w:b w:val="false"/>
                <w:i w:val="false"/>
                <w:color w:val="000000"/>
                <w:sz w:val="20"/>
              </w:rPr>
              <w:t>
4) Қазақстан Республикасының бейрезидент-сақтандыру (қайта сақтандыру) ұйымының құрылтай құжаттарының электрондық көшірмелері (салыстырып тексеру үшін түпнұсқалары ұсынылмаған жағдайда нотариалды куәландырылған);</w:t>
            </w:r>
          </w:p>
          <w:p>
            <w:pPr>
              <w:spacing w:after="20"/>
              <w:ind w:left="20"/>
              <w:jc w:val="both"/>
            </w:pPr>
            <w:r>
              <w:rPr>
                <w:rFonts w:ascii="Times New Roman"/>
                <w:b w:val="false"/>
                <w:i w:val="false"/>
                <w:color w:val="000000"/>
                <w:sz w:val="20"/>
              </w:rPr>
              <w:t>
5) Қағидаларға 6-қосымшаға сәйкес нысан бойынша Қазақстан Республикасының бейрезидент-сақтандыру (қайта сақтандыру) ұйымы туралы мәліметтердің, оның ішінде аудиторлық ұйым растаған соңғы аяқталған екі қаржы жылының (бар болса шоғырландырылған есепті қоса алғанда) қаржылық есептілігін ұсына отырып, электрондық көшірмесі;</w:t>
            </w:r>
          </w:p>
          <w:p>
            <w:pPr>
              <w:spacing w:after="20"/>
              <w:ind w:left="20"/>
              <w:jc w:val="both"/>
            </w:pPr>
            <w:r>
              <w:rPr>
                <w:rFonts w:ascii="Times New Roman"/>
                <w:b w:val="false"/>
                <w:i w:val="false"/>
                <w:color w:val="000000"/>
                <w:sz w:val="20"/>
              </w:rPr>
              <w:t>
6) Қазақстан Республикасының бейрезидент-сақтандыру (қайта сақтандыру) ұйымы филиалының ұйымдық құрылымының және Қазақстан Республикасының бейрезидент-сақтандыру (қайта сақтандыру) ұйымының үлестес тұлғалары туралы мәліметтердің электрондық көшірмелері;</w:t>
            </w:r>
          </w:p>
          <w:p>
            <w:pPr>
              <w:spacing w:after="20"/>
              <w:ind w:left="20"/>
              <w:jc w:val="both"/>
            </w:pPr>
            <w:r>
              <w:rPr>
                <w:rFonts w:ascii="Times New Roman"/>
                <w:b w:val="false"/>
                <w:i w:val="false"/>
                <w:color w:val="000000"/>
                <w:sz w:val="20"/>
              </w:rPr>
              <w:t>
7) Қазақстан Республикасының бейрезидент-сақтандыру (қайта сақтандыру) ұйымының лауазымды тұлғасы не Қазақстан Республикасының бейрезидент-сақтандыру (қайта сақтандыру) ұйымының актуарийі бұрыштама қойған құжаттарға қол қоюға уәкілетті тұлға бекіткен, "жалпы сақтандыру" саласында ашылатын Қазақстан Республикасының бейрезидент-сақтандыру (қайта сақтандыру) ұйымдарының филиалдары үшін таяудағы үш жылға әзірленген және "өмірді сақтандыру" саласында ашылатын Қазақстан Республикасының бейрезидент-сақтандыру (қайта сақтандыру) ұйымдарының филиалдары үшін бес жылға әзірленетін Қазақстан Республикасының бейрезидент-сақтандыру (қайта сақтандыру) ұйымы филиалының бизнес-жоспарының электрондық көшірмесі;</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 филиалының басшы қызметкерлеріне қойылатын талаптарға сәйкес Қазақстан Республикасының бейрезидент-сақтандыру (қайта сақтандыру) ұйымы филиалының басшы қызметкерлері лауазымдарына ұсынылатын тұлғалар құжаттарының электрондық көшірмелері;</w:t>
            </w:r>
          </w:p>
          <w:p>
            <w:pPr>
              <w:spacing w:after="20"/>
              <w:ind w:left="20"/>
              <w:jc w:val="both"/>
            </w:pPr>
            <w:r>
              <w:rPr>
                <w:rFonts w:ascii="Times New Roman"/>
                <w:b w:val="false"/>
                <w:i w:val="false"/>
                <w:color w:val="000000"/>
                <w:sz w:val="20"/>
              </w:rPr>
              <w:t>
9) бейрезидент-сақтандыру (қайта сақтандыру) ұйымында тізбесі уәкілетті органның нормативтік құқықтық актісінде белгіленетін рейтингтік агенттіктердің бірінің өтініш берілген күнгі ең аз талап етілетін рейтингінің болуын куәландыратын құжаттың электрондық көшірмесі;</w:t>
            </w:r>
          </w:p>
          <w:p>
            <w:pPr>
              <w:spacing w:after="20"/>
              <w:ind w:left="20"/>
              <w:jc w:val="both"/>
            </w:pPr>
            <w:r>
              <w:rPr>
                <w:rFonts w:ascii="Times New Roman"/>
                <w:b w:val="false"/>
                <w:i w:val="false"/>
                <w:color w:val="000000"/>
                <w:sz w:val="20"/>
              </w:rPr>
              <w:t>
10) резиденті Қазақстан Республикасының бейрезидент-сақтандыру (қайта сақтандыру) ұйымы болып табылатын мемлекеттің қаржылық қадағалау органының Қазақстан Республикасының аумағында Қазақстан Республикасының бейрезидент-сақтандыру (қайта сақтандыру) ұйымының филиалын ашуға қарсылықтарының жоқтығы туралы жазбаша хабарламасының не резиденті Қазақстан Республикасының бейрезидент-сақтандыру (қайта сақтандыру) ұйымы болып табылатын мемлекеттің заңнамасы бойынша мұндай рұқсат талап етілмейтіні туралы өтініштің электрондық көшірмесі талап етілмейді;</w:t>
            </w:r>
          </w:p>
          <w:p>
            <w:pPr>
              <w:spacing w:after="20"/>
              <w:ind w:left="20"/>
              <w:jc w:val="both"/>
            </w:pPr>
            <w:r>
              <w:rPr>
                <w:rFonts w:ascii="Times New Roman"/>
                <w:b w:val="false"/>
                <w:i w:val="false"/>
                <w:color w:val="000000"/>
                <w:sz w:val="20"/>
              </w:rPr>
              <w:t>
11)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сақтандыру (қайта сақтандыру) қызметін жүзеге асыру құқығына қолданыстағы лицензияның бар екендігі туралы жазбаша растауының электрондық көшірмесі;</w:t>
            </w:r>
          </w:p>
          <w:p>
            <w:pPr>
              <w:spacing w:after="20"/>
              <w:ind w:left="20"/>
              <w:jc w:val="both"/>
            </w:pPr>
            <w:r>
              <w:rPr>
                <w:rFonts w:ascii="Times New Roman"/>
                <w:b w:val="false"/>
                <w:i w:val="false"/>
                <w:color w:val="000000"/>
                <w:sz w:val="20"/>
              </w:rPr>
              <w:t>
12)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резиденті Қазақстан Республикасының бейрезидент-сақтандыру (қайта сақтандыру) ұйымы болып табылатын мемлекеттің заңнамасында белгіленген пруденциялық нормативтерді және сақталуға міндетті өзге де нормалар мен лимиттерді өтініш табыс етілгенге дейінгі екі жыл ішінде бұзушылықтардың жоқ екендігі туралы жазбаша растауының электрондық көшірмесі;</w:t>
            </w:r>
          </w:p>
          <w:p>
            <w:pPr>
              <w:spacing w:after="20"/>
              <w:ind w:left="20"/>
              <w:jc w:val="both"/>
            </w:pPr>
            <w:r>
              <w:rPr>
                <w:rFonts w:ascii="Times New Roman"/>
                <w:b w:val="false"/>
                <w:i w:val="false"/>
                <w:color w:val="000000"/>
                <w:sz w:val="20"/>
              </w:rPr>
              <w:t>
13) Қазақстан Республикасының бейрезидент-сақтандыру (қайта сақтандыру) ұйымының осы Қазақстан Республикасының бейрезидент-сақтандыру (қайта сақтандыру) ұйымының Қазақстан Республикасының аумағында жұмыс істейтін филиалының қызметіне байланысты міндеттемелерді филиал тарапынан орындамаған және (немесе) тиісінше орындамаған жағдайда, оларды сөзсіз, дереу орындауы туралы жазбаша міндеттемесінің электрондық көшірмесі;</w:t>
            </w:r>
          </w:p>
          <w:p>
            <w:pPr>
              <w:spacing w:after="20"/>
              <w:ind w:left="20"/>
              <w:jc w:val="both"/>
            </w:pPr>
            <w:r>
              <w:rPr>
                <w:rFonts w:ascii="Times New Roman"/>
                <w:b w:val="false"/>
                <w:i w:val="false"/>
                <w:color w:val="000000"/>
                <w:sz w:val="20"/>
              </w:rPr>
              <w:t>
14) резиденті Қазақстан Республикасының бейрезидент-сақтандыру (қайта сақтандыру) ұйымы болып табылатын мемлекеттің қаржылық қадағалау органы берген Қазақстан Республикасының бейрезидент-сақтандыру (қайта сақтандыру) ұйымының қолданыстағы лицензиясының электрондық көшірмесі;</w:t>
            </w:r>
          </w:p>
          <w:p>
            <w:pPr>
              <w:spacing w:after="20"/>
              <w:ind w:left="20"/>
              <w:jc w:val="both"/>
            </w:pPr>
            <w:r>
              <w:rPr>
                <w:rFonts w:ascii="Times New Roman"/>
                <w:b w:val="false"/>
                <w:i w:val="false"/>
                <w:color w:val="000000"/>
                <w:sz w:val="20"/>
              </w:rPr>
              <w:t>
15)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(қайта сақтандыру) ұйымының филиалын есептік тіркеуге арналған құжаттардың электрондық көшірмелері;</w:t>
            </w:r>
          </w:p>
          <w:p>
            <w:pPr>
              <w:spacing w:after="20"/>
              <w:ind w:left="20"/>
              <w:jc w:val="both"/>
            </w:pPr>
            <w:r>
              <w:rPr>
                <w:rFonts w:ascii="Times New Roman"/>
                <w:b w:val="false"/>
                <w:i w:val="false"/>
                <w:color w:val="000000"/>
                <w:sz w:val="20"/>
              </w:rPr>
              <w:t>
16) "электрондық үкіметтің" төлем шлюзі арқылы төленген жағдайларды қоспағанда, сақтандыру (қайта сақтандыру) қызметін жүзеге асыру құқығына лицензия бергені үшін алымның төленгенін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Республикасының Заңы (бұдан әрі – Заң) 30-1-бабының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талаптарға сәйкес келмеуі;</w:t>
            </w:r>
          </w:p>
          <w:p>
            <w:pPr>
              <w:spacing w:after="20"/>
              <w:ind w:left="20"/>
              <w:jc w:val="both"/>
            </w:pPr>
            <w:r>
              <w:rPr>
                <w:rFonts w:ascii="Times New Roman"/>
                <w:b w:val="false"/>
                <w:i w:val="false"/>
                <w:color w:val="000000"/>
                <w:sz w:val="20"/>
              </w:rPr>
              <w:t xml:space="preserve">
2) ұсынылған құжаттардың Заңның 30-1-бабының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талаптарға сәйкес келмеуі;</w:t>
            </w:r>
          </w:p>
          <w:p>
            <w:pPr>
              <w:spacing w:after="20"/>
              <w:ind w:left="20"/>
              <w:jc w:val="both"/>
            </w:pPr>
            <w:r>
              <w:rPr>
                <w:rFonts w:ascii="Times New Roman"/>
                <w:b w:val="false"/>
                <w:i w:val="false"/>
                <w:color w:val="000000"/>
                <w:sz w:val="20"/>
              </w:rPr>
              <w:t>
3) уәкілетті органның ұсынылған құжаттар бойынша ескертулерін олар белгілеген мерзімде жоймауы;</w:t>
            </w:r>
          </w:p>
          <w:p>
            <w:pPr>
              <w:spacing w:after="20"/>
              <w:ind w:left="20"/>
              <w:jc w:val="both"/>
            </w:pPr>
            <w:r>
              <w:rPr>
                <w:rFonts w:ascii="Times New Roman"/>
                <w:b w:val="false"/>
                <w:i w:val="false"/>
                <w:color w:val="000000"/>
                <w:sz w:val="20"/>
              </w:rPr>
              <w:t xml:space="preserve">
4) Заңның 30-1-бабы </w:t>
            </w:r>
            <w:r>
              <w:rPr>
                <w:rFonts w:ascii="Times New Roman"/>
                <w:b w:val="false"/>
                <w:i w:val="false"/>
                <w:color w:val="000000"/>
                <w:sz w:val="20"/>
              </w:rPr>
              <w:t>2-тармағының</w:t>
            </w:r>
            <w:r>
              <w:rPr>
                <w:rFonts w:ascii="Times New Roman"/>
                <w:b w:val="false"/>
                <w:i w:val="false"/>
                <w:color w:val="000000"/>
                <w:sz w:val="20"/>
              </w:rPr>
              <w:t xml:space="preserve"> 8) және 11) тармақшаларында белгіленген талаптарды сақтамау;</w:t>
            </w:r>
          </w:p>
          <w:p>
            <w:pPr>
              <w:spacing w:after="20"/>
              <w:ind w:left="20"/>
              <w:jc w:val="both"/>
            </w:pPr>
            <w:r>
              <w:rPr>
                <w:rFonts w:ascii="Times New Roman"/>
                <w:b w:val="false"/>
                <w:i w:val="false"/>
                <w:color w:val="000000"/>
                <w:sz w:val="20"/>
              </w:rPr>
              <w:t xml:space="preserve">
5) Заңның 28-бабы </w:t>
            </w:r>
            <w:r>
              <w:rPr>
                <w:rFonts w:ascii="Times New Roman"/>
                <w:b w:val="false"/>
                <w:i w:val="false"/>
                <w:color w:val="000000"/>
                <w:sz w:val="20"/>
              </w:rPr>
              <w:t>1-тармағының</w:t>
            </w:r>
            <w:r>
              <w:rPr>
                <w:rFonts w:ascii="Times New Roman"/>
                <w:b w:val="false"/>
                <w:i w:val="false"/>
                <w:color w:val="000000"/>
                <w:sz w:val="20"/>
              </w:rPr>
              <w:t xml:space="preserve"> 4) және 7) тармақшаларында көрсетілген негіздер;</w:t>
            </w:r>
          </w:p>
          <w:p>
            <w:pPr>
              <w:spacing w:after="20"/>
              <w:ind w:left="20"/>
              <w:jc w:val="both"/>
            </w:pPr>
            <w:r>
              <w:rPr>
                <w:rFonts w:ascii="Times New Roman"/>
                <w:b w:val="false"/>
                <w:i w:val="false"/>
                <w:color w:val="000000"/>
                <w:sz w:val="20"/>
              </w:rPr>
              <w:t xml:space="preserve">
6) Қазақстан Республикасының бейрезидент-сақтандыру (қайта сақтандыру) ұйымы филиалы атауының Заңның 23-бабы </w:t>
            </w:r>
            <w:r>
              <w:rPr>
                <w:rFonts w:ascii="Times New Roman"/>
                <w:b w:val="false"/>
                <w:i w:val="false"/>
                <w:color w:val="000000"/>
                <w:sz w:val="20"/>
              </w:rPr>
              <w:t>7-тармағының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7) уәкілетті органға Қазақстан Республикасының бейрезидент - сақтандыру (қайта сақтандыру) ұйымына қатысты дәйексіз ақпарат ұсынуы.</w:t>
            </w:r>
          </w:p>
          <w:p>
            <w:pPr>
              <w:spacing w:after="20"/>
              <w:ind w:left="20"/>
              <w:jc w:val="both"/>
            </w:pPr>
            <w:r>
              <w:rPr>
                <w:rFonts w:ascii="Times New Roman"/>
                <w:b w:val="false"/>
                <w:i w:val="false"/>
                <w:color w:val="000000"/>
                <w:sz w:val="20"/>
              </w:rPr>
              <w:t xml:space="preserve">
8)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көрсетілетін қызмет көрсетілетін қызметті алушының таңдауы бойынша бір өтініш негізінде бірнеше мемлекеттік көрсетілетін қызметтердің жиынтығын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ұйымының филиалын,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брокерінің филиалын ашуға </w:t>
            </w:r>
            <w:r>
              <w:br/>
            </w:r>
            <w:r>
              <w:rPr>
                <w:rFonts w:ascii="Times New Roman"/>
                <w:b w:val="false"/>
                <w:i w:val="false"/>
                <w:color w:val="000000"/>
                <w:sz w:val="20"/>
              </w:rPr>
              <w:t xml:space="preserve">рұқсат беру қағидаларына, </w:t>
            </w:r>
            <w:r>
              <w:br/>
            </w:r>
            <w:r>
              <w:rPr>
                <w:rFonts w:ascii="Times New Roman"/>
                <w:b w:val="false"/>
                <w:i w:val="false"/>
                <w:color w:val="000000"/>
                <w:sz w:val="20"/>
              </w:rPr>
              <w:t xml:space="preserve">сондай-ақ бизнес-жоспардың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bl>
    <w:bookmarkStart w:name="z71" w:id="59"/>
    <w:p>
      <w:pPr>
        <w:spacing w:after="0"/>
        <w:ind w:left="0"/>
        <w:jc w:val="left"/>
      </w:pPr>
      <w:r>
        <w:rPr>
          <w:rFonts w:ascii="Times New Roman"/>
          <w:b/>
          <w:i w:val="false"/>
          <w:color w:val="000000"/>
        </w:rPr>
        <w:t xml:space="preserve"> "Қазақстан Республикасы бейрезидент-сақтандыру брокерінің филиалын ашуға рұқсат беру" мемлекеттік қызмет көрсетуге қойылатын негізгі талаптар тізбесі</w:t>
      </w:r>
    </w:p>
    <w:bookmarkEnd w:id="59"/>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брокерінің филиалын ашуға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–портал);</w:t>
            </w:r>
          </w:p>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5-қосымшаға сәйкес нысан бойынша рұқсатты қоса беру арқылы, Қазақстан Республикасының бейрезидент-сақтандыру брокерінің филиалын ашуға рұқсат беру туралы хабарлама немесе уәкілетті орган Басқармасының тиісті қаулысының көшірмесін қоса бере отырып,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1-қосымшаға сәйкес Қазақстан Республикасының бейрезидент-сақтандыру брокерінің филиалын ашуға рұқсат беру туралы қазақ немесе орыс тіліндегі өтініш (құжаттар портал арқылы ұсынылған жағдайда электрондық құжат түрінде);</w:t>
            </w:r>
          </w:p>
          <w:p>
            <w:pPr>
              <w:spacing w:after="20"/>
              <w:ind w:left="20"/>
              <w:jc w:val="both"/>
            </w:pPr>
            <w:r>
              <w:rPr>
                <w:rFonts w:ascii="Times New Roman"/>
                <w:b w:val="false"/>
                <w:i w:val="false"/>
                <w:color w:val="000000"/>
                <w:sz w:val="20"/>
              </w:rPr>
              <w:t>
2) Қазақстан Республикасының бейрезидент-сақтандыру брокерінің Қазақстан Республикасының аумағында филиал ашу туралы шешімі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3) Қазақстан Республикасының бейрезидент-сақтандыру брокерінің филиалы туралы ереженің жобасы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4) Қазақстан Республикасының бейрезидент-сақтандыру брокерінің құрылтай құжаттарының көшірмелері (салыстырып тексеру үшін түпнұсқалары ұсынылмаған жағдайда нотариалды куәландырылған) (құжаттарды портал арқылы ұсынған жағдайда олардың электрондық көшірмелері);</w:t>
            </w:r>
          </w:p>
          <w:p>
            <w:pPr>
              <w:spacing w:after="20"/>
              <w:ind w:left="20"/>
              <w:jc w:val="both"/>
            </w:pPr>
            <w:r>
              <w:rPr>
                <w:rFonts w:ascii="Times New Roman"/>
                <w:b w:val="false"/>
                <w:i w:val="false"/>
                <w:color w:val="000000"/>
                <w:sz w:val="20"/>
              </w:rPr>
              <w:t>
5) Қағидалардың 6-қосымшасына сәйкес нысан бойынша Қазақстан Республикасының бейрезидент-сақтандыру брокері туралы, оның ішінде аудиторлық ұйым растаған соңғы аяқталған екі қаржы жылының (бар болса, шоғырландырылған есепті қоса алғанда) үшін қаржылық есептілікті ұсына отырып, мәліметтер;</w:t>
            </w:r>
          </w:p>
          <w:p>
            <w:pPr>
              <w:spacing w:after="20"/>
              <w:ind w:left="20"/>
              <w:jc w:val="both"/>
            </w:pPr>
            <w:r>
              <w:rPr>
                <w:rFonts w:ascii="Times New Roman"/>
                <w:b w:val="false"/>
                <w:i w:val="false"/>
                <w:color w:val="000000"/>
                <w:sz w:val="20"/>
              </w:rPr>
              <w:t>
Қағидаларға 6-қосымшаға сәйкес нысан бойынша Қазақстан Республикасының бейрезидент-сақтандыру брокері туралы, оның ішінде аудиторлық ұйым растаған соңғы аяқталған екі қаржы жылы үшін қаржылық есептілікті (бар болса, шоғырландырылған есепті қоса алғанда) ұсына отырып;</w:t>
            </w:r>
          </w:p>
          <w:p>
            <w:pPr>
              <w:spacing w:after="20"/>
              <w:ind w:left="20"/>
              <w:jc w:val="both"/>
            </w:pPr>
            <w:r>
              <w:rPr>
                <w:rFonts w:ascii="Times New Roman"/>
                <w:b w:val="false"/>
                <w:i w:val="false"/>
                <w:color w:val="000000"/>
                <w:sz w:val="20"/>
              </w:rPr>
              <w:t>
6) Қазақстан Республикасының бейрезидент-сақтандыру брокері филиалының ұйымдық құрылымы және Қазақстан Республикасының бейрезидент-сақтандыру брокерінің үлестес тұлғалары туралы мәліметтер (құжаттар портал арқылы ұсынылған жағдайда олардың электрондық көшірмелері);</w:t>
            </w:r>
          </w:p>
          <w:p>
            <w:pPr>
              <w:spacing w:after="20"/>
              <w:ind w:left="20"/>
              <w:jc w:val="both"/>
            </w:pPr>
            <w:r>
              <w:rPr>
                <w:rFonts w:ascii="Times New Roman"/>
                <w:b w:val="false"/>
                <w:i w:val="false"/>
                <w:color w:val="000000"/>
                <w:sz w:val="20"/>
              </w:rPr>
              <w:t>
7) уәкілетті органның нормативтік құқықтық актісінде белгіленген Қазақстан Республикасының бейрезидент-сақтандыру брокері филиалының басшы қызметкерлеріне қойылатын талаптарға сәйкес Қазақстан Республикасының бейрезидент-сақтандыру брокері филиалының басшы қызметкерлері лауазымдарына ұсынылатын тұлғалардың құжаттары (құжаттар портал арқылы ұсынылған жағдайда олардың электрондық көшірмелері);</w:t>
            </w:r>
          </w:p>
          <w:p>
            <w:pPr>
              <w:spacing w:after="20"/>
              <w:ind w:left="20"/>
              <w:jc w:val="both"/>
            </w:pPr>
            <w:r>
              <w:rPr>
                <w:rFonts w:ascii="Times New Roman"/>
                <w:b w:val="false"/>
                <w:i w:val="false"/>
                <w:color w:val="000000"/>
                <w:sz w:val="20"/>
              </w:rPr>
              <w:t>
8) резиденті Қазақстан Республикасының бейрезидент-сақтандыру брокері болып табылатын мемлекеттің қаржылық қадағалау органының Қазақстан Республикасының аумағында Қазақстан Республикасының бейрезидент-сақтандыру брокерінің филиалын ашуға қарсылықтарының жоқтығы туралы жазбаша хабарламасы не резиденті Қазақстан Республикасының бейрезидент-сақтандыру брокері болып табылатын мемлекеттің заңнамасы бойынша мұндай рұқсат талап етілмейтіні туралы өтініш (құжаттар портал арқылы ұсынылған жағдайда олардың электрондық көшірмесі);</w:t>
            </w:r>
          </w:p>
          <w:p>
            <w:pPr>
              <w:spacing w:after="20"/>
              <w:ind w:left="20"/>
              <w:jc w:val="both"/>
            </w:pPr>
            <w:r>
              <w:rPr>
                <w:rFonts w:ascii="Times New Roman"/>
                <w:b w:val="false"/>
                <w:i w:val="false"/>
                <w:color w:val="000000"/>
                <w:sz w:val="20"/>
              </w:rPr>
              <w:t>
9)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бейрезидент-сақтандыру брокерінде сақтандыру брокерінің қызметін жүзеге асыруға қолданыстағы лицензияның бар екендігі туралы жазбаша растамасы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10) резиденті Қазақстан Республикасының березидент-сақтандыру брокері болып табылатын мемлекеттің қаржылық қадағалау органының Қазақстан Республикасының бейрезидент-сақтандыру брокерінде резиденті Қазақстан Республикасының бейрезидент-сақтандыру брокері болып табылатын Қазақстан Республикасының бейрезидент-сақтандыру брокері қызметін жүзеге асыруды реттейтін заңнама талаптарының өтініш берілгенге дейін екі жыл ішінде бұзылмауы туралы жазбаша растамасы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11) резиденті Қазақстан Республикасының бейрезидент-сақтандыру брокері болып табылатын мемлекеттің уәкілетті органының Қазақстан Республикасының бейрезидент-сақтандыру брокерінің құрылтайшысының (құрылтайшыларының) экономикалық және сыбайлас жемқорлық қылмыстар мен құқық бұзушылықтар үшін соттылығы жоқ екендігі, сондай-ақ құрылтайшы (құрылтайшылар) Қазақстан Республикасының бейрезидент-сақтандыру (қайта сақтандыру) ұйымының, Қазақстан Республикасының бейрезидент-сақтандыру брокерінің не Қазақстан Республикасының бейрезидент-сақтандыру брокері мемлекетінің басқа қаржы ұйымының басшы қызметкері ретінде қызметін заңнамада белгіленген тәртіппен лицензиядан айыру,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акцияларын мәжбүрлеп сатып алу туралы шешім қабылданған сәттен бастап бір жылдан аспайтын мерзімде жүзеге асырмағандығы туралы жазбаша растамасы (құжаттар портал арқылы ұсынылған жағдайда оның электрондық көшірмесі). Көрсетілген талап лицензиядан айырғаннан кейін,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акцияларын мәжбүрлеп сатып алу туралы шешім қабылданған күннен бастап бес жыл ішінде қолданылады.</w:t>
            </w:r>
          </w:p>
          <w:p>
            <w:pPr>
              <w:spacing w:after="20"/>
              <w:ind w:left="20"/>
              <w:jc w:val="both"/>
            </w:pPr>
            <w:r>
              <w:rPr>
                <w:rFonts w:ascii="Times New Roman"/>
                <w:b w:val="false"/>
                <w:i w:val="false"/>
                <w:color w:val="000000"/>
                <w:sz w:val="20"/>
              </w:rPr>
              <w:t>
12) резиденті Қазақстан Республикасының бейрезидент-сақтандыру брокері болып табылатын мемлекеттің қаржылық қадағалау органы берген Қазақстан Республикасының бейрезидент-сақтандыру брокерінің қолданыстағы лицензиясының көшірмесі (құжаттар портал арқылы ұсынылған жағдайда оның электрондық көшірмесі);</w:t>
            </w:r>
          </w:p>
          <w:p>
            <w:pPr>
              <w:spacing w:after="20"/>
              <w:ind w:left="20"/>
              <w:jc w:val="both"/>
            </w:pPr>
            <w:r>
              <w:rPr>
                <w:rFonts w:ascii="Times New Roman"/>
                <w:b w:val="false"/>
                <w:i w:val="false"/>
                <w:color w:val="000000"/>
                <w:sz w:val="20"/>
              </w:rPr>
              <w:t>
13)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брокері филиалын есептік тіркеуге құжаттар (құжаттар портал арқылы ұсынылған жағдайда олардың электрондық көшірмелері);</w:t>
            </w:r>
          </w:p>
          <w:p>
            <w:pPr>
              <w:spacing w:after="20"/>
              <w:ind w:left="20"/>
              <w:jc w:val="both"/>
            </w:pPr>
            <w:r>
              <w:rPr>
                <w:rFonts w:ascii="Times New Roman"/>
                <w:b w:val="false"/>
                <w:i w:val="false"/>
                <w:color w:val="000000"/>
                <w:sz w:val="20"/>
              </w:rPr>
              <w:t>
14) "Электрондық үкіметтің" төлем шлюзі арқылы төлем жасау жағдайларын қоспағанда, сақтандыру брокері қызметін жүзеге асыру құқығына лицензия беруге алым төлемін растайтын құжаттың көшірмесі (құжаттар портал арқылы ұсынылған жағдайда оның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ұсынылған құжаттардың "Сақтандыру қызметі туралы" Қазақстан Республикасының Заңы (бұдан әрі – Заң) 16-4-бабының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талаптарға сәйкес келмеуі;</w:t>
            </w:r>
          </w:p>
          <w:p>
            <w:pPr>
              <w:spacing w:after="20"/>
              <w:ind w:left="20"/>
              <w:jc w:val="both"/>
            </w:pPr>
            <w:r>
              <w:rPr>
                <w:rFonts w:ascii="Times New Roman"/>
                <w:b w:val="false"/>
                <w:i w:val="false"/>
                <w:color w:val="000000"/>
                <w:sz w:val="20"/>
              </w:rPr>
              <w:t>
2) ұсынылған құжаттар бойынша уәкілетті органның ескертулерін ол белгілеген мерзімде жоймауы;</w:t>
            </w:r>
          </w:p>
          <w:p>
            <w:pPr>
              <w:spacing w:after="20"/>
              <w:ind w:left="20"/>
              <w:jc w:val="both"/>
            </w:pPr>
            <w:r>
              <w:rPr>
                <w:rFonts w:ascii="Times New Roman"/>
                <w:b w:val="false"/>
                <w:i w:val="false"/>
                <w:color w:val="000000"/>
                <w:sz w:val="20"/>
              </w:rPr>
              <w:t xml:space="preserve">
3) Заңның 16-4-бабының </w:t>
            </w:r>
            <w:r>
              <w:rPr>
                <w:rFonts w:ascii="Times New Roman"/>
                <w:b w:val="false"/>
                <w:i w:val="false"/>
                <w:color w:val="000000"/>
                <w:sz w:val="20"/>
              </w:rPr>
              <w:t>1-тармағы</w:t>
            </w:r>
            <w:r>
              <w:rPr>
                <w:rFonts w:ascii="Times New Roman"/>
                <w:b w:val="false"/>
                <w:i w:val="false"/>
                <w:color w:val="000000"/>
                <w:sz w:val="20"/>
              </w:rPr>
              <w:t xml:space="preserve"> бірінші бөлігінің 9) тармақшасында белгіленген талаптардың сақталмауы;</w:t>
            </w:r>
          </w:p>
          <w:p>
            <w:pPr>
              <w:spacing w:after="20"/>
              <w:ind w:left="20"/>
              <w:jc w:val="both"/>
            </w:pPr>
            <w:r>
              <w:rPr>
                <w:rFonts w:ascii="Times New Roman"/>
                <w:b w:val="false"/>
                <w:i w:val="false"/>
                <w:color w:val="000000"/>
                <w:sz w:val="20"/>
              </w:rPr>
              <w:t xml:space="preserve">
4) Қазақстан Республикасының бейрезидент-сақтандыру брокерінің филиалы атауының Заңның 16-4-бабының </w:t>
            </w:r>
            <w:r>
              <w:rPr>
                <w:rFonts w:ascii="Times New Roman"/>
                <w:b w:val="false"/>
                <w:i w:val="false"/>
                <w:color w:val="000000"/>
                <w:sz w:val="20"/>
              </w:rPr>
              <w:t>8-тармағының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5) уәкілетті органға Қазақстан Республикасының бейрезидент-сақтандыру брокеріне қатысты дәйексіз ақпарат беру.</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 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көрсетілетін қызмет көрсетілетін қызметті алушының таңдауы бойынша бір өтініш негізінде бірнеше мемлекеттік көрсетілетін қызметтердің жиынтығын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брокерінің филиалын ашуға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сондай-ақ бизнес-жоспардың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0"/>
    <w:p>
      <w:pPr>
        <w:spacing w:after="0"/>
        <w:ind w:left="0"/>
        <w:jc w:val="left"/>
      </w:pPr>
      <w:r>
        <w:rPr>
          <w:rFonts w:ascii="Times New Roman"/>
          <w:b/>
          <w:i w:val="false"/>
          <w:color w:val="000000"/>
        </w:rPr>
        <w:t xml:space="preserve"> Қазақстан Республикасының Елтаңбасы Қазақстан Республикасының бейрезидент-сақтандыру (қайта сақтандыру) ұйымының филиалын ашуға № _____ рұқсат</w:t>
      </w:r>
    </w:p>
    <w:bookmarkEnd w:id="60"/>
    <w:p>
      <w:pPr>
        <w:spacing w:after="0"/>
        <w:ind w:left="0"/>
        <w:jc w:val="both"/>
      </w:pPr>
      <w:r>
        <w:rPr>
          <w:rFonts w:ascii="Times New Roman"/>
          <w:b w:val="false"/>
          <w:i w:val="false"/>
          <w:color w:val="000000"/>
          <w:sz w:val="28"/>
        </w:rPr>
        <w:t>
      Осы рұқсат 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атауы)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филиалын ашуға берілді.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филиалын ашуға рұқсаттың қаржы нарығын және қаржы ұйымдарын реттеу, бақылау мен қадағалау жөніндегі уәкілетті орган Қазақстан Республикасының бейрезидент-сақтандыру (қайта сақтандыру) ұйымының филиалына сақтандыру (қайта сақтандыру) қызметін жүргізуге лицензия беру туралы шешім қабылдағанға дейін заңды күші болады.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______ жылғы "___"_________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брокерінің филиалын ашуға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сондай-ақ бизнес-жоспардың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1"/>
    <w:p>
      <w:pPr>
        <w:spacing w:after="0"/>
        <w:ind w:left="0"/>
        <w:jc w:val="left"/>
      </w:pPr>
      <w:r>
        <w:rPr>
          <w:rFonts w:ascii="Times New Roman"/>
          <w:b/>
          <w:i w:val="false"/>
          <w:color w:val="000000"/>
        </w:rPr>
        <w:t xml:space="preserve"> Қазақстан Республикасының Елтаңбасы (құжаттар қағаз тасымалдағыштар ұсынылған жағдайда қаржы нарығын және қаржы ұйымдарын реттеу, бақылау мен қадағалау жөніндегі уәкілетті органның бланкісіне бассып шығарылады) Қазақстан Республикасының бейрезидент-сақтандыру брокерінің филиалын ашуға № _____ рұқсат</w:t>
      </w:r>
    </w:p>
    <w:bookmarkEnd w:id="61"/>
    <w:p>
      <w:pPr>
        <w:spacing w:after="0"/>
        <w:ind w:left="0"/>
        <w:jc w:val="both"/>
      </w:pPr>
      <w:r>
        <w:rPr>
          <w:rFonts w:ascii="Times New Roman"/>
          <w:b w:val="false"/>
          <w:i w:val="false"/>
          <w:color w:val="000000"/>
          <w:sz w:val="28"/>
        </w:rPr>
        <w:t>
      Осы рұқсат 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брокерінің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брокері филиалының атауы)</w:t>
      </w:r>
    </w:p>
    <w:p>
      <w:pPr>
        <w:spacing w:after="0"/>
        <w:ind w:left="0"/>
        <w:jc w:val="both"/>
      </w:pPr>
      <w:r>
        <w:rPr>
          <w:rFonts w:ascii="Times New Roman"/>
          <w:b w:val="false"/>
          <w:i w:val="false"/>
          <w:color w:val="000000"/>
          <w:sz w:val="28"/>
        </w:rPr>
        <w:t>
      Қазақстан Республикасының бейрезидент-сақтандыру брокері филиалын ашуға берілді.</w:t>
      </w:r>
    </w:p>
    <w:p>
      <w:pPr>
        <w:spacing w:after="0"/>
        <w:ind w:left="0"/>
        <w:jc w:val="both"/>
      </w:pPr>
      <w:r>
        <w:rPr>
          <w:rFonts w:ascii="Times New Roman"/>
          <w:b w:val="false"/>
          <w:i w:val="false"/>
          <w:color w:val="000000"/>
          <w:sz w:val="28"/>
        </w:rPr>
        <w:t>
      Қазақстан Республикасының бейрезидент-сақтандыру брокері филиалын ашуға рұқсаттың қаржы нарығын және қаржы ұйымдарын реттеу, бақылау мен қадағалау жөніндегі уәкілетті орган Қазақстан Республикасының бейрезидент-сақтандыру брокері филиалына сақтандыру брокері қызметін жүргізуге лицензия беру туралы шешім қабылдағанға дейін заңды күші болады.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xml:space="preserve">
      ______ жылғы "___"_________ ____________ </w:t>
      </w:r>
    </w:p>
    <w:p>
      <w:pPr>
        <w:spacing w:after="0"/>
        <w:ind w:left="0"/>
        <w:jc w:val="both"/>
      </w:pPr>
      <w:r>
        <w:rPr>
          <w:rFonts w:ascii="Times New Roman"/>
          <w:b w:val="false"/>
          <w:i w:val="false"/>
          <w:color w:val="000000"/>
          <w:sz w:val="28"/>
        </w:rPr>
        <w:t xml:space="preserve">
      Мөр орны (қағаз нысан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брокерінің филиалын ашуға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сондай-ақ бизнес-жоспардың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62"/>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 Қазақстан Республикасының бейрезидент-сақтандыру брокері туралы мәлімет</w:t>
      </w:r>
    </w:p>
    <w:bookmarkEnd w:id="62"/>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Қазақстан Республикасының бейрезидент-сақтандыру брокерінің толық атауы).</w:t>
      </w:r>
    </w:p>
    <w:p>
      <w:pPr>
        <w:spacing w:after="0"/>
        <w:ind w:left="0"/>
        <w:jc w:val="both"/>
      </w:pPr>
      <w:r>
        <w:rPr>
          <w:rFonts w:ascii="Times New Roman"/>
          <w:b w:val="false"/>
          <w:i w:val="false"/>
          <w:color w:val="000000"/>
          <w:sz w:val="28"/>
        </w:rPr>
        <w:t>
      2. Заңды мекенжайы және нақты орналасқан жері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3. Мемлекеттік тіркелуі (қайта тіркелуі) туралы анықтама көшірмесін қоса бере отырып, мемлекеттік тіркелуі (қайта тіркелуі)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(күні, орны, тіркейтін органның атауы),).</w:t>
      </w:r>
    </w:p>
    <w:p>
      <w:pPr>
        <w:spacing w:after="0"/>
        <w:ind w:left="0"/>
        <w:jc w:val="both"/>
      </w:pPr>
      <w:r>
        <w:rPr>
          <w:rFonts w:ascii="Times New Roman"/>
          <w:b w:val="false"/>
          <w:i w:val="false"/>
          <w:color w:val="000000"/>
          <w:sz w:val="28"/>
        </w:rPr>
        <w:t>
      4. Бизнес сәйкестендіру нөмірі (бар болса) _____________________________________.</w:t>
      </w:r>
    </w:p>
    <w:p>
      <w:pPr>
        <w:spacing w:after="0"/>
        <w:ind w:left="0"/>
        <w:jc w:val="both"/>
      </w:pPr>
      <w:r>
        <w:rPr>
          <w:rFonts w:ascii="Times New Roman"/>
          <w:b w:val="false"/>
          <w:i w:val="false"/>
          <w:color w:val="000000"/>
          <w:sz w:val="28"/>
        </w:rPr>
        <w:t>
      5. Қызметтің түрі ___________________________________________________________</w:t>
      </w:r>
    </w:p>
    <w:p>
      <w:pPr>
        <w:spacing w:after="0"/>
        <w:ind w:left="0"/>
        <w:jc w:val="both"/>
      </w:pPr>
      <w:r>
        <w:rPr>
          <w:rFonts w:ascii="Times New Roman"/>
          <w:b w:val="false"/>
          <w:i w:val="false"/>
          <w:color w:val="000000"/>
          <w:sz w:val="28"/>
        </w:rPr>
        <w:t>
      (саланы, нысанын, сақтандыру сыныптарын, қайта сақтандыру жөніндегі қызметті, брокерлік қызмет түрлерін көрсету) растайтын құжаттардың көшірмелерін қоса бере отырып.</w:t>
      </w:r>
    </w:p>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ұйымының, Қазақстан Республикасының бейрезидент-сақтандыру брокерінің атқарушы органының бірінші басшысы (атқарушы органның функцияларын жеке дара жүзеге асыратын тұлға)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7. Қазақстан Республикасының бейрезидент-сақтандыру (қайта сақтандыру) ұйымының, Қазақстан Республикасының бейрезидент-сақтандыру брокерінің басқару органының бірінші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8. Соңғы күнтізбелік 3 (үш) жыл ішінде Қазақстан Республикасының бейрезидент-сақтандыру (қайта сақтандыру) ұйымында, Қазақстан Республикасының бейрезидент-сақтандыру брокерінде ірі қаржылық проблемалар, оның ішінде банкротқа ұшырау, консервация, сауықтыру болды ма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бұл мәселелерді шешу нәтижелері)</w:t>
      </w:r>
    </w:p>
    <w:p>
      <w:pPr>
        <w:spacing w:after="0"/>
        <w:ind w:left="0"/>
        <w:jc w:val="both"/>
      </w:pPr>
      <w:r>
        <w:rPr>
          <w:rFonts w:ascii="Times New Roman"/>
          <w:b w:val="false"/>
          <w:i w:val="false"/>
          <w:color w:val="000000"/>
          <w:sz w:val="28"/>
        </w:rPr>
        <w:t>
      9. Қазақстан Республикасының бейрезидент-сақтандыру (қайта сақтандыру) ұйымы, Қазақстан Республикасының бейрезидент-сақтандыру брокері ірі акционер болып табылатын немесе жарғылық капиталына қатысу үлесінің 10 (он) немесе одан да көп пайызына тікелей және (немесе) жанама ие болатын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деректер, қызметінің жарғылық түрлері (қызметтің негізгі түрлерін атап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Қазақстан Республикасының бейрезидент-сақтандыру (қайта сақтандыру) ұйымы, Қазақстан Республикасының бейрезидент-сақтандыру брокері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10.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рейтингтіні,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тізбесі белгіленген рейтингтік агенттіктердің бірі берген Қазақстан Республикасының бейрезидент-сақтандыру (қайта сақтандыру) ұйымының, Қазақстан Республикасының бейрезидент-сақтандыру брокерінің рейтингі болуы туралы мәліметтер ____________________________________________.</w:t>
      </w:r>
    </w:p>
    <w:p>
      <w:pPr>
        <w:spacing w:after="0"/>
        <w:ind w:left="0"/>
        <w:jc w:val="both"/>
      </w:pPr>
      <w:r>
        <w:rPr>
          <w:rFonts w:ascii="Times New Roman"/>
          <w:b w:val="false"/>
          <w:i w:val="false"/>
          <w:color w:val="000000"/>
          <w:sz w:val="28"/>
        </w:rPr>
        <w:t>
      11. Қазақстан Республикасының бейрезидент-сақтандыру (қайта сақтандыру) ұйымының, Қазақстан Республикасының бейрезидент-сақтандыру брокерінің атқарушы органының бірінші басшысында (атқарушы органның функцияларын жеке дара жүзеге ассыратын тұлғада) азаматтығы бар елде немесе тұрғылықты тұратын елде қылмыстары үшін алынбаған немесе өтелмеген соттылығының жоқ екендігі туралы мәліметтерді растайтын құжаттың және жеке басын куәландыратын құжаттың (шетелдіктер үшін, азаматтығы жоқ адамдар үшін) электрондық көшірмесімен қоса, белгіленген тәртіппен алынбаған немесе өтелмеген соттылығының _________________ екендігі туралы азаматтығы бар елдің не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(шетелдіктер үшін) немесе тұрғылықты тұратын елде (азаматтығы жоқ адамдар үшін) уәкілетті органға жауап жіберу арқылы) және атқарушы органының бірінші басшысының (атқарушы органының функциясын жеке дара жүзеге асыратын тұлғаның) жеке басын куәландыратын құжат (шетелдіктер, азаматтығы жоқ адамдар үшін) ұсынады.</w:t>
      </w:r>
    </w:p>
    <w:p>
      <w:pPr>
        <w:spacing w:after="0"/>
        <w:ind w:left="0"/>
        <w:jc w:val="both"/>
      </w:pPr>
      <w:r>
        <w:rPr>
          <w:rFonts w:ascii="Times New Roman"/>
          <w:b w:val="false"/>
          <w:i w:val="false"/>
          <w:color w:val="000000"/>
          <w:sz w:val="28"/>
        </w:rPr>
        <w:t>
      12. Қазақстан Республикасының бейрезидент-сақтандыру (қайта сақтандыру) ұйымының, Қазақстан Республикасының бейрезидент-сақтандыру брокерінің атқарушы органының басқарушы органының бірінші басшысында азаматтығы бар елде немесе тұрғылықты тұратын елде қылмыстары үшін алынбаған немесе өтелмеген соттылығының жоқ екендігі туралы мәліметтерді растайтын құжаттың және жеке басын куәландыратын құжаттың (шетелдіктер үшін, азаматтығы жоқ адамдар үшін) электрондық көшірмесімен қоса, белгіленген тәртіппен алынбаған немесе өтелмеген соттылығының _______ екендігі туралы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азаматтығы бар елдің не ол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(шетелдіктер үшін) немесе тұрғылықты тұратын елде (азаматтығы жоқ адамдар үшін) уәкілетті органға жауап жіберу арқылы) және Қазақстан Республикасының бейрезидент-сақтандыру (қайта сақтандыру) ұйымының, Қазақстан Республикасының бейрезидент-сақтандыру брокерінің басқарушы органының бірінші басшысының (атқарушы органының функциясын жеке жүзеге асыратын тұлғаның) жеке басын куәландыратын құжат (шетелдіктер, азаматтығы жоқ адамдар үшін) ұсынады.</w:t>
      </w:r>
    </w:p>
    <w:p>
      <w:pPr>
        <w:spacing w:after="0"/>
        <w:ind w:left="0"/>
        <w:jc w:val="both"/>
      </w:pPr>
      <w:r>
        <w:rPr>
          <w:rFonts w:ascii="Times New Roman"/>
          <w:b w:val="false"/>
          <w:i w:val="false"/>
          <w:color w:val="000000"/>
          <w:sz w:val="28"/>
        </w:rPr>
        <w:t>
      13. Қазақстан Республикасының бейрезидент-сақтандыру (қайта сақтандыру) ұйымының, Қазақстан Республикасының бейрезидент-сақтандыру брокерінің мәліметтеріне соңғы аяқталған екі қаржы жылындағы аудиторлық ұйым куәландырған қаржылық есептілік (бар болса шоғырландырылғанды қоса алғанда) қосымша беріледі.</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Республикасының бейрезидент-сақтандыру брокері басшысының қолы __________</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3-қосымша</w:t>
            </w:r>
          </w:p>
        </w:tc>
      </w:tr>
    </w:tbl>
    <w:bookmarkStart w:name="z79" w:id="63"/>
    <w:p>
      <w:pPr>
        <w:spacing w:after="0"/>
        <w:ind w:left="0"/>
        <w:jc w:val="left"/>
      </w:pPr>
      <w:r>
        <w:rPr>
          <w:rFonts w:ascii="Times New Roman"/>
          <w:b/>
          <w:i w:val="false"/>
          <w:color w:val="000000"/>
        </w:rPr>
        <w:t xml:space="preserve"> Сақтандыру (қайта сақтандыру) қызметін және сақтандыру брокерінің қызметін лицензиялау қағидалары, сондай-ақ құжаттардың мазмұнына қойылатын талаптар  1 тарау. Жалпы ережелер</w:t>
      </w:r>
    </w:p>
    <w:bookmarkEnd w:id="63"/>
    <w:bookmarkStart w:name="z80" w:id="64"/>
    <w:p>
      <w:pPr>
        <w:spacing w:after="0"/>
        <w:ind w:left="0"/>
        <w:jc w:val="both"/>
      </w:pPr>
      <w:r>
        <w:rPr>
          <w:rFonts w:ascii="Times New Roman"/>
          <w:b w:val="false"/>
          <w:i w:val="false"/>
          <w:color w:val="000000"/>
          <w:sz w:val="28"/>
        </w:rPr>
        <w:t xml:space="preserve">
      1. Осы Сақтандыру (қайта сақтандыру) қызметін және сақтандыру брокерінің қызметін лицензиялау қағидалары, сондай-ақ құжаттардың мазмұнына қойылатын талаптар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37-бабына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(бұдан әрі – Көлік құралдарының АҚЖ туралы заң),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(бұдан әрі – Тасымалдаушылардың АҚЖ туралы заң), "</w:t>
      </w:r>
      <w:r>
        <w:rPr>
          <w:rFonts w:ascii="Times New Roman"/>
          <w:b w:val="false"/>
          <w:i w:val="false"/>
          <w:color w:val="000000"/>
          <w:sz w:val="28"/>
        </w:rPr>
        <w:t>Туристі мiндеттi сақтандыру туралы</w:t>
      </w:r>
      <w:r>
        <w:rPr>
          <w:rFonts w:ascii="Times New Roman"/>
          <w:b w:val="false"/>
          <w:i w:val="false"/>
          <w:color w:val="000000"/>
          <w:sz w:val="28"/>
        </w:rPr>
        <w:t>" (бұдан әрі – Туристі мiндеттi сақтандыру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сақтандыру (қайта сақтандыру) қызметін және сақтандыру брокерінің қызметін лицензиялау тәртібін анықтайды, сондай-ақ құжаттардың мазмұнына қойылатын талаптарды айқындайды.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52" w:id="65"/>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81" w:id="66"/>
    <w:p>
      <w:pPr>
        <w:spacing w:after="0"/>
        <w:ind w:left="0"/>
        <w:jc w:val="left"/>
      </w:pPr>
      <w:r>
        <w:rPr>
          <w:rFonts w:ascii="Times New Roman"/>
          <w:b/>
          <w:i w:val="false"/>
          <w:color w:val="000000"/>
        </w:rPr>
        <w:t xml:space="preserve"> 2- тарау. Сақтандыру (қайта сақтандыру) қызметін және сақтандыру брокерінің қызметін лицензиялау тәртібі</w:t>
      </w:r>
    </w:p>
    <w:bookmarkEnd w:id="66"/>
    <w:bookmarkStart w:name="z82" w:id="67"/>
    <w:p>
      <w:pPr>
        <w:spacing w:after="0"/>
        <w:ind w:left="0"/>
        <w:jc w:val="both"/>
      </w:pPr>
      <w:r>
        <w:rPr>
          <w:rFonts w:ascii="Times New Roman"/>
          <w:b w:val="false"/>
          <w:i w:val="false"/>
          <w:color w:val="000000"/>
          <w:sz w:val="28"/>
        </w:rPr>
        <w:t xml:space="preserve">
      2. Сақтандыру брокерінің қызметін, сақтандырудың қосымша сыныптары, брокерлік қызметтің қосымша түрі бойынша сақтандыру (қайта сақтандыру) қызметін жүзеге асыру құқығына лицензия алу үшін сақтандыру (қайта сақтандыру) ұйымы, Қазақстан Республикасының бейрезидент-сақтандыру (қайта сақтандыру) ұйымының филиалы, сақтандыру брокері, Қазақстан Республикасының бейрезидент-сақтандыру брокерінің филиалы (бұдан әрі – көрсетілетін қызметті алушы) "электрондық үкіметтің" www.egov.kz веб-порталы (бұдан әрі - портал)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электрондық құжат нысанындағы өтініш ұсынады.</w:t>
      </w:r>
    </w:p>
    <w:bookmarkEnd w:id="67"/>
    <w:p>
      <w:pPr>
        <w:spacing w:after="0"/>
        <w:ind w:left="0"/>
        <w:jc w:val="both"/>
      </w:pPr>
      <w:r>
        <w:rPr>
          <w:rFonts w:ascii="Times New Roman"/>
          <w:b w:val="false"/>
          <w:i w:val="false"/>
          <w:color w:val="000000"/>
          <w:sz w:val="28"/>
        </w:rPr>
        <w:t>
      Көрсетілетін қызметті алушы өтінішті портал арқылы "жеке кабинетіне" жіберген кезде нәтижені алу күні мен уақытын көрсете отырып, мемлекеттік қызметті көрсетуге сұрау салудың қабылданғаны туралы мәртебе автоматты түрде көрсетіледі.</w:t>
      </w:r>
    </w:p>
    <w:bookmarkStart w:name="z83" w:id="68"/>
    <w:p>
      <w:pPr>
        <w:spacing w:after="0"/>
        <w:ind w:left="0"/>
        <w:jc w:val="both"/>
      </w:pPr>
      <w:r>
        <w:rPr>
          <w:rFonts w:ascii="Times New Roman"/>
          <w:b w:val="false"/>
          <w:i w:val="false"/>
          <w:color w:val="000000"/>
          <w:sz w:val="28"/>
        </w:rPr>
        <w:t>
      3. Жаңадан құрылған сақтандыру (қайта сақтандыру) ұйымы, Қазақстан Республикасының бейрезидент-сақтандыру (қайта сақтандыру) ұйымының ашылатын филиалы сақтандыру (қайта сақтандыру) ұйымын құруға, Қазақстан Республикасының бейрезидент-сақтандыру (қайта сақтандыру) ұйымының филиалын ашуға рұқсат алу үшін ұсынылған бизнес-жоспарда көзделген сақтандыру сыныптарының шегінде сақтандыру қызметін және қайта сақтандыру жөніндегі қызметті жүзеге асыру құқығына лицензия алады.</w:t>
      </w:r>
    </w:p>
    <w:bookmarkEnd w:id="68"/>
    <w:bookmarkStart w:name="z84" w:id="69"/>
    <w:p>
      <w:pPr>
        <w:spacing w:after="0"/>
        <w:ind w:left="0"/>
        <w:jc w:val="both"/>
      </w:pPr>
      <w:r>
        <w:rPr>
          <w:rFonts w:ascii="Times New Roman"/>
          <w:b w:val="false"/>
          <w:i w:val="false"/>
          <w:color w:val="000000"/>
          <w:sz w:val="28"/>
        </w:rPr>
        <w:t>
      4. Сақтандырудың қосымша сыныптары бойынша сақтандыру қызметін жүзеге асыру құқығына лицензия алу үшін сақтандыру ұйымы, Қазақстан Республикасының бейрезидент-сақтандыру ұйымының филиалы тәуекелдерді басқару және ішкі бақылау жүйелерінің болуын қамтамасыз етеді.</w:t>
      </w:r>
    </w:p>
    <w:bookmarkEnd w:id="69"/>
    <w:bookmarkStart w:name="z85" w:id="70"/>
    <w:p>
      <w:pPr>
        <w:spacing w:after="0"/>
        <w:ind w:left="0"/>
        <w:jc w:val="both"/>
      </w:pPr>
      <w:r>
        <w:rPr>
          <w:rFonts w:ascii="Times New Roman"/>
          <w:b w:val="false"/>
          <w:i w:val="false"/>
          <w:color w:val="000000"/>
          <w:sz w:val="28"/>
        </w:rPr>
        <w:t xml:space="preserve">
      5. Көлік құралдары иелерінің азаматтық-құқықтық жауапкершілігін міндетті сақтандыруды жүзеге асыру құқығына лицензия алғанға дейін сақтандыру ұйымы, Қазақстан Республикасының бейрезидент-сақтандыру ұйымының филиалы Көлік құралдарының АҚЖ туралы заңның </w:t>
      </w:r>
      <w:r>
        <w:rPr>
          <w:rFonts w:ascii="Times New Roman"/>
          <w:b w:val="false"/>
          <w:i w:val="false"/>
          <w:color w:val="000000"/>
          <w:sz w:val="28"/>
        </w:rPr>
        <w:t>8-бабы</w:t>
      </w:r>
      <w:r>
        <w:rPr>
          <w:rFonts w:ascii="Times New Roman"/>
          <w:b w:val="false"/>
          <w:i w:val="false"/>
          <w:color w:val="000000"/>
          <w:sz w:val="28"/>
        </w:rPr>
        <w:t xml:space="preserve"> 1-тармағы талаптарының орындалуын қамтамасыз етеді.</w:t>
      </w:r>
    </w:p>
    <w:bookmarkEnd w:id="70"/>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сақтандыруды жүзеге асыру құқығына лицензия алғанға дейін сақтандыру ұйымы, Қазақстан Республикасының бейрезидент-сақтандыру ұйымының филиалы Тасымалдаушылардың АҚЖ туралы заңның </w:t>
      </w:r>
      <w:r>
        <w:rPr>
          <w:rFonts w:ascii="Times New Roman"/>
          <w:b w:val="false"/>
          <w:i w:val="false"/>
          <w:color w:val="000000"/>
          <w:sz w:val="28"/>
        </w:rPr>
        <w:t>8-бабы</w:t>
      </w:r>
      <w:r>
        <w:rPr>
          <w:rFonts w:ascii="Times New Roman"/>
          <w:b w:val="false"/>
          <w:i w:val="false"/>
          <w:color w:val="000000"/>
          <w:sz w:val="28"/>
        </w:rPr>
        <w:t xml:space="preserve"> 1-тармағы талаптарының орындалуын қамтамасыз етеді.</w:t>
      </w:r>
    </w:p>
    <w:p>
      <w:pPr>
        <w:spacing w:after="0"/>
        <w:ind w:left="0"/>
        <w:jc w:val="both"/>
      </w:pPr>
      <w:r>
        <w:rPr>
          <w:rFonts w:ascii="Times New Roman"/>
          <w:b w:val="false"/>
          <w:i w:val="false"/>
          <w:color w:val="000000"/>
          <w:sz w:val="28"/>
        </w:rPr>
        <w:t xml:space="preserve">
      Туристі міндетті сақтандыруды жүзеге асыру құқығына лицензия алғанға дейін сақтандыру ұйымы, Қазақстан Республикасының березидент-сақтандыру ұйымының филиалы Туристі міндетті сақтандыру туралы заңның 7-1-бабы </w:t>
      </w:r>
      <w:r>
        <w:rPr>
          <w:rFonts w:ascii="Times New Roman"/>
          <w:b w:val="false"/>
          <w:i w:val="false"/>
          <w:color w:val="000000"/>
          <w:sz w:val="28"/>
        </w:rPr>
        <w:t>1-тармағы</w:t>
      </w:r>
      <w:r>
        <w:rPr>
          <w:rFonts w:ascii="Times New Roman"/>
          <w:b w:val="false"/>
          <w:i w:val="false"/>
          <w:color w:val="000000"/>
          <w:sz w:val="28"/>
        </w:rPr>
        <w:t xml:space="preserve"> талаптарының орындалуын қамтамасыз етеді.</w:t>
      </w:r>
    </w:p>
    <w:bookmarkStart w:name="z86" w:id="71"/>
    <w:p>
      <w:pPr>
        <w:spacing w:after="0"/>
        <w:ind w:left="0"/>
        <w:jc w:val="both"/>
      </w:pPr>
      <w:r>
        <w:rPr>
          <w:rFonts w:ascii="Times New Roman"/>
          <w:b w:val="false"/>
          <w:i w:val="false"/>
          <w:color w:val="000000"/>
          <w:sz w:val="28"/>
        </w:rPr>
        <w:t xml:space="preserve">
      6. "Жалпы сақтандыру" саласы және "өмірді сақтандыру" саласы бойынша сақтандыру (қайта сақтандыру) қызметін жүзеге асыру құқығына лицензия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71"/>
    <w:p>
      <w:pPr>
        <w:spacing w:after="0"/>
        <w:ind w:left="0"/>
        <w:jc w:val="both"/>
      </w:pPr>
      <w:r>
        <w:rPr>
          <w:rFonts w:ascii="Times New Roman"/>
          <w:b w:val="false"/>
          <w:i w:val="false"/>
          <w:color w:val="000000"/>
          <w:sz w:val="28"/>
        </w:rPr>
        <w:t xml:space="preserve">
      Қайта сақтандыру жөніндегі қызметке лицензия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Сақтандыру брокерінің қызметін жүзеге асыру құқығына лицензия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Start w:name="z87" w:id="72"/>
    <w:p>
      <w:pPr>
        <w:spacing w:after="0"/>
        <w:ind w:left="0"/>
        <w:jc w:val="both"/>
      </w:pPr>
      <w:r>
        <w:rPr>
          <w:rFonts w:ascii="Times New Roman"/>
          <w:b w:val="false"/>
          <w:i w:val="false"/>
          <w:color w:val="000000"/>
          <w:sz w:val="28"/>
        </w:rPr>
        <w:t>
      7. Сақтандыру (қайта сақтандыру) ұйымы, Қазақстан Республикасының бейрезидент-сақтандыру (қайта сақтандыру) ұйымының филиалы сақтандыру қызметін уәкілетті орган сақтандыру (қайта сақтандыру) қызметін жүзеге асыру құқығына берген лицензия негізінде Сақтандыру қағидалары болған кезде ғана жүзеге асырады.</w:t>
      </w:r>
    </w:p>
    <w:bookmarkEnd w:id="72"/>
    <w:bookmarkStart w:name="z88" w:id="73"/>
    <w:p>
      <w:pPr>
        <w:spacing w:after="0"/>
        <w:ind w:left="0"/>
        <w:jc w:val="both"/>
      </w:pPr>
      <w:r>
        <w:rPr>
          <w:rFonts w:ascii="Times New Roman"/>
          <w:b w:val="false"/>
          <w:i w:val="false"/>
          <w:color w:val="000000"/>
          <w:sz w:val="28"/>
        </w:rPr>
        <w:t>
      8. Уәкілетті органның портал арқылы көрсетілетін қызметті алушының құжаттарын алуы мемлекеттік қызмет көрсету бойынша рәсімді (іс-қимылды) бастауға негіздеме болып табылады.</w:t>
      </w:r>
    </w:p>
    <w:bookmarkEnd w:id="73"/>
    <w:bookmarkStart w:name="z89" w:id="74"/>
    <w:p>
      <w:pPr>
        <w:spacing w:after="0"/>
        <w:ind w:left="0"/>
        <w:jc w:val="both"/>
      </w:pPr>
      <w:r>
        <w:rPr>
          <w:rFonts w:ascii="Times New Roman"/>
          <w:b w:val="false"/>
          <w:i w:val="false"/>
          <w:color w:val="000000"/>
          <w:sz w:val="28"/>
        </w:rPr>
        <w:t xml:space="preserve">
      9. Көрсетілетін қызметті берушінің хат-хабарды қабылдауға және тіркеуге уәкілетті қызметкері сақтандыру брокерінің қызметін, сақтандырудың қосымша сыныптары бойынша сақтандыру (қайта сақтандыру) қызметін, брокерлік қызметтің қосымша түрін жүзеге асыру құқығына лицензия беру туралы өтініш келіп түскен күні оны мемлекеттік қызмет көрсетуге жауапты бөлімшеге (бұдан әрі - жауапты бөлімше) жіберуді жүзеге асырады. Жауапты бөлімшенің қызметкері ұсынылған құжаттардың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қызмет көрсетуге қойылатын негізгі талаптар тізбесінің 8-тармағының, 6-қосымшаға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қызмет көрсетуге қойылатын талаптар тізбесінің 8-тармағының, 7-қосымшаға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қызмет көрсетуге қойылатын негізгі талаптар тізбесінің 8-тармағының, 8-қосымшаға сәйкес "Қайта сақтандыру жөніндегі қызметке немесе исламдық қайта сақтандыру жөніндегі қызметті жүзеге асыру құқығына лицензия беру" мемлекеттік қызмет көрсетуге қойылатын негізгі талаптар тізбесінің 8-тармағының, 9-қосымшаға сәйкес "Сақтандыру брокерінің қызметін жүзеге асыру құқығына лицензия беру" мемлекеттік қызмет көрсетуге қойылатын негізгі талаптар тізбесінің 8-тармағының талаптарына сәйкес келуінің толықтығын тексереді.</w:t>
      </w:r>
    </w:p>
    <w:bookmarkEnd w:id="74"/>
    <w:p>
      <w:pPr>
        <w:spacing w:after="0"/>
        <w:ind w:left="0"/>
        <w:jc w:val="both"/>
      </w:pPr>
      <w:r>
        <w:rPr>
          <w:rFonts w:ascii="Times New Roman"/>
          <w:b w:val="false"/>
          <w:i w:val="false"/>
          <w:color w:val="000000"/>
          <w:sz w:val="28"/>
        </w:rPr>
        <w:t>
      Ұсынылған құжаттардың толық болмау фактісі және (немесе) қолдану мерзімі өткен құжаттар анықталған жағдайда көрсетілетін қызметті беруші құжаттарды алған сәттен бастап 2 (екі) жұмыс күні ішінде өтінішті қабылдаудан бас тартады.</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жағдайда жауапты бөлімше 25 (жиырма бес) жұмыс күні ішінде құжаттардың Заңның </w:t>
      </w:r>
      <w:r>
        <w:rPr>
          <w:rFonts w:ascii="Times New Roman"/>
          <w:b w:val="false"/>
          <w:i w:val="false"/>
          <w:color w:val="000000"/>
          <w:sz w:val="28"/>
        </w:rPr>
        <w:t>37-бабының</w:t>
      </w:r>
      <w:r>
        <w:rPr>
          <w:rFonts w:ascii="Times New Roman"/>
          <w:b w:val="false"/>
          <w:i w:val="false"/>
          <w:color w:val="000000"/>
          <w:sz w:val="28"/>
        </w:rPr>
        <w:t xml:space="preserve"> және Қағидалардың 11, 12 және 13-тармақтарының талаптарына сәйкестігін қарайды.</w:t>
      </w:r>
    </w:p>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өтініш берушіге алдын ала шешім бойынша өз пікірін білдіруі үшін тыңдаудың өту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 дегенде 3 (үш) күн бұрын жіберіледі. Тыңдау хабарлама жіберген күннен бастап 2 (екі) жұмыс күнінен кешіктірмей өткізіледі.</w:t>
      </w:r>
    </w:p>
    <w:p>
      <w:pPr>
        <w:spacing w:after="0"/>
        <w:ind w:left="0"/>
        <w:jc w:val="both"/>
      </w:pPr>
      <w:r>
        <w:rPr>
          <w:rFonts w:ascii="Times New Roman"/>
          <w:b w:val="false"/>
          <w:i w:val="false"/>
          <w:color w:val="000000"/>
          <w:sz w:val="28"/>
        </w:rPr>
        <w:t>
      Өтініш беруші ұсынған құжаттарды қарау нәтижелері бойынша, жауапты тұлға тыңдаудан кейін бұйрық және лицензия жобаларын немесе лицензия беруден бас тартуды дайындайды, көрсетілетін қызмет берушінің уәкілетті органында мемлекеттік қызмет көрсету нәтижесіне (бұдан әрі – мемлекеттік қызмет көрсету нәтижесі) қол қояды.</w:t>
      </w:r>
    </w:p>
    <w:p>
      <w:pPr>
        <w:spacing w:after="0"/>
        <w:ind w:left="0"/>
        <w:jc w:val="both"/>
      </w:pPr>
      <w:r>
        <w:rPr>
          <w:rFonts w:ascii="Times New Roman"/>
          <w:b w:val="false"/>
          <w:i w:val="false"/>
          <w:color w:val="000000"/>
          <w:sz w:val="28"/>
        </w:rPr>
        <w:t>
      Жауапты бөлімшенің қызметкері "жалпы сақтандыру" саласы бойынша сақтандыру (қайта сақтандыру) қызметін немесе исламдық сақтандыру (қайта сақтандыру) қызметін жүзеге асыру құқығына, "өмірді сақтандыру" саласы бойынша сақтандыру (қайта сақтандыру) қызметін немесе исламдық сақтандыру (қайта сақтандыру) қызметін жүзеге асыру құқығына, міндетті сақтандыру түрлері бойынша сақтандыру қызметін немесе исламдық сақтандыру қызметін жүзеге асыру құқығына, қайта сақтандыру немесе исламдық қайта сақтандыру қызметін жүзеге асыру құқығына, сақтандыру брокерінің қызметін жүзеге асыру құқығына лицензия беру (беруден бас тарту) туралы уәкілетті орган шешім қабылдағаннан кейін 3 (үш) жұмыс күні ішінде көрсетілетін қызметті алушыға мемлекеттік қызмет көрсету нәтижесін уәкілетті органның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10.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bookmarkEnd w:id="75"/>
    <w:bookmarkStart w:name="z91" w:id="76"/>
    <w:p>
      <w:pPr>
        <w:spacing w:after="0"/>
        <w:ind w:left="0"/>
        <w:jc w:val="both"/>
      </w:pPr>
      <w:r>
        <w:rPr>
          <w:rFonts w:ascii="Times New Roman"/>
          <w:b w:val="false"/>
          <w:i w:val="false"/>
          <w:color w:val="000000"/>
          <w:sz w:val="28"/>
        </w:rPr>
        <w:t>
      11. Мемлекеттік қызметтер көрсету үшін көрсетілетін қызметті алушыдан талап етілетін құжаттар мен мәліметтер тізбесі Мемлекеттік көрсетілетін қызметтерге қойылатын негізгі талаптар тізбесінде көзделген:</w:t>
      </w:r>
    </w:p>
    <w:bookmarkEnd w:id="7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"өмірді сақтандыру" саласы бойынша сақтандыру қызметін жүзеге асыруға немесе исламдық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"Қайта сақтандыру қызметіне немесе исламдық қайта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"Сақтандыру брокерінің қызметін жүзеге асыру құқығына лицензия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92" w:id="77"/>
    <w:p>
      <w:pPr>
        <w:spacing w:after="0"/>
        <w:ind w:left="0"/>
        <w:jc w:val="left"/>
      </w:pPr>
      <w:r>
        <w:rPr>
          <w:rFonts w:ascii="Times New Roman"/>
          <w:b/>
          <w:i w:val="false"/>
          <w:color w:val="000000"/>
        </w:rPr>
        <w:t xml:space="preserve"> 3-тарау. Лицензия алу үшін ұсынылатын құжаттардың мазмұнына қойылатын талаптар</w:t>
      </w:r>
    </w:p>
    <w:bookmarkEnd w:id="77"/>
    <w:bookmarkStart w:name="z93" w:id="78"/>
    <w:p>
      <w:pPr>
        <w:spacing w:after="0"/>
        <w:ind w:left="0"/>
        <w:jc w:val="both"/>
      </w:pPr>
      <w:r>
        <w:rPr>
          <w:rFonts w:ascii="Times New Roman"/>
          <w:b w:val="false"/>
          <w:i w:val="false"/>
          <w:color w:val="000000"/>
          <w:sz w:val="28"/>
        </w:rPr>
        <w:t>
      12. Сақтандыру сыныбы бойынша бизнес-жоспарға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қояды және оны сақтандыру ұйымының директорлар кеңесі немесе Қазақстан Республикасының бейрезидент-сақтандыру ұйымының тиісті басқару органы бекітеді.</w:t>
      </w:r>
    </w:p>
    <w:bookmarkEnd w:id="78"/>
    <w:p>
      <w:pPr>
        <w:spacing w:after="0"/>
        <w:ind w:left="0"/>
        <w:jc w:val="both"/>
      </w:pPr>
      <w:r>
        <w:rPr>
          <w:rFonts w:ascii="Times New Roman"/>
          <w:b w:val="false"/>
          <w:i w:val="false"/>
          <w:color w:val="000000"/>
          <w:sz w:val="28"/>
        </w:rPr>
        <w:t>
      Бизнес-жоспар сақтандырудың қосымша сыныбын (сыныптарын) (жалпы сақтандыру ұйымының қызметі бойынша) ескере отырып:</w:t>
      </w:r>
    </w:p>
    <w:p>
      <w:pPr>
        <w:spacing w:after="0"/>
        <w:ind w:left="0"/>
        <w:jc w:val="both"/>
      </w:pPr>
      <w:r>
        <w:rPr>
          <w:rFonts w:ascii="Times New Roman"/>
          <w:b w:val="false"/>
          <w:i w:val="false"/>
          <w:color w:val="000000"/>
          <w:sz w:val="28"/>
        </w:rPr>
        <w:t xml:space="preserve">
      1) "жалпы сақтандыру" саласының сақтандыру (қайта сақтандыру) ұйымдары үшін таяудағы үш жылға және "өмірді сақтандыру" саласының сақтандыру (қайта сақтандыру) ұйымдары үшін бес жылға – егер сақтандырудың қосымша (қосымша) сыныбы (сыныптары) бойынша сақтандыру қызметін жүзеге асыру құқығына лицензия алу үшін жүгінген күні, бұрын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жасалған мерзім өткенге дейін екі жылдан аз уақыт қалған жағдайда;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жасалған мерзімнің соңына дейінгі кезеңге – егер сақтандыру ұйымы сақтандырудың қосымша сыныбы (сыныптары) бойынша сақтандыру қызметін жүзеге асыру құқығына лицензия алу үшін өтініш жасаған жағдайда, ол жасалған мерзім аяқталғанға дейін екі жылдан кешіктірмей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жасалады және әзірленеді.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27-бабына</w:t>
      </w:r>
      <w:r>
        <w:rPr>
          <w:rFonts w:ascii="Times New Roman"/>
          <w:b w:val="false"/>
          <w:i w:val="false"/>
          <w:color w:val="000000"/>
          <w:sz w:val="28"/>
        </w:rPr>
        <w:t xml:space="preserve"> сәйкес бизнес-жоспарда талап етілетін ақпаратқа қосымша, бизнес-жоспарда мынадай ақпарат бар:</w:t>
      </w:r>
    </w:p>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сақтандыру сыныбы бойынша өтелетін тәуекелдердің;</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w:t>
      </w:r>
    </w:p>
    <w:p>
      <w:pPr>
        <w:spacing w:after="0"/>
        <w:ind w:left="0"/>
        <w:jc w:val="both"/>
      </w:pPr>
      <w:r>
        <w:rPr>
          <w:rFonts w:ascii="Times New Roman"/>
          <w:b w:val="false"/>
          <w:i w:val="false"/>
          <w:color w:val="000000"/>
          <w:sz w:val="28"/>
        </w:rPr>
        <w:t>
      сақтандыру сыныбы бойынша қызметтер көрсету нарығы сегментінің (нарық көлемінің, әлеуетті сақтанушылардың, географиялық жерінің);</w:t>
      </w:r>
    </w:p>
    <w:p>
      <w:pPr>
        <w:spacing w:after="0"/>
        <w:ind w:left="0"/>
        <w:jc w:val="both"/>
      </w:pPr>
      <w:r>
        <w:rPr>
          <w:rFonts w:ascii="Times New Roman"/>
          <w:b w:val="false"/>
          <w:i w:val="false"/>
          <w:color w:val="000000"/>
          <w:sz w:val="28"/>
        </w:rPr>
        <w:t>
      сақтандыру сыныбы шеңберінде сақтандыру өнімдерін өткізу тәсілдерінің негізгі сипаттамалары (әрбір сақтандырудың қосымша сыныбы бойынша);</w:t>
      </w:r>
    </w:p>
    <w:p>
      <w:pPr>
        <w:spacing w:after="0"/>
        <w:ind w:left="0"/>
        <w:jc w:val="both"/>
      </w:pPr>
      <w:r>
        <w:rPr>
          <w:rFonts w:ascii="Times New Roman"/>
          <w:b w:val="false"/>
          <w:i w:val="false"/>
          <w:color w:val="000000"/>
          <w:sz w:val="28"/>
        </w:rPr>
        <w:t>
      2) уәкілетті органның нормативтік-құқықтық актілерінде белгіленген, талаптарға сәйкес келетін, экономикалық негіздемемен сақтандыру тарифтерін есептеу (әрбір сақтандырудың қосымша сыныбы бойынша);</w:t>
      </w:r>
    </w:p>
    <w:p>
      <w:pPr>
        <w:spacing w:after="0"/>
        <w:ind w:left="0"/>
        <w:jc w:val="both"/>
      </w:pPr>
      <w:r>
        <w:rPr>
          <w:rFonts w:ascii="Times New Roman"/>
          <w:b w:val="false"/>
          <w:i w:val="false"/>
          <w:color w:val="000000"/>
          <w:sz w:val="28"/>
        </w:rPr>
        <w:t>
      3) кірістер, шығыстар туралы болжам (жалпы сақтандыру ұйымы қызметі бойынша);</w:t>
      </w:r>
    </w:p>
    <w:p>
      <w:pPr>
        <w:spacing w:after="0"/>
        <w:ind w:left="0"/>
        <w:jc w:val="both"/>
      </w:pPr>
      <w:r>
        <w:rPr>
          <w:rFonts w:ascii="Times New Roman"/>
          <w:b w:val="false"/>
          <w:i w:val="false"/>
          <w:color w:val="000000"/>
          <w:sz w:val="28"/>
        </w:rPr>
        <w:t>
      4) сақтандыру резервтері туралы болжам (жалпы сақтандыру және сақтандыру портфелінің қосымша сыныбы бойынша);</w:t>
      </w:r>
    </w:p>
    <w:p>
      <w:pPr>
        <w:spacing w:after="0"/>
        <w:ind w:left="0"/>
        <w:jc w:val="both"/>
      </w:pPr>
      <w:r>
        <w:rPr>
          <w:rFonts w:ascii="Times New Roman"/>
          <w:b w:val="false"/>
          <w:i w:val="false"/>
          <w:color w:val="000000"/>
          <w:sz w:val="28"/>
        </w:rPr>
        <w:t>
      5) шығындылық болжамы, ең нашар және ең жақсы жағдайдағы тәуекелдерді бағалау, пруденциялық нормативтердің сақталу болжамы (жалпы сақтандыру ұйымының қызметі бойынша);</w:t>
      </w:r>
    </w:p>
    <w:p>
      <w:pPr>
        <w:spacing w:after="0"/>
        <w:ind w:left="0"/>
        <w:jc w:val="both"/>
      </w:pPr>
      <w:r>
        <w:rPr>
          <w:rFonts w:ascii="Times New Roman"/>
          <w:b w:val="false"/>
          <w:i w:val="false"/>
          <w:color w:val="000000"/>
          <w:sz w:val="28"/>
        </w:rPr>
        <w:t>
      6) қайта сақтандыру саясаты (қайта сақтандыру нысандары мен әдістері, қайта сақтандыру ұйымдарын бағалау өлшемшарттары);</w:t>
      </w:r>
    </w:p>
    <w:p>
      <w:pPr>
        <w:spacing w:after="0"/>
        <w:ind w:left="0"/>
        <w:jc w:val="both"/>
      </w:pPr>
      <w:r>
        <w:rPr>
          <w:rFonts w:ascii="Times New Roman"/>
          <w:b w:val="false"/>
          <w:i w:val="false"/>
          <w:color w:val="000000"/>
          <w:sz w:val="28"/>
        </w:rPr>
        <w:t>
      7) инвестициялық саясат (жалпы сақтандыру ұйымы қызметі бойынша).</w:t>
      </w:r>
    </w:p>
    <w:p>
      <w:pPr>
        <w:spacing w:after="0"/>
        <w:ind w:left="0"/>
        <w:jc w:val="both"/>
      </w:pPr>
      <w:r>
        <w:rPr>
          <w:rFonts w:ascii="Times New Roman"/>
          <w:b w:val="false"/>
          <w:i w:val="false"/>
          <w:color w:val="000000"/>
          <w:sz w:val="28"/>
        </w:rPr>
        <w:t>
      Инвестициялық саясат жөніндегі ақпаратта мынадай:</w:t>
      </w:r>
    </w:p>
    <w:p>
      <w:pPr>
        <w:spacing w:after="0"/>
        <w:ind w:left="0"/>
        <w:jc w:val="both"/>
      </w:pPr>
      <w:r>
        <w:rPr>
          <w:rFonts w:ascii="Times New Roman"/>
          <w:b w:val="false"/>
          <w:i w:val="false"/>
          <w:color w:val="000000"/>
          <w:sz w:val="28"/>
        </w:rPr>
        <w:t>
      1) инвестициялау мақсаттары;</w:t>
      </w:r>
    </w:p>
    <w:p>
      <w:pPr>
        <w:spacing w:after="0"/>
        <w:ind w:left="0"/>
        <w:jc w:val="both"/>
      </w:pPr>
      <w:r>
        <w:rPr>
          <w:rFonts w:ascii="Times New Roman"/>
          <w:b w:val="false"/>
          <w:i w:val="false"/>
          <w:color w:val="000000"/>
          <w:sz w:val="28"/>
        </w:rPr>
        <w:t>
      2)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3) активтердің түріне, сондай-ақ сырттан қаражат тартуға қарай инвестициялық шектеулер;</w:t>
      </w:r>
    </w:p>
    <w:p>
      <w:pPr>
        <w:spacing w:after="0"/>
        <w:ind w:left="0"/>
        <w:jc w:val="both"/>
      </w:pPr>
      <w:r>
        <w:rPr>
          <w:rFonts w:ascii="Times New Roman"/>
          <w:b w:val="false"/>
          <w:i w:val="false"/>
          <w:color w:val="000000"/>
          <w:sz w:val="28"/>
        </w:rPr>
        <w:t>
      4) ұйымның инвестициялық саясатқа жауапты адамдары туралы мәліметтер ашып көрсетіледі.</w:t>
      </w:r>
    </w:p>
    <w:p>
      <w:pPr>
        <w:spacing w:after="0"/>
        <w:ind w:left="0"/>
        <w:jc w:val="both"/>
      </w:pPr>
      <w:r>
        <w:rPr>
          <w:rFonts w:ascii="Times New Roman"/>
          <w:b w:val="false"/>
          <w:i w:val="false"/>
          <w:color w:val="000000"/>
          <w:sz w:val="28"/>
        </w:rPr>
        <w:t>
      Сақтандырудың бірнеше сыныптары бойынша сақтандыру қызметін жүзеге асыру құқығына лицензия алуға өтініш берген кезде сақтандыру сыныптары бөлінісінде бір бизнес-жоспар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13. Сақтандыру (қайта сақтандыру) ұйымының директорлар кеңесі бекіткен және сақтандыру нарығында актуарлық қызметті жүзеге асыруға лицензиясы бар актуарий қол қойған, Қазақстан Республикасының бейрезидент-сақтандыру (қайта сақтандыру) ұйымының лауазымды адамы не құжаттарға қол қоюға уәкілетті тұлға бекіткен, Қазақстан Республикасының бейрезидент-сақтандыру (қайта сақтандыру) ұйымының актуарийі қол қойған жақын арадағы екі жылға арналған қайта сақтандыру қызметін жүзеге асыру жөніндегі Бизнес-жоспарда мынадай ақпарат қамтылады:</w:t>
      </w:r>
    </w:p>
    <w:bookmarkEnd w:id="79"/>
    <w:p>
      <w:pPr>
        <w:spacing w:after="0"/>
        <w:ind w:left="0"/>
        <w:jc w:val="both"/>
      </w:pPr>
      <w:r>
        <w:rPr>
          <w:rFonts w:ascii="Times New Roman"/>
          <w:b w:val="false"/>
          <w:i w:val="false"/>
          <w:color w:val="000000"/>
          <w:sz w:val="28"/>
        </w:rPr>
        <w:t>
      1) тәуекелдерді қайта сақтандыруға беру кезінде:</w:t>
      </w:r>
    </w:p>
    <w:p>
      <w:pPr>
        <w:spacing w:after="0"/>
        <w:ind w:left="0"/>
        <w:jc w:val="both"/>
      </w:pPr>
      <w:r>
        <w:rPr>
          <w:rFonts w:ascii="Times New Roman"/>
          <w:b w:val="false"/>
          <w:i w:val="false"/>
          <w:color w:val="000000"/>
          <w:sz w:val="28"/>
        </w:rPr>
        <w:t>
      негізгі нысандар (факультативті, облигаторлық, факультативті-облигаторлық) және сақтандыру сыныптары бойынша қайта сақтандыруға қатысу әдістері/түрлері (үйлесімді, үйлесімсіз), олардың өзара арақатынасы;</w:t>
      </w:r>
    </w:p>
    <w:p>
      <w:pPr>
        <w:spacing w:after="0"/>
        <w:ind w:left="0"/>
        <w:jc w:val="both"/>
      </w:pPr>
      <w:r>
        <w:rPr>
          <w:rFonts w:ascii="Times New Roman"/>
          <w:b w:val="false"/>
          <w:i w:val="false"/>
          <w:color w:val="000000"/>
          <w:sz w:val="28"/>
        </w:rPr>
        <w:t>
      қайта сақтандыру ұйымдарын бағалау өлшемшарттары (рейтинг, капиталдың мөлшері және активтер деңгейі, қызметті жүзеге асыруға тиісті қадағалау органы берген лицензияның болуы;</w:t>
      </w:r>
    </w:p>
    <w:p>
      <w:pPr>
        <w:spacing w:after="0"/>
        <w:ind w:left="0"/>
        <w:jc w:val="both"/>
      </w:pPr>
      <w:r>
        <w:rPr>
          <w:rFonts w:ascii="Times New Roman"/>
          <w:b w:val="false"/>
          <w:i w:val="false"/>
          <w:color w:val="000000"/>
          <w:sz w:val="28"/>
        </w:rPr>
        <w:t>
      қайта сақтандыру ұйымының тұрақтылығы: компанияның нарықтағы жұмыс істеген уақыты мен тәжірибесі, орналасқан жері, сақтандыру тәуекелдердің болуы; қайта сақтандыру ұйымының іскерлік әлуеті: қызмет түрлері бойынша талдау жүргізу, ірі төлемдер бойынша талдау жүргізу, клиенттермен өзара қатынас, баспасөзде жағымсыз немесе жағымды жарияланымдардың болуы);</w:t>
      </w:r>
    </w:p>
    <w:p>
      <w:pPr>
        <w:spacing w:after="0"/>
        <w:ind w:left="0"/>
        <w:jc w:val="both"/>
      </w:pPr>
      <w:r>
        <w:rPr>
          <w:rFonts w:ascii="Times New Roman"/>
          <w:b w:val="false"/>
          <w:i w:val="false"/>
          <w:color w:val="000000"/>
          <w:sz w:val="28"/>
        </w:rPr>
        <w:t>
      қайта сақтандыру ұйымының қызметіне бақылау жасау, қайта сақтандыру талаптарын сақтауды қамтамасыз ету жүйесі қалайша жүзеге асырылатын болады;</w:t>
      </w:r>
    </w:p>
    <w:p>
      <w:pPr>
        <w:spacing w:after="0"/>
        <w:ind w:left="0"/>
        <w:jc w:val="both"/>
      </w:pPr>
      <w:r>
        <w:rPr>
          <w:rFonts w:ascii="Times New Roman"/>
          <w:b w:val="false"/>
          <w:i w:val="false"/>
          <w:color w:val="000000"/>
          <w:sz w:val="28"/>
        </w:rPr>
        <w:t>
      ынтымақтастық болжанатын қайта сақтандыру ұйымдарының атауы. Шетелдік қайта сақтандырушылардың болжамды үлесі;</w:t>
      </w:r>
    </w:p>
    <w:p>
      <w:pPr>
        <w:spacing w:after="0"/>
        <w:ind w:left="0"/>
        <w:jc w:val="both"/>
      </w:pPr>
      <w:r>
        <w:rPr>
          <w:rFonts w:ascii="Times New Roman"/>
          <w:b w:val="false"/>
          <w:i w:val="false"/>
          <w:color w:val="000000"/>
          <w:sz w:val="28"/>
        </w:rPr>
        <w:t>
      2) қайта сақтандыруға тәуекелдерді қабылдаған кезде:</w:t>
      </w:r>
    </w:p>
    <w:p>
      <w:pPr>
        <w:spacing w:after="0"/>
        <w:ind w:left="0"/>
        <w:jc w:val="both"/>
      </w:pPr>
      <w:r>
        <w:rPr>
          <w:rFonts w:ascii="Times New Roman"/>
          <w:b w:val="false"/>
          <w:i w:val="false"/>
          <w:color w:val="000000"/>
          <w:sz w:val="28"/>
        </w:rPr>
        <w:t>
      қайта сақтанушыларды бағалаудың негізгі өлшемшарттары: қызметті жүзеге асыруға тиісті қадағалау органның лицензиясының болуы, қайта сақтанушыдан сақтандыруға тәуекелдерді қабылдайтын мамандардың кәсібилігі, ірі төлемдер бойынша талдау жүргізу, баспасөзде жағымсыз немесе жағымды жарияланымдардың болуы, қайта сақтанушы - ұйымға экономикалық ықпал ету шараларының болуы, өткен жылдары осы ұйыммен жүргізген жағымсыз жұмыс тәжірибесі;</w:t>
      </w:r>
    </w:p>
    <w:p>
      <w:pPr>
        <w:spacing w:after="0"/>
        <w:ind w:left="0"/>
        <w:jc w:val="both"/>
      </w:pPr>
      <w:r>
        <w:rPr>
          <w:rFonts w:ascii="Times New Roman"/>
          <w:b w:val="false"/>
          <w:i w:val="false"/>
          <w:color w:val="000000"/>
          <w:sz w:val="28"/>
        </w:rPr>
        <w:t>
      қайта сақтандыру бойынша ұйымның портфелін сипаттау (сақтандыру түрлері, әр түрдің үлес салмағы, сақтандыру сомасының лимиттері, қайта сақтандыруға беру талаптары бойынша).</w:t>
      </w:r>
    </w:p>
    <w:bookmarkStart w:name="z95" w:id="80"/>
    <w:p>
      <w:pPr>
        <w:spacing w:after="0"/>
        <w:ind w:left="0"/>
        <w:jc w:val="left"/>
      </w:pPr>
      <w:r>
        <w:rPr>
          <w:rFonts w:ascii="Times New Roman"/>
          <w:b/>
          <w:i w:val="false"/>
          <w:color w:val="000000"/>
        </w:rPr>
        <w:t xml:space="preserve"> 4-тарау. Сақтандыру (қайта сақтандыру) қызметін, сақтандыру брокерінің қызметін жүзеге асыру құқығына лицензияны қайта ресімдеу, телнұсқасын беру, қолданылуын тоқтата тұру не тоқтату тәртібі</w:t>
      </w:r>
    </w:p>
    <w:bookmarkEnd w:id="80"/>
    <w:bookmarkStart w:name="z96" w:id="81"/>
    <w:p>
      <w:pPr>
        <w:spacing w:after="0"/>
        <w:ind w:left="0"/>
        <w:jc w:val="both"/>
      </w:pPr>
      <w:r>
        <w:rPr>
          <w:rFonts w:ascii="Times New Roman"/>
          <w:b w:val="false"/>
          <w:i w:val="false"/>
          <w:color w:val="000000"/>
          <w:sz w:val="28"/>
        </w:rPr>
        <w:t xml:space="preserve">
      14. Сақтандыру (қайта сақтандыру) қызметін, сақтандыру брокерінің қызметін жүзеге асыру құқығына лицензия </w:t>
      </w:r>
      <w:r>
        <w:rPr>
          <w:rFonts w:ascii="Times New Roman"/>
          <w:b w:val="false"/>
          <w:i w:val="false"/>
          <w:color w:val="000000"/>
          <w:sz w:val="28"/>
        </w:rPr>
        <w:t>Заңда</w:t>
      </w:r>
      <w:r>
        <w:rPr>
          <w:rFonts w:ascii="Times New Roman"/>
          <w:b w:val="false"/>
          <w:i w:val="false"/>
          <w:color w:val="000000"/>
          <w:sz w:val="28"/>
        </w:rPr>
        <w:t xml:space="preserve"> және Рұқсаттар мен хабарламалар туралы заңда көзделген негіздер бойынша және тәртіппен, оның ішінде мынадай:</w:t>
      </w:r>
    </w:p>
    <w:bookmarkEnd w:id="81"/>
    <w:p>
      <w:pPr>
        <w:spacing w:after="0"/>
        <w:ind w:left="0"/>
        <w:jc w:val="both"/>
      </w:pPr>
      <w:r>
        <w:rPr>
          <w:rFonts w:ascii="Times New Roman"/>
          <w:b w:val="false"/>
          <w:i w:val="false"/>
          <w:color w:val="000000"/>
          <w:sz w:val="28"/>
        </w:rPr>
        <w:t xml:space="preserve">
      1)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сақтандыру (қайта сақтандыру) ұйымын, сақтандыру брокерін қайта ұйымдастыру;</w:t>
      </w:r>
    </w:p>
    <w:p>
      <w:pPr>
        <w:spacing w:after="0"/>
        <w:ind w:left="0"/>
        <w:jc w:val="both"/>
      </w:pPr>
      <w:r>
        <w:rPr>
          <w:rFonts w:ascii="Times New Roman"/>
          <w:b w:val="false"/>
          <w:i w:val="false"/>
          <w:color w:val="000000"/>
          <w:sz w:val="28"/>
        </w:rPr>
        <w:t>
      2) осы сақтандыру сыныптарын және (немесе) қызмет түрлерін алып тастай отырып, лицензиядан сақтандырудың жекелеген сыныптарын және (немесе) қызмет түрлерін алып тастау;</w:t>
      </w:r>
    </w:p>
    <w:p>
      <w:pPr>
        <w:spacing w:after="0"/>
        <w:ind w:left="0"/>
        <w:jc w:val="both"/>
      </w:pPr>
      <w:r>
        <w:rPr>
          <w:rFonts w:ascii="Times New Roman"/>
          <w:b w:val="false"/>
          <w:i w:val="false"/>
          <w:color w:val="000000"/>
          <w:sz w:val="28"/>
        </w:rPr>
        <w:t>
      3) лицензиядан брокерлік қызметтің жекелеген түрін алып тастау;</w:t>
      </w:r>
    </w:p>
    <w:p>
      <w:pPr>
        <w:spacing w:after="0"/>
        <w:ind w:left="0"/>
        <w:jc w:val="both"/>
      </w:pPr>
      <w:r>
        <w:rPr>
          <w:rFonts w:ascii="Times New Roman"/>
          <w:b w:val="false"/>
          <w:i w:val="false"/>
          <w:color w:val="000000"/>
          <w:sz w:val="28"/>
        </w:rPr>
        <w:t>
      4) Қазақстан Республикасының заңдарында қайта ресімдеу туралы талаптың болуы жағдайларында қайта ресімделуге жатады</w:t>
      </w:r>
    </w:p>
    <w:bookmarkStart w:name="z97" w:id="82"/>
    <w:p>
      <w:pPr>
        <w:spacing w:after="0"/>
        <w:ind w:left="0"/>
        <w:jc w:val="both"/>
      </w:pPr>
      <w:r>
        <w:rPr>
          <w:rFonts w:ascii="Times New Roman"/>
          <w:b w:val="false"/>
          <w:i w:val="false"/>
          <w:color w:val="000000"/>
          <w:sz w:val="28"/>
        </w:rPr>
        <w:t xml:space="preserve">
      15. Көрсетілетін қызметті алушы сақтандыру (қайта сақтандыру) қызметін, сақтандыру брокерінің қызметін жүзеге асыру құқығына лицензияны қайта ресімдеу үшін уәкілетті органға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ресімделген электрондық құжат нысанында портал арқылы лицензияны қайта ресімдеу туралы өтінішті ұсынады.</w:t>
      </w:r>
    </w:p>
    <w:bookmarkEnd w:id="82"/>
    <w:p>
      <w:pPr>
        <w:spacing w:after="0"/>
        <w:ind w:left="0"/>
        <w:jc w:val="both"/>
      </w:pPr>
      <w:r>
        <w:rPr>
          <w:rFonts w:ascii="Times New Roman"/>
          <w:b w:val="false"/>
          <w:i w:val="false"/>
          <w:color w:val="000000"/>
          <w:sz w:val="28"/>
        </w:rPr>
        <w:t xml:space="preserve">
      Сақтандыру қызметін жүзеге асыру құқығына лицензиядан сақтандырудың жекелеген сыныптарын алып тастау үшін сақтандыру (қайта сақтандыру) ұйымы, Қазақстан Республикасының бейрезидент-сақтандыру (қайта сақтандыру) ұйымының филиалы уәкілетті органға Қағидаларға </w:t>
      </w:r>
      <w:r>
        <w:rPr>
          <w:rFonts w:ascii="Times New Roman"/>
          <w:b w:val="false"/>
          <w:i w:val="false"/>
          <w:color w:val="000000"/>
          <w:sz w:val="28"/>
        </w:rPr>
        <w:t>5-қосымшаның</w:t>
      </w:r>
      <w:r>
        <w:rPr>
          <w:rFonts w:ascii="Times New Roman"/>
          <w:b w:val="false"/>
          <w:i w:val="false"/>
          <w:color w:val="000000"/>
          <w:sz w:val="28"/>
        </w:rPr>
        <w:t xml:space="preserve"> 8-тармағында, </w:t>
      </w:r>
      <w:r>
        <w:rPr>
          <w:rFonts w:ascii="Times New Roman"/>
          <w:b w:val="false"/>
          <w:i w:val="false"/>
          <w:color w:val="000000"/>
          <w:sz w:val="28"/>
        </w:rPr>
        <w:t>6-қосымшаның</w:t>
      </w:r>
      <w:r>
        <w:rPr>
          <w:rFonts w:ascii="Times New Roman"/>
          <w:b w:val="false"/>
          <w:i w:val="false"/>
          <w:color w:val="000000"/>
          <w:sz w:val="28"/>
        </w:rPr>
        <w:t xml:space="preserve"> 8-тармағында, </w:t>
      </w:r>
      <w:r>
        <w:rPr>
          <w:rFonts w:ascii="Times New Roman"/>
          <w:b w:val="false"/>
          <w:i w:val="false"/>
          <w:color w:val="000000"/>
          <w:sz w:val="28"/>
        </w:rPr>
        <w:t>7-қосымшаның</w:t>
      </w:r>
      <w:r>
        <w:rPr>
          <w:rFonts w:ascii="Times New Roman"/>
          <w:b w:val="false"/>
          <w:i w:val="false"/>
          <w:color w:val="000000"/>
          <w:sz w:val="28"/>
        </w:rPr>
        <w:t xml:space="preserve"> 8-тармағында көзделген құжаттарды ұсынады.</w:t>
      </w:r>
    </w:p>
    <w:p>
      <w:pPr>
        <w:spacing w:after="0"/>
        <w:ind w:left="0"/>
        <w:jc w:val="both"/>
      </w:pPr>
      <w:r>
        <w:rPr>
          <w:rFonts w:ascii="Times New Roman"/>
          <w:b w:val="false"/>
          <w:i w:val="false"/>
          <w:color w:val="000000"/>
          <w:sz w:val="28"/>
        </w:rPr>
        <w:t xml:space="preserve">
      Сақтандыру брокерінің қызметін жүзеге асыру құқығына лицензиядан брокерлік қызметтің жекелеген түрін алып тастау үшін сақтандыру брокері, Қазақстан Республикасының березидент- сақтандыру брокерінің филиалы уәкілетті органға Заңның 37-бабының </w:t>
      </w:r>
      <w:r>
        <w:rPr>
          <w:rFonts w:ascii="Times New Roman"/>
          <w:b w:val="false"/>
          <w:i w:val="false"/>
          <w:color w:val="000000"/>
          <w:sz w:val="28"/>
        </w:rPr>
        <w:t>8-3-тармағында</w:t>
      </w:r>
      <w:r>
        <w:rPr>
          <w:rFonts w:ascii="Times New Roman"/>
          <w:b w:val="false"/>
          <w:i w:val="false"/>
          <w:color w:val="000000"/>
          <w:sz w:val="28"/>
        </w:rPr>
        <w:t xml:space="preserve"> көзделген құжаттарды ұсынады.</w:t>
      </w:r>
    </w:p>
    <w:bookmarkStart w:name="z98" w:id="83"/>
    <w:p>
      <w:pPr>
        <w:spacing w:after="0"/>
        <w:ind w:left="0"/>
        <w:jc w:val="both"/>
      </w:pPr>
      <w:r>
        <w:rPr>
          <w:rFonts w:ascii="Times New Roman"/>
          <w:b w:val="false"/>
          <w:i w:val="false"/>
          <w:color w:val="000000"/>
          <w:sz w:val="28"/>
        </w:rPr>
        <w:t xml:space="preserve">
      16. Көрсетілетін қызметті берушінің хат-хабарды қабылдауға және тіркеуге уәкілетті қызметкері лицензияны қайта ресімдеу туралы өтініш келіп түскен күні оны жауапты бөлімшеге жіберуді жүзеге асырады. Жауапты бөлімшенің қызметкері ұсынылған құжаттардың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қызмет көрсетуге қойылатын негізгі талаптар тізбесінің 8-тармағының, 6-қосымшаға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қызмет көрсетуге қойылатын талаптар тізбесінің 8-тармағының, 7-қосымшаға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қызмет көрсетуге қойылатын негізгі талаптар тізбесінің 8-тармағының, 8-қосымшаға сәйкес "Қайта сақтандыру жөніндегі қызметке немесе исламдық қайта сақтандыру жөніндегі қызметті жүзеге асыру құқығына лицензия беру" мемлекеттік қызмет көрсетуге қойылатын негізгі талаптар тізбесінің 8-тармағының, 9-қосымшаға сәйкес "Сақтандыру брокерінің қызметін жүзеге асыру құқығына лицензия беру" мемлекеттік қызмет көрсетуге қойылатын негізгі талаптар тізбесінің 8-тармағының талаптарына сәйкес келуінің толықтығын тексереді.</w:t>
      </w:r>
    </w:p>
    <w:bookmarkEnd w:id="83"/>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 фактісі анықталған жағдайда, қызмет көрсетуші құжаттарды алған кезден бастап 2 (екі) жұмыс күні ішінде өтінішті қабылдаудан бас тартады.</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 11 (он бір) жұмыс күні ішінде құжаттардың Заңның </w:t>
      </w:r>
      <w:r>
        <w:rPr>
          <w:rFonts w:ascii="Times New Roman"/>
          <w:b w:val="false"/>
          <w:i w:val="false"/>
          <w:color w:val="000000"/>
          <w:sz w:val="28"/>
        </w:rPr>
        <w:t>37-бабының</w:t>
      </w:r>
      <w:r>
        <w:rPr>
          <w:rFonts w:ascii="Times New Roman"/>
          <w:b w:val="false"/>
          <w:i w:val="false"/>
          <w:color w:val="000000"/>
          <w:sz w:val="28"/>
        </w:rPr>
        <w:t xml:space="preserve">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 және лицензия жобаларын немесе лицензияны қайта ресімдеуден бас тартуды дайындайды, қызметті көрсетушінің уәкілетті тұлғасында мемлекеттік қызмет көрсету нәтижесіне қол қояды (бұдан әрі – мемлекеттік қызмет көрсету нәтижесі).</w:t>
      </w:r>
    </w:p>
    <w:p>
      <w:pPr>
        <w:spacing w:after="0"/>
        <w:ind w:left="0"/>
        <w:jc w:val="both"/>
      </w:pPr>
      <w:r>
        <w:rPr>
          <w:rFonts w:ascii="Times New Roman"/>
          <w:b w:val="false"/>
          <w:i w:val="false"/>
          <w:color w:val="000000"/>
          <w:sz w:val="28"/>
        </w:rPr>
        <w:t>
      Жауапты бөлімшенің қызметкері "жалпы сақтандыру" саласы бойынша сақтандыру (қайта сақтандыру) қызметін немесе исламдық сақтандыру (қайта сақтандыру) қызметін жүзеге асыру құқығына, "өмірді сақтандыру" саласы бойынша сақтандыру (қайта сақтандыру) қызметін немесе исламдық сақтандыру (қайта сақтандыру) қызметін жүзеге асыру құқығына, міндетті сақтандыру түрлері бойынша сақтандыру қызметін немесе исламдық сақтандыру қызметін жүзеге асыру құқығына, қайта сақтандыру немесе исламдық қайта сақтандыру қызметін жүзеге асыру құқығына, сақтандыру брокерінің қызметін жүзеге асыру құқығына лицензияны қайта ресімдеу (қайта ресімдеуден бас тарту) туралы уәкілетті орган шешім қабылдағаннан кейін 2 (екі) жұмыс күні ішінде көрсетілетін қызметті алушыға мемлекеттік қызмет көрсету нәтижесін уәкілетті органның уәкілетті адамының ЭЦҚ-мен куәландырылған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99" w:id="84"/>
    <w:p>
      <w:pPr>
        <w:spacing w:after="0"/>
        <w:ind w:left="0"/>
        <w:jc w:val="both"/>
      </w:pPr>
      <w:r>
        <w:rPr>
          <w:rFonts w:ascii="Times New Roman"/>
          <w:b w:val="false"/>
          <w:i w:val="false"/>
          <w:color w:val="000000"/>
          <w:sz w:val="28"/>
        </w:rPr>
        <w:t xml:space="preserve">
      17. Хат-хабарды қабылдауға және тіркеуге уәкілетті қызмет көрсетушінің қызметкері сақтандыру (қайта сақтандыру) ұйымы, сақтандыру брокері бөлініп шығу немесе бөліну нысанында қайта ұйымдастырылған жағдайда лицензияны қайта ресімдеу туралы өтініш келіп түскен күні оны жауапты бөлімшеге жіберуді жүзеге асырады. Жауапты бөлімшенің қызметкері ұсынылған құжаттардың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8-тармағының, 6-қосымшаға сәйкес мемлекеттік қызмет көрсетуге қойылатын негізгі талаптар тізбесінің, "Өмірді сақтандыру" саласы бойынша сақтандыру қызметін жүзеге асыруға немесе исламдық сақтандыру қызметін жүзеге асыру құқығына лицензия беру" 8-тармағының, 7-қосымшаға сәйкес мемлекеттік қызмет көрсетуге қойылатын негізгі талаптар тізбесінің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8-тармағының, 8-қосымшаға сәйкес мемлекеттік қызмет көрсетуге қойылатын негізгі талаптар тізбесінің "Қайта сақтандыру жөніндегі қызметке немесе исламдық қайта сақтандыру жөніндегі қызметті жүзеге асыру құқығына лицензия беру" 8-тармағының, 9-қосымшаға сәйкес мемлекеттік қызмет көрсетуге қойылатын негізгі талаптар тізбесінің "Сақтандыру брокерінің қызметін жүзеге асыру құқығына лицензия беру" 8-тармағының талаптарына сәйкес мемлекеттік қызмет көрсетуге қойылатын негізгі талаптар тізбесінің келуінің толықтығын тексереді.</w:t>
      </w:r>
    </w:p>
    <w:bookmarkEnd w:id="84"/>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 фактісі анықталған жағдайда, қызметті көрсетуші құжаттарды алған кезден бастап 2 (екі) жұмыс күні ішінде өтінішті қабылдаудан бас тартады.</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 25 (жиырма бес) жұмыс күні ішінде құжаттардың Заңның </w:t>
      </w:r>
      <w:r>
        <w:rPr>
          <w:rFonts w:ascii="Times New Roman"/>
          <w:b w:val="false"/>
          <w:i w:val="false"/>
          <w:color w:val="000000"/>
          <w:sz w:val="28"/>
        </w:rPr>
        <w:t>37-бабының</w:t>
      </w:r>
      <w:r>
        <w:rPr>
          <w:rFonts w:ascii="Times New Roman"/>
          <w:b w:val="false"/>
          <w:i w:val="false"/>
          <w:color w:val="000000"/>
          <w:sz w:val="28"/>
        </w:rPr>
        <w:t xml:space="preserve">, Рұқсаттар және хабарламалар туралы Заңның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 және лицензия жобаларын немесе лицензияны қайта ресімдеуден бас тартуды дайындайды, қызметті көрсетушінің уәкілетті тұлғасында мемлекеттік қызмет көрсету нәтижесіне қол қояды (бұдан әрі – мемлекеттік қызмет көрсету нәтижесі).</w:t>
      </w:r>
    </w:p>
    <w:p>
      <w:pPr>
        <w:spacing w:after="0"/>
        <w:ind w:left="0"/>
        <w:jc w:val="both"/>
      </w:pPr>
      <w:r>
        <w:rPr>
          <w:rFonts w:ascii="Times New Roman"/>
          <w:b w:val="false"/>
          <w:i w:val="false"/>
          <w:color w:val="000000"/>
          <w:sz w:val="28"/>
        </w:rPr>
        <w:t>
      Жауапты бөлімшенің қызметкері уәкілетті орган сақтандыру (қайта сақтандыру) ұйымын, сақтандыру брокерін бөлініп шығу немесе бөліну нысанында қайта ұйымдастырылған жағдайда лицензияны қайта ресімдеу (қайта ресімдеуден бас тарту) туралы шешім қабылдағаннан кейін 3 (үш) жұмыс күні ішінде сақтандыру (қайта сақтандыру) ұйымына, сақтандыру брокеріне мемлекеттік қызмет көрсету нәтижесін уәкілетті органның уәкілетті адамының ЭЦҚ-мен куәландырылған электрондық құжат нысанында сақтандыру (қайта сақтандыру) ұйымының, сақтандыру брокерінің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00" w:id="85"/>
    <w:p>
      <w:pPr>
        <w:spacing w:after="0"/>
        <w:ind w:left="0"/>
        <w:jc w:val="both"/>
      </w:pPr>
      <w:r>
        <w:rPr>
          <w:rFonts w:ascii="Times New Roman"/>
          <w:b w:val="false"/>
          <w:i w:val="false"/>
          <w:color w:val="000000"/>
          <w:sz w:val="28"/>
        </w:rPr>
        <w:t>
      18. Хат-хабарды қабылдауға және тіркеуге уәкілетті көрсетілетін қызметті берушінің қызметкері сақтандыру (қайта сақтандыру) қызметін, сақтандыру брокерінің қызметін жүзеге асыру құқығына лицензияның телнұсқасын беруге өтініш келіп түскен күні оны жауапты бөлімшеге жіберуді жүзеге асырады. Жауапты бөлімшенің қызметкері ұсынылған құжаттардың Қағидаларға 5-қосымшаның 8-тармағының, 6-қосымшаның 8-тармағының, 7-қосымшаның 8-тармағының, 8-қосымшаның 8-тармағының, 9-қосымшаның 8-тармағының талаптарына сәйкес келуінің толық болуын тексереді.</w:t>
      </w:r>
    </w:p>
    <w:bookmarkEnd w:id="85"/>
    <w:p>
      <w:pPr>
        <w:spacing w:after="0"/>
        <w:ind w:left="0"/>
        <w:jc w:val="both"/>
      </w:pPr>
      <w:r>
        <w:rPr>
          <w:rFonts w:ascii="Times New Roman"/>
          <w:b w:val="false"/>
          <w:i w:val="false"/>
          <w:color w:val="000000"/>
          <w:sz w:val="28"/>
        </w:rPr>
        <w:t>
      Ұсынылған құжаттардың толық болмау фактісі және (немесе) қолдану мерізмі өткен құжаттар анықталған жағдайда көрсетілетін қызметті беруші құжаттарды алған сәттен бастап 2 (екі) жұмыс күні өтінішті қабылдаудан бас тартады.</w:t>
      </w:r>
    </w:p>
    <w:p>
      <w:pPr>
        <w:spacing w:after="0"/>
        <w:ind w:left="0"/>
        <w:jc w:val="both"/>
      </w:pPr>
      <w:r>
        <w:rPr>
          <w:rFonts w:ascii="Times New Roman"/>
          <w:b w:val="false"/>
          <w:i w:val="false"/>
          <w:color w:val="000000"/>
          <w:sz w:val="28"/>
        </w:rPr>
        <w:t xml:space="preserve">
      Ұсынылған құжаттар толық болған кезде жауапты бөлімше ұсынылған құжаттардың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31-тармағының талаптарына сәйкес келуін қарайды, лицензия телнұсқасының жобасын немесе лицензияның телнұсқасын беруден бас тартуды дайындайды, көрсетілетін қызметті алушыға мемлекеттік қызмет көрсету нәтижесін уәкілетті органның уәкілетті адамының ЭЦҚ-мен куәландырылған электрондық құжат нысанында көрсетілетін қызметті алушының "жеке кабинетіне" жібереді.</w:t>
      </w:r>
    </w:p>
    <w:bookmarkStart w:name="z101" w:id="86"/>
    <w:p>
      <w:pPr>
        <w:spacing w:after="0"/>
        <w:ind w:left="0"/>
        <w:jc w:val="both"/>
      </w:pPr>
      <w:r>
        <w:rPr>
          <w:rFonts w:ascii="Times New Roman"/>
          <w:b w:val="false"/>
          <w:i w:val="false"/>
          <w:color w:val="000000"/>
          <w:sz w:val="28"/>
        </w:rPr>
        <w:t>
      19. Көрсетілетін қызметті алушы қағаз нысанда берілген лицензияның телнұсқасын беруге сұрау салуды ұсынған жағдайда, лицензия электрондық форматқа ауыстырылады және электрондық нысанда беріледі.</w:t>
      </w:r>
    </w:p>
    <w:bookmarkEnd w:id="86"/>
    <w:bookmarkStart w:name="z102" w:id="87"/>
    <w:p>
      <w:pPr>
        <w:spacing w:after="0"/>
        <w:ind w:left="0"/>
        <w:jc w:val="both"/>
      </w:pPr>
      <w:r>
        <w:rPr>
          <w:rFonts w:ascii="Times New Roman"/>
          <w:b w:val="false"/>
          <w:i w:val="false"/>
          <w:color w:val="000000"/>
          <w:sz w:val="28"/>
        </w:rPr>
        <w:t xml:space="preserve">
      20. Сақтандыру (қайта сақтандыру) қызметін, сақтандыру брокерінің қызметін жүзеге асыру құқығына лицензия қолданысын тоқтата тұру және тоқтату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жүргізіледі.</w:t>
      </w:r>
    </w:p>
    <w:bookmarkEnd w:id="87"/>
    <w:bookmarkStart w:name="z103" w:id="88"/>
    <w:p>
      <w:pPr>
        <w:spacing w:after="0"/>
        <w:ind w:left="0"/>
        <w:jc w:val="both"/>
      </w:pPr>
      <w:r>
        <w:rPr>
          <w:rFonts w:ascii="Times New Roman"/>
          <w:b w:val="false"/>
          <w:i w:val="false"/>
          <w:color w:val="000000"/>
          <w:sz w:val="28"/>
        </w:rPr>
        <w:t>
      21. Сақтандыру (қайта сақтандыру) қызметін, сақтандыру брокерінің қызметін жүзеге асыру құқығына лицензия қолданысын тоқтата тұру және тоқтату туралы шешім көрсетілетін қызметті алушыға орындау үшін жіберіледі.</w:t>
      </w:r>
    </w:p>
    <w:bookmarkEnd w:id="88"/>
    <w:bookmarkStart w:name="z104" w:id="89"/>
    <w:p>
      <w:pPr>
        <w:spacing w:after="0"/>
        <w:ind w:left="0"/>
        <w:jc w:val="both"/>
      </w:pPr>
      <w:r>
        <w:rPr>
          <w:rFonts w:ascii="Times New Roman"/>
          <w:b w:val="false"/>
          <w:i w:val="false"/>
          <w:color w:val="000000"/>
          <w:sz w:val="28"/>
        </w:rPr>
        <w:t>
      22. Лицензиясының қолданысы тоқтатыла тұрған көрсетілетін қызметті алушы ай сайын әр айдың 10 (оныншы) күнінен кешіктірмей (лицензияның қолданысы жаңартылған не лицензияның қолданысын тоқтата тұру мерзімі аяқталған күнге дейін) уәкілетті органды анықталған бұзушылықтарды жою бойынша жүргізілген іс-шаралар туралы хабардар етеді.</w:t>
      </w:r>
    </w:p>
    <w:bookmarkEnd w:id="89"/>
    <w:bookmarkStart w:name="z105" w:id="90"/>
    <w:p>
      <w:pPr>
        <w:spacing w:after="0"/>
        <w:ind w:left="0"/>
        <w:jc w:val="both"/>
      </w:pPr>
      <w:r>
        <w:rPr>
          <w:rFonts w:ascii="Times New Roman"/>
          <w:b w:val="false"/>
          <w:i w:val="false"/>
          <w:color w:val="000000"/>
          <w:sz w:val="28"/>
        </w:rPr>
        <w:t>
      23. Сақтандыру брокері, Қазақстан Республикасы бейрезидент-сақтандыру брокерінің филиалы лицензияның қолданысын тоқтату туралы ерікті түрде өтініш жасаған жағдайда сақтандыру брокері, Қазақстан Республикасы бейрезидент-сақтандыру брокерінің филиалы уәкілетті органға лицензиясының қолданысын тоқтату туралы өтініш береді. Өтінішпен мынадай құжаттар қоса беріледі:</w:t>
      </w:r>
    </w:p>
    <w:bookmarkEnd w:id="90"/>
    <w:bookmarkStart w:name="z145" w:id="91"/>
    <w:p>
      <w:pPr>
        <w:spacing w:after="0"/>
        <w:ind w:left="0"/>
        <w:jc w:val="both"/>
      </w:pPr>
      <w:r>
        <w:rPr>
          <w:rFonts w:ascii="Times New Roman"/>
          <w:b w:val="false"/>
          <w:i w:val="false"/>
          <w:color w:val="000000"/>
          <w:sz w:val="28"/>
        </w:rPr>
        <w:t>
      1) сақтандыру брокерінің, Қазақстан Республикасының бейрезидент-сақтандыру брокері филиалының уәкілетті органының лицензияның қолданысын тоқтату жөнінде уәкілетті органға ерікті түрде өтініш беру туралы шешімі;</w:t>
      </w:r>
    </w:p>
    <w:bookmarkEnd w:id="91"/>
    <w:bookmarkStart w:name="z146" w:id="92"/>
    <w:p>
      <w:pPr>
        <w:spacing w:after="0"/>
        <w:ind w:left="0"/>
        <w:jc w:val="both"/>
      </w:pPr>
      <w:r>
        <w:rPr>
          <w:rFonts w:ascii="Times New Roman"/>
          <w:b w:val="false"/>
          <w:i w:val="false"/>
          <w:color w:val="000000"/>
          <w:sz w:val="28"/>
        </w:rPr>
        <w:t>
      2) брокерлік қызметті жүзеге асыру бойынша қолданыстағы шарттар мен міндеттемелердің болмауын растайтын құжаттар.</w:t>
      </w:r>
    </w:p>
    <w:bookmarkEnd w:id="92"/>
    <w:p>
      <w:pPr>
        <w:spacing w:after="0"/>
        <w:ind w:left="0"/>
        <w:jc w:val="both"/>
      </w:pPr>
      <w:r>
        <w:rPr>
          <w:rFonts w:ascii="Times New Roman"/>
          <w:b w:val="false"/>
          <w:i w:val="false"/>
          <w:color w:val="000000"/>
          <w:sz w:val="28"/>
        </w:rPr>
        <w:t>
      Лицензия қолданысын тоқтату туралы өтінішті уәкілетті орган осы тармақтың бірінші бөлігінде көрсетілген құжаттарды алған күннен бастап 15 (он бес) жұмыс күні ішінде қарайды.</w:t>
      </w:r>
    </w:p>
    <w:p>
      <w:pPr>
        <w:spacing w:after="0"/>
        <w:ind w:left="0"/>
        <w:jc w:val="both"/>
      </w:pPr>
      <w:r>
        <w:rPr>
          <w:rFonts w:ascii="Times New Roman"/>
          <w:b w:val="false"/>
          <w:i w:val="false"/>
          <w:color w:val="000000"/>
          <w:sz w:val="28"/>
        </w:rPr>
        <w:t>
      Лицензияның қолданысын тоқтату туралы уәкілетті органға ерікті түрде өтініш жасау сақтандыру брокері, Қазақстан Республикасы бейрезидент-сақтандыру брокерінің филиалы мынадай шарттарды орындаған кезде жүргізіледі:</w:t>
      </w:r>
    </w:p>
    <w:bookmarkStart w:name="z147" w:id="93"/>
    <w:p>
      <w:pPr>
        <w:spacing w:after="0"/>
        <w:ind w:left="0"/>
        <w:jc w:val="both"/>
      </w:pPr>
      <w:r>
        <w:rPr>
          <w:rFonts w:ascii="Times New Roman"/>
          <w:b w:val="false"/>
          <w:i w:val="false"/>
          <w:color w:val="000000"/>
          <w:sz w:val="28"/>
        </w:rPr>
        <w:t>
      1) осы тармақтың бірінші бөлігінде көрсетілген құжаттардың толық топтамасын ұсыну;</w:t>
      </w:r>
    </w:p>
    <w:bookmarkEnd w:id="93"/>
    <w:bookmarkStart w:name="z148" w:id="94"/>
    <w:p>
      <w:pPr>
        <w:spacing w:after="0"/>
        <w:ind w:left="0"/>
        <w:jc w:val="both"/>
      </w:pPr>
      <w:r>
        <w:rPr>
          <w:rFonts w:ascii="Times New Roman"/>
          <w:b w:val="false"/>
          <w:i w:val="false"/>
          <w:color w:val="000000"/>
          <w:sz w:val="28"/>
        </w:rPr>
        <w:t>
      2) сақтандыру брокерінде, Қазақстан Республикасының бейрезидент-сақтандыру брокерінің филиалында брокерлік қызметті жүзеге асыру бойынша қолданыстағы шарттар мен міндеттемелердің болмауы.</w:t>
      </w:r>
    </w:p>
    <w:bookmarkEnd w:id="94"/>
    <w:p>
      <w:pPr>
        <w:spacing w:after="0"/>
        <w:ind w:left="0"/>
        <w:jc w:val="both"/>
      </w:pPr>
      <w:r>
        <w:rPr>
          <w:rFonts w:ascii="Times New Roman"/>
          <w:b w:val="false"/>
          <w:i w:val="false"/>
          <w:color w:val="000000"/>
          <w:sz w:val="28"/>
        </w:rPr>
        <w:t>
      Сақтандыру брокері, Қазақстан Республикасы бейрезидент-сақтандыру брокерінің филиалы осы тармақтың үшінші бөлігінде көзделген талаптарды орындамаған жағдайда, уәкілетті орган лицензияның қолданысын тоқтатудан бас тартады. Сақтандыру брокері, Қазақстан Республикасы бейрезидент-сақтандыру брокерінің филиалы лицензияның қолданысын тоқтату туралы өтінішті қайта ұсынған кезде, оны уәкілетті органның қарау мерзімін есептеу оны қайта ұсынған күннен басталады.</w:t>
      </w:r>
    </w:p>
    <w:p>
      <w:pPr>
        <w:spacing w:after="0"/>
        <w:ind w:left="0"/>
        <w:jc w:val="both"/>
      </w:pPr>
      <w:r>
        <w:rPr>
          <w:rFonts w:ascii="Times New Roman"/>
          <w:b w:val="false"/>
          <w:i w:val="false"/>
          <w:color w:val="000000"/>
          <w:sz w:val="28"/>
        </w:rPr>
        <w:t>
      Уәкілетті органның лицензияның қолданысын тоқтату мүмкіндігі туралы хатын алған күннен бастап 10 (он) жұмыс күнінен кешіктірмей сақтандыру брокері, Қазақстан Республикасы бейрезидент-сақтандыру брокерінің филиалы қағаз тасымалдағышта берілген лицензияның түпнұсқасын уәкілетті органға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06" w:id="95"/>
    <w:p>
      <w:pPr>
        <w:spacing w:after="0"/>
        <w:ind w:left="0"/>
        <w:jc w:val="left"/>
      </w:pPr>
      <w:r>
        <w:rPr>
          <w:rFonts w:ascii="Times New Roman"/>
          <w:b/>
          <w:i w:val="false"/>
          <w:color w:val="000000"/>
        </w:rPr>
        <w:t xml:space="preserve"> 5-тарау. Уәкілетті органның және (немесе) оның лауазымды адамдарының мемлекеттік қызмет көрсету мәселелері бойынша шешімдеріне, әрекеттеріне (әрекетсіздігіне) шағымдану тәртібі</w:t>
      </w:r>
    </w:p>
    <w:bookmarkEnd w:id="95"/>
    <w:bookmarkStart w:name="z107" w:id="96"/>
    <w:p>
      <w:pPr>
        <w:spacing w:after="0"/>
        <w:ind w:left="0"/>
        <w:jc w:val="both"/>
      </w:pPr>
      <w:r>
        <w:rPr>
          <w:rFonts w:ascii="Times New Roman"/>
          <w:b w:val="false"/>
          <w:i w:val="false"/>
          <w:color w:val="000000"/>
          <w:sz w:val="28"/>
        </w:rPr>
        <w:t>
      24.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9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08" w:id="97"/>
    <w:p>
      <w:pPr>
        <w:spacing w:after="0"/>
        <w:ind w:left="0"/>
        <w:jc w:val="both"/>
      </w:pPr>
      <w:r>
        <w:rPr>
          <w:rFonts w:ascii="Times New Roman"/>
          <w:b w:val="false"/>
          <w:i w:val="false"/>
          <w:color w:val="000000"/>
          <w:sz w:val="28"/>
        </w:rPr>
        <w:t>
      25. Уәкілетті органның басшысына жіберілетін шағымда:</w:t>
      </w:r>
    </w:p>
    <w:bookmarkEnd w:id="97"/>
    <w:p>
      <w:pPr>
        <w:spacing w:after="0"/>
        <w:ind w:left="0"/>
        <w:jc w:val="both"/>
      </w:pPr>
      <w:r>
        <w:rPr>
          <w:rFonts w:ascii="Times New Roman"/>
          <w:b w:val="false"/>
          <w:i w:val="false"/>
          <w:color w:val="000000"/>
          <w:sz w:val="28"/>
        </w:rPr>
        <w:t>
      1) тегі, аты, сондай-ақ қалауы бойынша әкесінің аты (ол болған кезде), пошталық мекенжайы (жеке тұлғалар үшін);</w:t>
      </w:r>
    </w:p>
    <w:p>
      <w:pPr>
        <w:spacing w:after="0"/>
        <w:ind w:left="0"/>
        <w:jc w:val="both"/>
      </w:pPr>
      <w:r>
        <w:rPr>
          <w:rFonts w:ascii="Times New Roman"/>
          <w:b w:val="false"/>
          <w:i w:val="false"/>
          <w:color w:val="000000"/>
          <w:sz w:val="28"/>
        </w:rPr>
        <w:t>
      2) атауы, пошталық мекенжайы, шығыс нөмірі және күні (заңды тұлғалар үшін) көрсетіледі.</w:t>
      </w:r>
    </w:p>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уәкілетті орган басшысының шағымның қабылдағанын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 жасау тәртібі туралы ақпаратты бірыңғай байланыс орталығының мынадай телефоны бойынша алуға болады: 8-800-080-7777 немесе 1414.</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атуы, бизнес-</w:t>
            </w:r>
            <w:r>
              <w:br/>
            </w:r>
            <w:r>
              <w:rPr>
                <w:rFonts w:ascii="Times New Roman"/>
                <w:b w:val="false"/>
                <w:i w:val="false"/>
                <w:color w:val="000000"/>
                <w:sz w:val="20"/>
              </w:rPr>
              <w:t>сәйкестендіру нөмірі (бар</w:t>
            </w:r>
            <w:r>
              <w:br/>
            </w:r>
            <w:r>
              <w:rPr>
                <w:rFonts w:ascii="Times New Roman"/>
                <w:b w:val="false"/>
                <w:i w:val="false"/>
                <w:color w:val="000000"/>
                <w:sz w:val="20"/>
              </w:rPr>
              <w:t>болса), телефон нөмірі,</w:t>
            </w:r>
            <w:r>
              <w:br/>
            </w:r>
            <w:r>
              <w:rPr>
                <w:rFonts w:ascii="Times New Roman"/>
                <w:b w:val="false"/>
                <w:i w:val="false"/>
                <w:color w:val="000000"/>
                <w:sz w:val="20"/>
              </w:rPr>
              <w:t>электрондық пошта мекенжайы)</w:t>
            </w:r>
          </w:p>
        </w:tc>
      </w:tr>
    </w:tbl>
    <w:bookmarkStart w:name="z110" w:id="98"/>
    <w:p>
      <w:pPr>
        <w:spacing w:after="0"/>
        <w:ind w:left="0"/>
        <w:jc w:val="left"/>
      </w:pPr>
      <w:r>
        <w:rPr>
          <w:rFonts w:ascii="Times New Roman"/>
          <w:b/>
          <w:i w:val="false"/>
          <w:color w:val="000000"/>
        </w:rPr>
        <w:t xml:space="preserve"> Өтініш</w:t>
      </w:r>
    </w:p>
    <w:bookmarkEnd w:id="98"/>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(саланы, нысанын, сақтандыру сыныптарын, брокерлік қызмет түрін, қайта сақтандыру бойынша қызметті көрсету)</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Жіберілетін құжаттар тізбесі: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бар болса) ____________________________________________________</w:t>
      </w:r>
    </w:p>
    <w:p>
      <w:pPr>
        <w:spacing w:after="0"/>
        <w:ind w:left="0"/>
        <w:jc w:val="both"/>
      </w:pPr>
      <w:r>
        <w:rPr>
          <w:rFonts w:ascii="Times New Roman"/>
          <w:b w:val="false"/>
          <w:i w:val="false"/>
          <w:color w:val="000000"/>
          <w:sz w:val="28"/>
        </w:rPr>
        <w:t xml:space="preserve">
      ____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9"/>
    <w:p>
      <w:pPr>
        <w:spacing w:after="0"/>
        <w:ind w:left="0"/>
        <w:jc w:val="left"/>
      </w:pPr>
      <w:r>
        <w:rPr>
          <w:rFonts w:ascii="Times New Roman"/>
          <w:b/>
          <w:i w:val="false"/>
          <w:color w:val="000000"/>
        </w:rPr>
        <w:t xml:space="preserve"> Қазақстан Республикасының Елтаңбасы</w:t>
      </w:r>
    </w:p>
    <w:bookmarkEnd w:id="9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 жүзеге асыру құқығына лицензия</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both"/>
      </w:pPr>
      <w:r>
        <w:rPr>
          <w:rFonts w:ascii="Times New Roman"/>
          <w:b w:val="false"/>
          <w:i w:val="false"/>
          <w:color w:val="000000"/>
          <w:sz w:val="28"/>
        </w:rPr>
        <w:t>
      Лицензияның нөмірі берілген күні _____________ жылғы "___"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исламдық сақтандыру (қайта сақтандыру) ұйымының,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толық атауы)</w:t>
      </w:r>
    </w:p>
    <w:p>
      <w:pPr>
        <w:spacing w:after="0"/>
        <w:ind w:left="0"/>
        <w:jc w:val="both"/>
      </w:pPr>
      <w:r>
        <w:rPr>
          <w:rFonts w:ascii="Times New Roman"/>
          <w:b w:val="false"/>
          <w:i w:val="false"/>
          <w:color w:val="000000"/>
          <w:sz w:val="28"/>
        </w:rPr>
        <w:t>
      Осы лицензия: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сақтандыру сыныптары бойынша қайта сақтандыру қызметін жүзеге асыру құқығын береді.</w:t>
      </w:r>
    </w:p>
    <w:p>
      <w:pPr>
        <w:spacing w:after="0"/>
        <w:ind w:left="0"/>
        <w:jc w:val="both"/>
      </w:pPr>
      <w:r>
        <w:rPr>
          <w:rFonts w:ascii="Times New Roman"/>
          <w:b w:val="false"/>
          <w:i w:val="false"/>
          <w:color w:val="000000"/>
          <w:sz w:val="28"/>
        </w:rPr>
        <w:t>
      Бірінші рет алған лицензия туралы деректер:</w:t>
      </w:r>
    </w:p>
    <w:p>
      <w:pPr>
        <w:spacing w:after="0"/>
        <w:ind w:left="0"/>
        <w:jc w:val="both"/>
      </w:pPr>
      <w:r>
        <w:rPr>
          <w:rFonts w:ascii="Times New Roman"/>
          <w:b w:val="false"/>
          <w:i w:val="false"/>
          <w:color w:val="000000"/>
          <w:sz w:val="28"/>
        </w:rPr>
        <w:t>
      ____________________________________________________ жүзеге асыру құқығына</w:t>
      </w:r>
    </w:p>
    <w:p>
      <w:pPr>
        <w:spacing w:after="0"/>
        <w:ind w:left="0"/>
        <w:jc w:val="both"/>
      </w:pPr>
      <w:r>
        <w:rPr>
          <w:rFonts w:ascii="Times New Roman"/>
          <w:b w:val="false"/>
          <w:i w:val="false"/>
          <w:color w:val="000000"/>
          <w:sz w:val="28"/>
        </w:rPr>
        <w:t>
      (сақтандыру қызметі, исламдық сақтандыру қызметі)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_____________________________________________________ жүзеге асыру құқығына</w:t>
      </w:r>
    </w:p>
    <w:p>
      <w:pPr>
        <w:spacing w:after="0"/>
        <w:ind w:left="0"/>
        <w:jc w:val="both"/>
      </w:pPr>
      <w:r>
        <w:rPr>
          <w:rFonts w:ascii="Times New Roman"/>
          <w:b w:val="false"/>
          <w:i w:val="false"/>
          <w:color w:val="000000"/>
          <w:sz w:val="28"/>
        </w:rPr>
        <w:t>
      (қайта сақтандыру қызметі, исламдық қайта сақтандыру қызметі)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Төраға (Төрағаның орынбасары) 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w:t>
            </w:r>
            <w:r>
              <w:br/>
            </w:r>
            <w:r>
              <w:rPr>
                <w:rFonts w:ascii="Times New Roman"/>
                <w:b w:val="false"/>
                <w:i w:val="false"/>
                <w:color w:val="000000"/>
                <w:sz w:val="20"/>
              </w:rPr>
              <w:t>қағидаларына, сондай-ақ</w:t>
            </w:r>
            <w:r>
              <w:br/>
            </w:r>
            <w:r>
              <w:rPr>
                <w:rFonts w:ascii="Times New Roman"/>
                <w:b w:val="false"/>
                <w:i w:val="false"/>
                <w:color w:val="000000"/>
                <w:sz w:val="20"/>
              </w:rPr>
              <w:t>құжаттардың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0"/>
    <w:p>
      <w:pPr>
        <w:spacing w:after="0"/>
        <w:ind w:left="0"/>
        <w:jc w:val="left"/>
      </w:pPr>
      <w:r>
        <w:rPr>
          <w:rFonts w:ascii="Times New Roman"/>
          <w:b/>
          <w:i w:val="false"/>
          <w:color w:val="000000"/>
        </w:rPr>
        <w:t xml:space="preserve"> Қазақстан Республикасының Елтаңбасы</w:t>
      </w:r>
    </w:p>
    <w:bookmarkEnd w:id="10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 жүзеге асыру құқығына лицензия</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both"/>
      </w:pPr>
      <w:r>
        <w:rPr>
          <w:rFonts w:ascii="Times New Roman"/>
          <w:b w:val="false"/>
          <w:i w:val="false"/>
          <w:color w:val="000000"/>
          <w:sz w:val="28"/>
        </w:rPr>
        <w:t>
      Лицензияның нөмірі берілген күні ______________ жылғы "___"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(қайта сақтандыру ұйымының, исламдық қайта сақтандыру ұйымының, Қазақстан Республикасының бейрезидент-қайта сақтандыру ұйымы филиалының, Қазақстан Республикасының бейрезидент-исламдық қайта сақтандыру ұйымы филиалының толық атауы)</w:t>
      </w:r>
    </w:p>
    <w:p>
      <w:pPr>
        <w:spacing w:after="0"/>
        <w:ind w:left="0"/>
        <w:jc w:val="both"/>
      </w:pPr>
      <w:r>
        <w:rPr>
          <w:rFonts w:ascii="Times New Roman"/>
          <w:b w:val="false"/>
          <w:i w:val="false"/>
          <w:color w:val="000000"/>
          <w:sz w:val="28"/>
        </w:rPr>
        <w:t>
      Осы лицензия "өмірді сақтандыру" саласындағы және "жалпы сақтандыру" саласындағы қайта сақтандыру жөніндегі қызметті жүзеге асыру құқығын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(қайта сақтандыру, исламдық қайта сақтандыру бойынша)</w:t>
      </w:r>
    </w:p>
    <w:p>
      <w:pPr>
        <w:spacing w:after="0"/>
        <w:ind w:left="0"/>
        <w:jc w:val="both"/>
      </w:pPr>
      <w:r>
        <w:rPr>
          <w:rFonts w:ascii="Times New Roman"/>
          <w:b w:val="false"/>
          <w:i w:val="false"/>
          <w:color w:val="000000"/>
          <w:sz w:val="28"/>
        </w:rPr>
        <w:t>
      қызметті жүзеге асыру құқығына бірінші рет алған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Төраға (Төрағаның орынбасары) 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01"/>
    <w:p>
      <w:pPr>
        <w:spacing w:after="0"/>
        <w:ind w:left="0"/>
        <w:jc w:val="left"/>
      </w:pPr>
      <w:r>
        <w:rPr>
          <w:rFonts w:ascii="Times New Roman"/>
          <w:b/>
          <w:i w:val="false"/>
          <w:color w:val="000000"/>
        </w:rPr>
        <w:t xml:space="preserve"> Қазақстан Республикасының Елтаңбасы</w:t>
      </w:r>
    </w:p>
    <w:bookmarkEnd w:id="10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left"/>
      </w:pPr>
      <w:r>
        <w:rPr>
          <w:rFonts w:ascii="Times New Roman"/>
          <w:b/>
          <w:i w:val="false"/>
          <w:color w:val="000000"/>
        </w:rPr>
        <w:t xml:space="preserve"> Сақтандыру брокері қызметін жүзеге асыру құқығына лицензия</w:t>
      </w:r>
    </w:p>
    <w:p>
      <w:pPr>
        <w:spacing w:after="0"/>
        <w:ind w:left="0"/>
        <w:jc w:val="both"/>
      </w:pPr>
      <w:r>
        <w:rPr>
          <w:rFonts w:ascii="Times New Roman"/>
          <w:b w:val="false"/>
          <w:i w:val="false"/>
          <w:color w:val="000000"/>
          <w:sz w:val="28"/>
        </w:rPr>
        <w:t>
      Лицензияның нөмірі берілген күні ______________ жылғы "_____" 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(сақтандыру брокерінің, Қазақстан Республикасының бейрезидент- сақтандыру брокері филиалының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(лицензияланатын қызмет түрінің кіші түрінің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(лицензияланатын қызмет түрінің кіші түрінің атауы)</w:t>
      </w:r>
    </w:p>
    <w:p>
      <w:pPr>
        <w:spacing w:after="0"/>
        <w:ind w:left="0"/>
        <w:jc w:val="both"/>
      </w:pPr>
      <w:r>
        <w:rPr>
          <w:rFonts w:ascii="Times New Roman"/>
          <w:b w:val="false"/>
          <w:i w:val="false"/>
          <w:color w:val="000000"/>
          <w:sz w:val="28"/>
        </w:rPr>
        <w:t>
      осы лицензия сақтандыру брокерінің қызметін жүзеге асыру құқығын береді.</w:t>
      </w:r>
    </w:p>
    <w:p>
      <w:pPr>
        <w:spacing w:after="0"/>
        <w:ind w:left="0"/>
        <w:jc w:val="both"/>
      </w:pPr>
      <w:r>
        <w:rPr>
          <w:rFonts w:ascii="Times New Roman"/>
          <w:b w:val="false"/>
          <w:i w:val="false"/>
          <w:color w:val="000000"/>
          <w:sz w:val="28"/>
        </w:rPr>
        <w:t>
      Сақтандыру брокерінің қызметін жүзеге асыру құқығына бірінші рет алған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Төраға (Төрағаның орынбасары) 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27.11.2023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бейрезидент-сақтандыру (қайта сақтандыру) ұйымының ашылған филиалының сақтандыру (қайта сақтандыру) қызметін жүзеге асыруына лицензия алу үшін.</w:t>
            </w:r>
          </w:p>
          <w:p>
            <w:pPr>
              <w:spacing w:after="20"/>
              <w:ind w:left="20"/>
              <w:jc w:val="both"/>
            </w:pPr>
            <w:r>
              <w:rPr>
                <w:rFonts w:ascii="Times New Roman"/>
                <w:b w:val="false"/>
                <w:i w:val="false"/>
                <w:color w:val="000000"/>
                <w:sz w:val="20"/>
              </w:rPr>
              <w:t>
Жазатайым жағдайлардан сақтандыру.</w:t>
            </w:r>
          </w:p>
          <w:p>
            <w:pPr>
              <w:spacing w:after="20"/>
              <w:ind w:left="20"/>
              <w:jc w:val="both"/>
            </w:pPr>
            <w:r>
              <w:rPr>
                <w:rFonts w:ascii="Times New Roman"/>
                <w:b w:val="false"/>
                <w:i w:val="false"/>
                <w:color w:val="000000"/>
                <w:sz w:val="20"/>
              </w:rPr>
              <w:t>
Аурырған жағдайдан сақтандыру.</w:t>
            </w:r>
          </w:p>
          <w:p>
            <w:pPr>
              <w:spacing w:after="20"/>
              <w:ind w:left="20"/>
              <w:jc w:val="both"/>
            </w:pPr>
            <w:r>
              <w:rPr>
                <w:rFonts w:ascii="Times New Roman"/>
                <w:b w:val="false"/>
                <w:i w:val="false"/>
                <w:color w:val="000000"/>
                <w:sz w:val="20"/>
              </w:rPr>
              <w:t>
Автомобиль көлігін сақтандыру.</w:t>
            </w:r>
          </w:p>
          <w:p>
            <w:pPr>
              <w:spacing w:after="20"/>
              <w:ind w:left="20"/>
              <w:jc w:val="both"/>
            </w:pPr>
            <w:r>
              <w:rPr>
                <w:rFonts w:ascii="Times New Roman"/>
                <w:b w:val="false"/>
                <w:i w:val="false"/>
                <w:color w:val="000000"/>
                <w:sz w:val="20"/>
              </w:rPr>
              <w:t>
Теміржол көлігін сақтандыру.</w:t>
            </w:r>
          </w:p>
          <w:p>
            <w:pPr>
              <w:spacing w:after="20"/>
              <w:ind w:left="20"/>
              <w:jc w:val="both"/>
            </w:pPr>
            <w:r>
              <w:rPr>
                <w:rFonts w:ascii="Times New Roman"/>
                <w:b w:val="false"/>
                <w:i w:val="false"/>
                <w:color w:val="000000"/>
                <w:sz w:val="20"/>
              </w:rPr>
              <w:t>
Әуе көлігін сақтандыру.</w:t>
            </w:r>
          </w:p>
          <w:p>
            <w:pPr>
              <w:spacing w:after="20"/>
              <w:ind w:left="20"/>
              <w:jc w:val="both"/>
            </w:pPr>
            <w:r>
              <w:rPr>
                <w:rFonts w:ascii="Times New Roman"/>
                <w:b w:val="false"/>
                <w:i w:val="false"/>
                <w:color w:val="000000"/>
                <w:sz w:val="20"/>
              </w:rPr>
              <w:t>
Су көлігін сақтандыру.</w:t>
            </w:r>
          </w:p>
          <w:p>
            <w:pPr>
              <w:spacing w:after="20"/>
              <w:ind w:left="20"/>
              <w:jc w:val="both"/>
            </w:pPr>
            <w:r>
              <w:rPr>
                <w:rFonts w:ascii="Times New Roman"/>
                <w:b w:val="false"/>
                <w:i w:val="false"/>
                <w:color w:val="000000"/>
                <w:sz w:val="20"/>
              </w:rPr>
              <w:t>
Жүктерді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6-1)</w:t>
            </w:r>
            <w:r>
              <w:rPr>
                <w:rFonts w:ascii="Times New Roman"/>
                <w:b w:val="false"/>
                <w:i w:val="false"/>
                <w:color w:val="000000"/>
                <w:sz w:val="20"/>
              </w:rPr>
              <w:t xml:space="preserve">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 келуден сақтандыру.</w:t>
            </w:r>
          </w:p>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11-1)</w:t>
            </w:r>
            <w:r>
              <w:rPr>
                <w:rFonts w:ascii="Times New Roman"/>
                <w:b w:val="false"/>
                <w:i w:val="false"/>
                <w:color w:val="000000"/>
                <w:sz w:val="20"/>
              </w:rPr>
              <w:t xml:space="preserve"> және </w:t>
            </w:r>
            <w:r>
              <w:rPr>
                <w:rFonts w:ascii="Times New Roman"/>
                <w:b w:val="false"/>
                <w:i w:val="false"/>
                <w:color w:val="000000"/>
                <w:sz w:val="20"/>
              </w:rPr>
              <w:t>11-2) тармақшаларында</w:t>
            </w:r>
            <w:r>
              <w:rPr>
                <w:rFonts w:ascii="Times New Roman"/>
                <w:b w:val="false"/>
                <w:i w:val="false"/>
                <w:color w:val="000000"/>
                <w:sz w:val="20"/>
              </w:rPr>
              <w:t xml:space="preserve"> көрсетілген сыныптарды қоспағанда, азаматтық-құқықтық жауапкершілікті сақтандыру.</w:t>
            </w:r>
          </w:p>
          <w:p>
            <w:pPr>
              <w:spacing w:after="20"/>
              <w:ind w:left="20"/>
              <w:jc w:val="both"/>
            </w:pPr>
            <w:r>
              <w:rPr>
                <w:rFonts w:ascii="Times New Roman"/>
                <w:b w:val="false"/>
                <w:i w:val="false"/>
                <w:color w:val="000000"/>
                <w:sz w:val="20"/>
              </w:rPr>
              <w:t>
Заңды тұлғалардың қарыздарын сақтандыру.</w:t>
            </w:r>
          </w:p>
          <w:p>
            <w:pPr>
              <w:spacing w:after="20"/>
              <w:ind w:left="20"/>
              <w:jc w:val="both"/>
            </w:pPr>
            <w:r>
              <w:rPr>
                <w:rFonts w:ascii="Times New Roman"/>
                <w:b w:val="false"/>
                <w:i w:val="false"/>
                <w:color w:val="000000"/>
                <w:sz w:val="20"/>
              </w:rPr>
              <w:t>
Ипотекалық сақтандыру.</w:t>
            </w:r>
          </w:p>
          <w:p>
            <w:pPr>
              <w:spacing w:after="20"/>
              <w:ind w:left="20"/>
              <w:jc w:val="both"/>
            </w:pPr>
            <w:r>
              <w:rPr>
                <w:rFonts w:ascii="Times New Roman"/>
                <w:b w:val="false"/>
                <w:i w:val="false"/>
                <w:color w:val="000000"/>
                <w:sz w:val="20"/>
              </w:rPr>
              <w:t>
Кепілдіктер мен кепілгерліктерді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шығынын сақтандыру.</w:t>
            </w:r>
          </w:p>
          <w:p>
            <w:pPr>
              <w:spacing w:after="20"/>
              <w:ind w:left="20"/>
              <w:jc w:val="both"/>
            </w:pPr>
            <w:r>
              <w:rPr>
                <w:rFonts w:ascii="Times New Roman"/>
                <w:b w:val="false"/>
                <w:i w:val="false"/>
                <w:color w:val="000000"/>
                <w:sz w:val="20"/>
              </w:rPr>
              <w:t>
Басқа да қаржы шығындарынан сақтандыру.</w:t>
            </w:r>
          </w:p>
          <w:p>
            <w:pPr>
              <w:spacing w:after="20"/>
              <w:ind w:left="20"/>
              <w:jc w:val="both"/>
            </w:pPr>
            <w:r>
              <w:rPr>
                <w:rFonts w:ascii="Times New Roman"/>
                <w:b w:val="false"/>
                <w:i w:val="false"/>
                <w:color w:val="000000"/>
                <w:sz w:val="20"/>
              </w:rPr>
              <w:t>
Титулдық сақтандыру.</w:t>
            </w:r>
          </w:p>
          <w:p>
            <w:pPr>
              <w:spacing w:after="20"/>
              <w:ind w:left="20"/>
              <w:jc w:val="both"/>
            </w:pPr>
            <w:r>
              <w:rPr>
                <w:rFonts w:ascii="Times New Roman"/>
                <w:b w:val="false"/>
                <w:i w:val="false"/>
                <w:color w:val="000000"/>
                <w:sz w:val="20"/>
              </w:rPr>
              <w:t>
Сот шығыстарынан сақтандыру.</w:t>
            </w:r>
          </w:p>
          <w:p>
            <w:pPr>
              <w:spacing w:after="20"/>
              <w:ind w:left="20"/>
              <w:jc w:val="both"/>
            </w:pPr>
            <w:r>
              <w:rPr>
                <w:rFonts w:ascii="Times New Roman"/>
                <w:b w:val="false"/>
                <w:i w:val="false"/>
                <w:color w:val="000000"/>
                <w:sz w:val="20"/>
              </w:rPr>
              <w:t>
Ғарыш объектілерін сақтандыру.</w:t>
            </w:r>
          </w:p>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p>
            <w:pPr>
              <w:spacing w:after="20"/>
              <w:ind w:left="20"/>
              <w:jc w:val="both"/>
            </w:pPr>
            <w:r>
              <w:rPr>
                <w:rFonts w:ascii="Times New Roman"/>
                <w:b w:val="false"/>
                <w:i w:val="false"/>
                <w:color w:val="000000"/>
                <w:sz w:val="20"/>
              </w:rPr>
              <w:t>
Кәсіби жауапкершілікті сақтандыру.</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жаңадан құрылған сақтандыру (қайта сақтандыру) ұйымы, Қазақстан Республикасы бейрезидент-сақтандыру (қайта сақтандыру) ұйымының ашылған филиалы үшін көрсетілген қызмет нәтижесі көрсетілетін қызмет алушыға заңды тұлға мемлекеттік тіркелген күннен бастап 9 (тоғыз) жұмыс күні ішінде жіберіледі;</w:t>
            </w:r>
          </w:p>
          <w:p>
            <w:pPr>
              <w:spacing w:after="20"/>
              <w:ind w:left="20"/>
              <w:jc w:val="both"/>
            </w:pPr>
            <w:r>
              <w:rPr>
                <w:rFonts w:ascii="Times New Roman"/>
                <w:b w:val="false"/>
                <w:i w:val="false"/>
                <w:color w:val="000000"/>
                <w:sz w:val="20"/>
              </w:rPr>
              <w:t>
2) лицензия қайта ресімделген кезде: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 берілген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1) Жаңадан құрылған сақтандыру (қайта сақтандыру) ұйымының, Қазақстан Республикасының бейрезидент-сақтандыру (қайта сақтандыру) ұйымының ашылған филиалының сақтандыру (қайта сақтандыру) қызметін жүзеге асыруына лицензия алу үшін</w:t>
            </w:r>
          </w:p>
          <w:p>
            <w:pPr>
              <w:spacing w:after="20"/>
              <w:ind w:left="20"/>
              <w:jc w:val="both"/>
            </w:pPr>
            <w:r>
              <w:rPr>
                <w:rFonts w:ascii="Times New Roman"/>
                <w:b w:val="false"/>
                <w:i w:val="false"/>
                <w:color w:val="000000"/>
                <w:sz w:val="20"/>
              </w:rPr>
              <w:t xml:space="preserve">
Жазатайым жағдайлардан сақтандыру, Аурырған жағдайдан сақтандыру, Автомобиль көлігін сақтандыру, Теміржол көлігін сақтандыру, Әуе көлігін сақтандыру, Су көлігін сақтандыру, Жүктерді сақтандыру,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6-1)</w:t>
            </w:r>
            <w:r>
              <w:rPr>
                <w:rFonts w:ascii="Times New Roman"/>
                <w:b w:val="false"/>
                <w:i w:val="false"/>
                <w:color w:val="000000"/>
                <w:sz w:val="20"/>
              </w:rPr>
              <w:t xml:space="preserve">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 келуден сақтандыру, Автомобиль көлігі иелерінің азаматтық-құқықтық жауапкершілігін сақтандыру, Әуе көлігі иелерінің азаматтық-құқықтық жауапкершілігін сақтандыру, Су көлігі иелерінің азаматтық-құқықтық жауапкершілігін сақтандыру,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 xml:space="preserve">11-1) </w:t>
            </w:r>
            <w:r>
              <w:rPr>
                <w:rFonts w:ascii="Times New Roman"/>
                <w:b w:val="false"/>
                <w:i w:val="false"/>
                <w:color w:val="000000"/>
                <w:sz w:val="20"/>
              </w:rPr>
              <w:t xml:space="preserve"> және </w:t>
            </w:r>
            <w:r>
              <w:rPr>
                <w:rFonts w:ascii="Times New Roman"/>
                <w:b w:val="false"/>
                <w:i w:val="false"/>
                <w:color w:val="000000"/>
                <w:sz w:val="20"/>
              </w:rPr>
              <w:t>11-2) тармақшаларында</w:t>
            </w:r>
            <w:r>
              <w:rPr>
                <w:rFonts w:ascii="Times New Roman"/>
                <w:b w:val="false"/>
                <w:i w:val="false"/>
                <w:color w:val="000000"/>
                <w:sz w:val="20"/>
              </w:rPr>
              <w:t xml:space="preserve"> көрсетілген сыныптарды қоспағанда, азаматтық-құқықтық жауапкершілікті сақтандыру, Заңды тұлғалардың қарыздарын сақтандыру, Ипотекалық сақтандыру, Кепілдіктер мен кепілгерліктерді сақтандыру,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18)</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шығынын сақтандыру, Өзге де қаржы шығындарын сақтандыру, Титулдық сақтандыру, Сот шығыстарын сақтандыру, Ғарыш объектілерін сақтандыру, Ғарыш объектілері иелерінің азаматтық-құқықтық жауапкершілігін сақтандыру, Кәсіби жауапкершілікті сақтандыру, Сақтандырудың қосымша сыныптары бойынша лицензия алу үшін, "Жалпы сақтандыру" саласында қайта сақтандыру жөніндегі қызметті жүзеге асыруға лицензия алу үшін – Қағидаларға 2-қосымшаға сәйкес нысан бойынша лицензия беру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2) Лицензияны қайта ресімдеу үшін – қайта ресімделген лицензияны не мемлекеттік қызмет көрсетуден бас тарту туралы дәлелді жауапты беру;</w:t>
            </w:r>
          </w:p>
          <w:p>
            <w:pPr>
              <w:spacing w:after="20"/>
              <w:ind w:left="20"/>
              <w:jc w:val="both"/>
            </w:pPr>
            <w:r>
              <w:rPr>
                <w:rFonts w:ascii="Times New Roman"/>
                <w:b w:val="false"/>
                <w:i w:val="false"/>
                <w:color w:val="000000"/>
                <w:sz w:val="20"/>
              </w:rPr>
              <w:t>
3) Телнұсқа алу үшін – қолданыстағы лицензияның телнұсқасын не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көрсеткішті (әрбір сақтандыру сыныбы үшін жеке);</w:t>
            </w:r>
          </w:p>
          <w:p>
            <w:pPr>
              <w:spacing w:after="20"/>
              <w:ind w:left="20"/>
              <w:jc w:val="both"/>
            </w:pPr>
            <w:r>
              <w:rPr>
                <w:rFonts w:ascii="Times New Roman"/>
                <w:b w:val="false"/>
                <w:i w:val="false"/>
                <w:color w:val="000000"/>
                <w:sz w:val="20"/>
              </w:rPr>
              <w:t>
2) "жалпы сақтандыру" саласында қайта сақтандыру қызметімен айналысуға лицензия беру үшін – 200 (екі жүз) айлық есептік көрсеткішті;</w:t>
            </w:r>
          </w:p>
          <w:p>
            <w:pPr>
              <w:spacing w:after="20"/>
              <w:ind w:left="20"/>
              <w:jc w:val="both"/>
            </w:pPr>
            <w:r>
              <w:rPr>
                <w:rFonts w:ascii="Times New Roman"/>
                <w:b w:val="false"/>
                <w:i w:val="false"/>
                <w:color w:val="000000"/>
                <w:sz w:val="20"/>
              </w:rPr>
              <w:t>
3) лицензияны қайта ресімдеу, лицензияның телнұсқасын беру үшін - лицензияны бергені үшін мөлшерлеменің 10 (он)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 бейрезидент-банктерінің филиалдары немесе банк операцияларының жекелеген түрлерін жүзеге асыратын ұйымдар арқылы қолма-қол немесе қолма-қол емес нысанда, сондай-ақ "электрондық үкіметтің" төлем шлюзі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w:t>
            </w:r>
            <w:r>
              <w:rPr>
                <w:rFonts w:ascii="Times New Roman"/>
                <w:b w:val="false"/>
                <w:i w:val="false"/>
                <w:color w:val="000000"/>
                <w:sz w:val="20"/>
              </w:rPr>
              <w:t>Қазақстан Республикасындағы мерекелер туралы</w:t>
            </w:r>
            <w:r>
              <w:rPr>
                <w:rFonts w:ascii="Times New Roman"/>
                <w:b w:val="false"/>
                <w:i w:val="false"/>
                <w:color w:val="000000"/>
                <w:sz w:val="20"/>
              </w:rPr>
              <w:t>" Қазақстан Республикасының Заңына (бұдан әрі – Мерекелер туралы заң) сәйкес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 Қазақстан Республикасы бейрезидент-сақтандыру (қайта сақтандыру) ұйымының ашылған филиалы сақтандыру (қайта сақтандыру) қызметін жүзеге асыруға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p>
            <w:pPr>
              <w:spacing w:after="20"/>
              <w:ind w:left="20"/>
              <w:jc w:val="both"/>
            </w:pPr>
            <w:r>
              <w:rPr>
                <w:rFonts w:ascii="Times New Roman"/>
                <w:b w:val="false"/>
                <w:i w:val="false"/>
                <w:color w:val="000000"/>
                <w:sz w:val="20"/>
              </w:rPr>
              <w:t xml:space="preserve">
2) "Сақтандыру қызметі туралы" Қазақстан Республикасының Заңы 37-бабының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Республикасының бейерзидент-сақтандыру ұйымының тиісті басқару органы бекіткен бизнес-жоспардың электрондық көшірмесі.</w:t>
            </w:r>
          </w:p>
          <w:p>
            <w:pPr>
              <w:spacing w:after="20"/>
              <w:ind w:left="20"/>
              <w:jc w:val="both"/>
            </w:pPr>
            <w:r>
              <w:rPr>
                <w:rFonts w:ascii="Times New Roman"/>
                <w:b w:val="false"/>
                <w:i w:val="false"/>
                <w:color w:val="000000"/>
                <w:sz w:val="20"/>
              </w:rPr>
              <w:t>
3. "Жалпы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13-тармағының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Республикасының бейерзидент-сақтандыру ұйымының тиісті басқару органы бекіткен қайта сақтандыру қызметін жүзее асыру жөніндегі бизнес-жоспардың электрондық көшірмесі.</w:t>
            </w:r>
          </w:p>
          <w:p>
            <w:pPr>
              <w:spacing w:after="20"/>
              <w:ind w:left="20"/>
              <w:jc w:val="both"/>
            </w:pPr>
            <w:r>
              <w:rPr>
                <w:rFonts w:ascii="Times New Roman"/>
                <w:b w:val="false"/>
                <w:i w:val="false"/>
                <w:color w:val="000000"/>
                <w:sz w:val="20"/>
              </w:rPr>
              <w:t>
4.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"Сақтандыру қызметі туралы" Қазақстан Республикасы Заыңының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сақтандыру портфелінің берілгенін растайтын құжаттар;</w:t>
            </w:r>
          </w:p>
          <w:p>
            <w:pPr>
              <w:spacing w:after="20"/>
              <w:ind w:left="20"/>
              <w:jc w:val="both"/>
            </w:pPr>
            <w:r>
              <w:rPr>
                <w:rFonts w:ascii="Times New Roman"/>
                <w:b w:val="false"/>
                <w:i w:val="false"/>
                <w:color w:val="000000"/>
                <w:sz w:val="20"/>
              </w:rPr>
              <w:t>
4) сақтандыру (қайта сақтандыру) ұйымы акционерлерінің жалпы жиналысының сақтандырудың жекелеген сыныптарын және (немесе) қызмет түрін лицензиядан алып тастау туралы шешімінің көшірмесі.</w:t>
            </w:r>
          </w:p>
          <w:p>
            <w:pPr>
              <w:spacing w:after="20"/>
              <w:ind w:left="20"/>
              <w:jc w:val="both"/>
            </w:pPr>
            <w:r>
              <w:rPr>
                <w:rFonts w:ascii="Times New Roman"/>
                <w:b w:val="false"/>
                <w:i w:val="false"/>
                <w:color w:val="000000"/>
                <w:sz w:val="20"/>
              </w:rPr>
              <w:t>
Уәкілетті орган сақтандырудың жекелеген сыныптары және (немесе) қызмет түрі бойынша лицензиядан айыру не Қазақстан Республикасы заңнамасының өзгеруіне байланысты лицензияны қайта ресімдеу туралы шешім қабылдаған кезде тек өтініш беру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5. Телнұсқа алу үшін (егер бұрын берілген лицензия қағаз нысанда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немесе цифрлық құжаттар қызметін көрсету үшін пайдаланылатын тиісті мемлекеттік ақпараттық жүйелерден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 алты ай бұрын белгіленген пруденциялық нормативтерді және сақтауға міндетті басқа да нормалар мен лимиттерді сақтамауы;</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 (жаңадан құрылатын сақтандыру (қайта сақтандыру) ұйымы, Қазақстан Республикасының бейрезидент-сақтандыру (қайта сақтандыру) ұйымының ашылатын филиалы үшін) келіспеу;</w:t>
            </w:r>
          </w:p>
          <w:p>
            <w:pPr>
              <w:spacing w:after="20"/>
              <w:ind w:left="20"/>
              <w:jc w:val="both"/>
            </w:pPr>
            <w:r>
              <w:rPr>
                <w:rFonts w:ascii="Times New Roman"/>
                <w:b w:val="false"/>
                <w:i w:val="false"/>
                <w:color w:val="000000"/>
                <w:sz w:val="20"/>
              </w:rPr>
              <w:t>
5) заңды тұлғалардың осы санаты үшін қызмет түрімен айналысуға Қазақстан Республикасының заңдарымен тыйым салынған;</w:t>
            </w:r>
          </w:p>
          <w:p>
            <w:pPr>
              <w:spacing w:after="20"/>
              <w:ind w:left="20"/>
              <w:jc w:val="both"/>
            </w:pPr>
            <w:r>
              <w:rPr>
                <w:rFonts w:ascii="Times New Roman"/>
                <w:b w:val="false"/>
                <w:i w:val="false"/>
                <w:color w:val="000000"/>
                <w:sz w:val="20"/>
              </w:rPr>
              <w:t>
6) лицензиялық алым төленбеген;</w:t>
            </w:r>
          </w:p>
          <w:p>
            <w:pPr>
              <w:spacing w:after="20"/>
              <w:ind w:left="20"/>
              <w:jc w:val="both"/>
            </w:pPr>
            <w:r>
              <w:rPr>
                <w:rFonts w:ascii="Times New Roman"/>
                <w:b w:val="false"/>
                <w:i w:val="false"/>
                <w:color w:val="000000"/>
                <w:sz w:val="20"/>
              </w:rPr>
              <w:t xml:space="preserve">
7) "Сақтандыру қызметі туралы" Қазақстан Республикасының Заңы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резерв ретінде қабылданатын Қазақстан Республикасының бейрезидент-сақтандыру (қайта сақтандыру) ұйымы филиалының активтерін қалыптастыру бойынша талапты орындамау;</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Қазақстан Республикасының бейрезидент-сақтандыру (қайта сақтандыру) ұйымы резиденті болып табылатын мемлекеттің қаржылық қадағалау жөніндегі органы берген мәні бойынша ұқсас қызмет түрлерін жүзеге асыруға қолданыстағы лицензияның болмауы;</w:t>
            </w:r>
          </w:p>
          <w:p>
            <w:pPr>
              <w:spacing w:after="20"/>
              <w:ind w:left="20"/>
              <w:jc w:val="both"/>
            </w:pPr>
            <w:r>
              <w:rPr>
                <w:rFonts w:ascii="Times New Roman"/>
                <w:b w:val="false"/>
                <w:i w:val="false"/>
                <w:color w:val="000000"/>
                <w:sz w:val="20"/>
              </w:rPr>
              <w:t xml:space="preserve">
9) Қазақстан Республикасының бейрезидент-сақтандыру (қайта сақтандыру) ұйымы филиалының басшы қызметкерлері арасында Қазақстан Республикасының кемінде екі резидент басшы қызметкерлерінің болуы тұрғысынан "Сақтандыру қызметі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көрсетілген талапты сақтамау;</w:t>
            </w:r>
          </w:p>
          <w:p>
            <w:pPr>
              <w:spacing w:after="20"/>
              <w:ind w:left="20"/>
              <w:jc w:val="both"/>
            </w:pPr>
            <w:r>
              <w:rPr>
                <w:rFonts w:ascii="Times New Roman"/>
                <w:b w:val="false"/>
                <w:i w:val="false"/>
                <w:color w:val="000000"/>
                <w:sz w:val="20"/>
              </w:rPr>
              <w:t>
10)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 (үкімі) бар;</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Жоғарыда көрсетілген негіздерден басқа сақтандырудың қосымша сыныптары бойынша сақтандыру қызметін жүзеге асыру құқығына лицензия беруден бас тарту мынадай негіздер бойынша жүргізіледі:</w:t>
            </w:r>
          </w:p>
          <w:p>
            <w:pPr>
              <w:spacing w:after="20"/>
              <w:ind w:left="20"/>
              <w:jc w:val="both"/>
            </w:pPr>
            <w:r>
              <w:rPr>
                <w:rFonts w:ascii="Times New Roman"/>
                <w:b w:val="false"/>
                <w:i w:val="false"/>
                <w:color w:val="000000"/>
                <w:sz w:val="20"/>
              </w:rPr>
              <w:t>
1) алынатын қосымша сақтандыру сыныбы ескеріле отырып пруденциялық нормативтердің сақталмау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арналған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 жеткізу режимінде, сондай-ақ мемлекеттік көрсетілетін қызметтер мәселелері бойынша бірыңғай байланыс 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сақтандыру (қайта сақтандыру) қызметін жүзеге асыру құқығына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6-қосымша жаңа редакцияда – ҚР Қаржы нарығын реттеу және дамыту агенттігі Басқармасының 27.11.2023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"Өмірді сақтандыру" саласы бойынша сақтандыру қызметін жүзеге асыруға немесе исламдық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бейрезидент-сақтандыру (қайта сақтандыру) ұйымының ашық филиалының сақтандыру (қайта сақтандыру) қызметін жүзеге асыруға лицензия алу үшін.</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2-тармағының </w:t>
            </w:r>
            <w:r>
              <w:rPr>
                <w:rFonts w:ascii="Times New Roman"/>
                <w:b w:val="false"/>
                <w:i w:val="false"/>
                <w:color w:val="000000"/>
                <w:sz w:val="20"/>
              </w:rPr>
              <w:t>3) тармақшасында</w:t>
            </w:r>
            <w:r>
              <w:rPr>
                <w:rFonts w:ascii="Times New Roman"/>
                <w:b w:val="false"/>
                <w:i w:val="false"/>
                <w:color w:val="000000"/>
                <w:sz w:val="20"/>
              </w:rPr>
              <w:t xml:space="preserve"> көрсетілген сыныпты қоспағанда, өмірді сақтандыру.</w:t>
            </w:r>
          </w:p>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6-бабы 2-тармағының </w:t>
            </w:r>
            <w:r>
              <w:rPr>
                <w:rFonts w:ascii="Times New Roman"/>
                <w:b w:val="false"/>
                <w:i w:val="false"/>
                <w:color w:val="000000"/>
                <w:sz w:val="20"/>
              </w:rPr>
              <w:t>4) тармақшасында</w:t>
            </w:r>
            <w:r>
              <w:rPr>
                <w:rFonts w:ascii="Times New Roman"/>
                <w:b w:val="false"/>
                <w:i w:val="false"/>
                <w:color w:val="000000"/>
                <w:sz w:val="20"/>
              </w:rPr>
              <w:t xml:space="preserve"> көрсетілген сыныпты қоспағанда, аннуитеттік сақтандыру.</w:t>
            </w:r>
          </w:p>
          <w:p>
            <w:pPr>
              <w:spacing w:after="20"/>
              <w:ind w:left="20"/>
              <w:jc w:val="both"/>
            </w:pPr>
            <w:r>
              <w:rPr>
                <w:rFonts w:ascii="Times New Roman"/>
                <w:b w:val="false"/>
                <w:i w:val="false"/>
                <w:color w:val="000000"/>
                <w:sz w:val="20"/>
              </w:rPr>
              <w:t>
Зейнетақы аннуитеттік сақтандыру.</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Телнұсқаны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 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xml:space="preserve">
1) Жаңадан құрылған сақтандыру (қайта сақтандыру) ұйымының, Қазақстан Республикасының бейрезидент-сақтандыру (қайта сақтандыру) ұйымының ашық филиалының сақтандыру (қайта сақтандыру) қызметін жүзеге асыруға лицензия алу үшін, сақтандырудың қосымша сыныптары бойынша лицензия алу үшін, "Өмірді сақтандыру" саласында қайта сақтандыру жөніндегі қызметті жүзеге асыруға лицензия алу үшін, Аннуитеттік сақтандыру, "Сақтандыру қызметі туралы" Қазақстан Республикасы Заңының 6-бабы 2-тармағының </w:t>
            </w:r>
            <w:r>
              <w:rPr>
                <w:rFonts w:ascii="Times New Roman"/>
                <w:b w:val="false"/>
                <w:i w:val="false"/>
                <w:color w:val="000000"/>
                <w:sz w:val="20"/>
              </w:rPr>
              <w:t>3) тармақшасында</w:t>
            </w:r>
            <w:r>
              <w:rPr>
                <w:rFonts w:ascii="Times New Roman"/>
                <w:b w:val="false"/>
                <w:i w:val="false"/>
                <w:color w:val="000000"/>
                <w:sz w:val="20"/>
              </w:rPr>
              <w:t xml:space="preserve"> көрсетілген сыныпты қоспағанда, өмірді сақтандыру, Мемлекеттік білім беру жинақтау жүйесі шеңберінде өмірді сақтандыру, "Сақтандыру қызметі туралы" Қазақстан Республикасы Заңының 6-бабы 2-тармағының </w:t>
            </w:r>
            <w:r>
              <w:rPr>
                <w:rFonts w:ascii="Times New Roman"/>
                <w:b w:val="false"/>
                <w:i w:val="false"/>
                <w:color w:val="000000"/>
                <w:sz w:val="20"/>
              </w:rPr>
              <w:t>4) тармақшасында</w:t>
            </w:r>
            <w:r>
              <w:rPr>
                <w:rFonts w:ascii="Times New Roman"/>
                <w:b w:val="false"/>
                <w:i w:val="false"/>
                <w:color w:val="000000"/>
                <w:sz w:val="20"/>
              </w:rPr>
              <w:t xml:space="preserve"> көрсетілген сыныпты қоспағанда, аннуитеттік сақтандыру, Қағидаларға 2-қосымшаға сәйкес нысан бойынша лицензия беру, лицензияны қайта ресімдеу, лицензияның телнұсқасын беру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2) Лицензияны қайта ресімдеу үшін - қайта ресімделген лицензияны не мемлекеттік қызмет көрсетуден бас тарту туралы дәлелді жауапты беру;</w:t>
            </w:r>
          </w:p>
          <w:p>
            <w:pPr>
              <w:spacing w:after="20"/>
              <w:ind w:left="20"/>
              <w:jc w:val="both"/>
            </w:pPr>
            <w:r>
              <w:rPr>
                <w:rFonts w:ascii="Times New Roman"/>
                <w:b w:val="false"/>
                <w:i w:val="false"/>
                <w:color w:val="000000"/>
                <w:sz w:val="20"/>
              </w:rPr>
              <w:t>
3) Телнұсқаны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 (сақтандырудың әрбір сыныбы үшін жеке);</w:t>
            </w:r>
          </w:p>
          <w:p>
            <w:pPr>
              <w:spacing w:after="20"/>
              <w:ind w:left="20"/>
              <w:jc w:val="both"/>
            </w:pPr>
            <w:r>
              <w:rPr>
                <w:rFonts w:ascii="Times New Roman"/>
                <w:b w:val="false"/>
                <w:i w:val="false"/>
                <w:color w:val="000000"/>
                <w:sz w:val="20"/>
              </w:rPr>
              <w:t>
2) "өмірді сақтандыру" саласында қайта сақтандыру жөніндегі қызметпен айналысуға лицензия беру үшін - 200 (екі жүз) айлық есептік көрсеткіш;</w:t>
            </w:r>
          </w:p>
          <w:p>
            <w:pPr>
              <w:spacing w:after="20"/>
              <w:ind w:left="20"/>
              <w:jc w:val="both"/>
            </w:pPr>
            <w:r>
              <w:rPr>
                <w:rFonts w:ascii="Times New Roman"/>
                <w:b w:val="false"/>
                <w:i w:val="false"/>
                <w:color w:val="000000"/>
                <w:sz w:val="20"/>
              </w:rPr>
              <w:t>
3) лицензияны қайта ресімдеу, лицензияның телнұсқасын беру үшін лицензия бергені үшін алынатын алым мөлшерлемесінің 10 (он) пайызы.</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w:t>
            </w:r>
            <w:r>
              <w:rPr>
                <w:rFonts w:ascii="Times New Roman"/>
                <w:b w:val="false"/>
                <w:i w:val="false"/>
                <w:color w:val="000000"/>
                <w:sz w:val="20"/>
              </w:rPr>
              <w:t>Қазақстан Республикасындағы мерекелер туралы</w:t>
            </w:r>
            <w:r>
              <w:rPr>
                <w:rFonts w:ascii="Times New Roman"/>
                <w:b w:val="false"/>
                <w:i w:val="false"/>
                <w:color w:val="000000"/>
                <w:sz w:val="20"/>
              </w:rPr>
              <w:t>" Қазақстан Республикасының Заңына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ашылған Қазақстан Республикасының бейрезидент-сақтандыру (қайта сақтандыру) ұйымы филиалының сақтандыру (қайта сақтандыру) қызметін жүзеге асыру үшін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түрінде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p>
            <w:pPr>
              <w:spacing w:after="20"/>
              <w:ind w:left="20"/>
              <w:jc w:val="both"/>
            </w:pPr>
            <w:r>
              <w:rPr>
                <w:rFonts w:ascii="Times New Roman"/>
                <w:b w:val="false"/>
                <w:i w:val="false"/>
                <w:color w:val="000000"/>
                <w:sz w:val="20"/>
              </w:rPr>
              <w:t xml:space="preserve">
2) "Сақтандыру қызметі туралы" Қазақстан Республикасының Заңы 37-бабының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бюджетке төленгенін растайтын төлем құжатының электрондық көшірмесі;</w:t>
            </w:r>
          </w:p>
          <w:p>
            <w:pPr>
              <w:spacing w:after="20"/>
              <w:ind w:left="20"/>
              <w:jc w:val="both"/>
            </w:pPr>
            <w:r>
              <w:rPr>
                <w:rFonts w:ascii="Times New Roman"/>
                <w:b w:val="false"/>
                <w:i w:val="false"/>
                <w:color w:val="000000"/>
                <w:sz w:val="20"/>
              </w:rPr>
              <w:t>
4)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түріндегі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қойған сақтандыру ұйымының директорлар кеңесімен немесе Қазақстан Республикасының бейрезидент-сақтандыру ұйымының тиісті басқару органымен бекітілген бизнес-жоспардың электрондық көшірмесі.</w:t>
            </w:r>
          </w:p>
          <w:p>
            <w:pPr>
              <w:spacing w:after="20"/>
              <w:ind w:left="20"/>
              <w:jc w:val="both"/>
            </w:pPr>
            <w:r>
              <w:rPr>
                <w:rFonts w:ascii="Times New Roman"/>
                <w:b w:val="false"/>
                <w:i w:val="false"/>
                <w:color w:val="000000"/>
                <w:sz w:val="20"/>
              </w:rPr>
              <w:t>
3. "Өмірді сақтандыру" саласында қайта сақтандыру жөніндегі қызметті жүзеге асыруға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13-тармағының талаптарына сәйкес ресімделген сақтандыру ұйымының немесе Қазақстан Республикасының бейрезидент-сақтандыру ұйымының атқарушы органының басшысы және актуарлық қызметті жүзеге асыруға жарамды лицензиясы бар актуарий қол қойған сақтандыру ұйымының директорлар кеңесімен немесе Қазақстан Республикасының бейерзидент-сақтандыру ұйымының тиісті басқару органымен бекітілген бизнес-жоспардың электрондық көшірмесі.</w:t>
            </w:r>
          </w:p>
          <w:p>
            <w:pPr>
              <w:spacing w:after="20"/>
              <w:ind w:left="20"/>
              <w:jc w:val="both"/>
            </w:pPr>
            <w:r>
              <w:rPr>
                <w:rFonts w:ascii="Times New Roman"/>
                <w:b w:val="false"/>
                <w:i w:val="false"/>
                <w:color w:val="000000"/>
                <w:sz w:val="20"/>
              </w:rPr>
              <w:t>
4.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сақтандыру портфелін осы "Сақтандыру қызметі туралы" Қазақстан Республикасы Заңының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берілгенін растайтын құжаттар;</w:t>
            </w:r>
          </w:p>
          <w:p>
            <w:pPr>
              <w:spacing w:after="20"/>
              <w:ind w:left="20"/>
              <w:jc w:val="both"/>
            </w:pPr>
            <w:r>
              <w:rPr>
                <w:rFonts w:ascii="Times New Roman"/>
                <w:b w:val="false"/>
                <w:i w:val="false"/>
                <w:color w:val="000000"/>
                <w:sz w:val="20"/>
              </w:rPr>
              <w:t>
4) лицензиядан сақтандырудың жекелеген сыныптарын және (немесе) қызмет түрін алып тастау туралы сақтандыру (қайта сақтандыру) ұйымы акционерлерінің жалпы жиналысының шешімінің көшірмесі.</w:t>
            </w:r>
          </w:p>
          <w:p>
            <w:pPr>
              <w:spacing w:after="20"/>
              <w:ind w:left="20"/>
              <w:jc w:val="both"/>
            </w:pPr>
            <w:r>
              <w:rPr>
                <w:rFonts w:ascii="Times New Roman"/>
                <w:b w:val="false"/>
                <w:i w:val="false"/>
                <w:color w:val="000000"/>
                <w:sz w:val="20"/>
              </w:rPr>
              <w:t>
Уәкілетті орган сақтандырудың жекелеген сыныптары және (немесе) қызмет түрі бойынша лицензиядан айыру не Қазақстан Республикасы заңнамасының өзгеруіне байланысты лицензияны қайта ресімдеу туралы шешім қабылдаған кезде тек өтініш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5. Телнұсқа алу үшін (егер бұрын берілген лицензия қағаз түрінде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немесе цифрлық құжаттар қызметін көрсету үшін пайдаланылатын тиісті мемлекеттік ақпараттық жүйелерден Қазақстан Республикасының резиденті-заңды тұлғаны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ашылатын Қазақстан Республикасының бейрезидент-сақтандыру (қайта сақтандыру) ұйымының филиалы үшін);</w:t>
            </w:r>
          </w:p>
          <w:p>
            <w:pPr>
              <w:spacing w:after="20"/>
              <w:ind w:left="20"/>
              <w:jc w:val="both"/>
            </w:pP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xml:space="preserve">
7) Қазақстан Республикасының бейрезидент-сақтандыру (қайта сақтандыру) ұйымы филиалының "Сақтандыру қызметі туралы" Қазақстан Республикасының Заңы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Республикасының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xml:space="preserve">
9) "Сақтандыру қызметі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көрсетілген Қазақстан Республикасының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ұйғарымының негізінде көрсетілетін қызметті алушы - 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p>
          <w:p>
            <w:pPr>
              <w:spacing w:after="20"/>
              <w:ind w:left="20"/>
              <w:jc w:val="both"/>
            </w:pPr>
            <w:r>
              <w:rPr>
                <w:rFonts w:ascii="Times New Roman"/>
                <w:b w:val="false"/>
                <w:i w:val="false"/>
                <w:color w:val="000000"/>
                <w:sz w:val="20"/>
              </w:rPr>
              <w:t>
1) алынатын қосымша сақтандыру сыныбын ескерумен пруденциялық нормативтердің сақталмау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жөніндегі анықтамалық қызметтердің байланыс телефондары уәкілетті органның ресми интернет-ресурсында және www.egov.kz. порталда орналастырылған. Мемлекеттік көрсетілетін қызметтер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Республикасының бейрезидент-сақтандыру (қайта сақтандыру) ұйымының филиалын ашуға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заңдарында белгіленген және сақтандырудың жеке сыныптары болып табылатын міндетті сақтандыру түрлеріне немесе Қазақстан Республикасының заңдарында белгіленген және сақтандырудың жеке сыныптары болып табылатын міндетті сақтандыру түрлері бойынша исламдық сақтандыру қызметін жүзеге асыру құқығына лицензия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7-қосымша жаңа редакцияда – ҚР Қаржы нарығын реттеу және дамыту агенттігі Басқармасының 27.11.2023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заңдарында белгіленген және сақтандырудың жеке сыныптары болып табылатын міндетті сақтандыру түрлеріне немесе Қазақстан Республикасының заңдарында белгіленген және сақтандырудың жеке сыныптары болып табылатын міндетті сақтандыру түрлері бойынша исламдық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Жекеше нотариустардың азаматтық-құқықтық жауапкершiлiгiн мiндеттi сақтандыру.</w:t>
            </w:r>
          </w:p>
          <w:p>
            <w:pPr>
              <w:spacing w:after="20"/>
              <w:ind w:left="20"/>
              <w:jc w:val="both"/>
            </w:pPr>
            <w:r>
              <w:rPr>
                <w:rFonts w:ascii="Times New Roman"/>
                <w:b w:val="false"/>
                <w:i w:val="false"/>
                <w:color w:val="000000"/>
                <w:sz w:val="20"/>
              </w:rPr>
              <w:t>
Аудиторлық ұйымдардың азаматтық-құқықтық жауапкершiлiгін мiндеттi сақтандыру.</w:t>
            </w:r>
          </w:p>
          <w:p>
            <w:pPr>
              <w:spacing w:after="20"/>
              <w:ind w:left="20"/>
              <w:jc w:val="both"/>
            </w:pPr>
            <w:r>
              <w:rPr>
                <w:rFonts w:ascii="Times New Roman"/>
                <w:b w:val="false"/>
                <w:i w:val="false"/>
                <w:color w:val="000000"/>
                <w:sz w:val="20"/>
              </w:rPr>
              <w:t>
Туристі міндетті сақтандыру.</w:t>
            </w:r>
          </w:p>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мiндеттi сақтандыру.</w:t>
            </w:r>
          </w:p>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Мiндетті экологиялық сақтандыру.</w:t>
            </w:r>
          </w:p>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қайта құрылған сақтандыру (қайта сақтандыру) ұйымы, ашылған Қазақстан Республикасының бейрезидент-сақтандыру (қайта сақтандыру) ұйымының филиалы үшін көрсетілген қызмет нәтижесі көрсетілетін қызметті алушыға заңды тұлға мемлекеттік тіркелген күннен бастап 9 (тоғыз) жұмыс күні ішінде жіберіледі;</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Жекеше нотариустардың азаматтық-құқықтық жауапкершiлiгiн мiндеттi сақтандыру, Аудиторлық ұйымдардың азаматтық-құқықтық жауапкершiлiгін мiндеттi сақтандыру, Туристі міндетті сақтандыру, Қызметi үшiншi тұлғаларға зиян келтiру қаупiмен байланысты объектiлер иелерiнiң азаматтық-құқықтық жауапкершiлiгiн мiндеттi сақтандыру, Қызметкер еңбек (қызметтік) міндеттерін атқарған кезде оны жазатайым оқиғалардан міндетті сақтандыру, Мiндетті экологиялық сақтандыру,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Міндетті сақтандырудың қосымша сыныптары бойынша лицензия алу үшін, Міндетті сақтандырудың түрлері бойынша қайта сақтандыру бойынша қызметті жүзеге асыруға лицензия алу үшін - қағидаларға 2-қосымшаға сәйкес нысан бойынша лицензия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Лицензияны қайта ресімдеу үшін - қолданыстағы лицензиядан алып тастау үшін таңдап алынған (таңдалған) сыныпты қоспағанда, бұрын берілген сыныптар бойынша лицензия алу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 (әрбір сақтандыру сыныбы үшін жеке);</w:t>
            </w:r>
          </w:p>
          <w:p>
            <w:pPr>
              <w:spacing w:after="20"/>
              <w:ind w:left="20"/>
              <w:jc w:val="both"/>
            </w:pPr>
            <w:r>
              <w:rPr>
                <w:rFonts w:ascii="Times New Roman"/>
                <w:b w:val="false"/>
                <w:i w:val="false"/>
                <w:color w:val="000000"/>
                <w:sz w:val="20"/>
              </w:rPr>
              <w:t>
2) лицензияны қайта ресімдеу, лицензияның телнұсқасын беру үшін – лицензия берген үшін алынатын алым мөлшерлемесінен 10 (он) пайыз.</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w:t>
            </w:r>
            <w:r>
              <w:rPr>
                <w:rFonts w:ascii="Times New Roman"/>
                <w:b w:val="false"/>
                <w:i w:val="false"/>
                <w:color w:val="000000"/>
                <w:sz w:val="20"/>
              </w:rPr>
              <w:t>Қазақстан Республикасындағы мерекелер туралы</w:t>
            </w:r>
            <w:r>
              <w:rPr>
                <w:rFonts w:ascii="Times New Roman"/>
                <w:b w:val="false"/>
                <w:i w:val="false"/>
                <w:color w:val="000000"/>
                <w:sz w:val="20"/>
              </w:rPr>
              <w:t>" Қазақстан Республикасының заңына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дүйсенбі мен жұма аралығында белгіленген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құрылған сақтандыру (қайта сақтандыру) ұйымының, Қазақстан Республикасы бейрезидент-сақтандыру (қайта сақтандыру) ұйымының ашылған филиалының сақтандыру (қайта сақтандыру) қызметін жүзеге асыру үшін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 сақтандыру (қайта сақтандыру) ұйымын құруға рұқсат алу үшін ұсынылған бизнес-жоспарда көзделген сақтандыру сыныптарының шегінде лицензия беру туралы өтініш;</w:t>
            </w:r>
          </w:p>
          <w:p>
            <w:pPr>
              <w:spacing w:after="20"/>
              <w:ind w:left="20"/>
              <w:jc w:val="both"/>
            </w:pPr>
            <w:r>
              <w:rPr>
                <w:rFonts w:ascii="Times New Roman"/>
                <w:b w:val="false"/>
                <w:i w:val="false"/>
                <w:color w:val="000000"/>
                <w:sz w:val="20"/>
              </w:rPr>
              <w:t xml:space="preserve">
2) "Сақтандыру қызметі туралы" Қазақстан Республикасының Заңы 37-бабының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талаптардың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жарғылық капиталдың толық төленгенін растайтын құжаттардың электрондық көшірмесі.</w:t>
            </w:r>
          </w:p>
          <w:p>
            <w:pPr>
              <w:spacing w:after="20"/>
              <w:ind w:left="20"/>
              <w:jc w:val="both"/>
            </w:pPr>
            <w:r>
              <w:rPr>
                <w:rFonts w:ascii="Times New Roman"/>
                <w:b w:val="false"/>
                <w:i w:val="false"/>
                <w:color w:val="000000"/>
                <w:sz w:val="20"/>
              </w:rPr>
              <w:t>
2. Қосымша сақтандыру сыныптары бойынша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Қағидалардың 12-тармағының талаптарына сәйкес ресімделген, сақтандыру ұйымы немесе Қазақстан Республикасы бейрезидент-сақтандыру ұйымы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қол қойған бизнес-жоспардың электрондық көшірмесі.</w:t>
            </w:r>
          </w:p>
          <w:p>
            <w:pPr>
              <w:spacing w:after="20"/>
              <w:ind w:left="20"/>
              <w:jc w:val="both"/>
            </w:pPr>
            <w:r>
              <w:rPr>
                <w:rFonts w:ascii="Times New Roman"/>
                <w:b w:val="false"/>
                <w:i w:val="false"/>
                <w:color w:val="000000"/>
                <w:sz w:val="20"/>
              </w:rPr>
              <w:t>
3.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сақтандыру (қайта сақтандыру) шарттары мерзімінен бұрын бұзылғанда және (немесе) сақтандыру портфелі берілген жағдайда, "Сақтандыру қызметі туралы" Қазақстан Республикасы Заңының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сақтандыру (қайта сақтандыру) шарттарының мерзімінен бұрын бұзылғанын және (немесе) сақтандыру портфелінің берілуін растайтын құжаттар;</w:t>
            </w:r>
          </w:p>
          <w:p>
            <w:pPr>
              <w:spacing w:after="20"/>
              <w:ind w:left="20"/>
              <w:jc w:val="both"/>
            </w:pPr>
            <w:r>
              <w:rPr>
                <w:rFonts w:ascii="Times New Roman"/>
                <w:b w:val="false"/>
                <w:i w:val="false"/>
                <w:color w:val="000000"/>
                <w:sz w:val="20"/>
              </w:rPr>
              <w:t>
4) сақтандыру (қайта сақтандыру) ұйымының акционерлері жалпы жиналысының сақтандырудың жекелеген сыныптарынан және (немесе) қызмет түрінен шығару туралы шешімінің көшірмесін.</w:t>
            </w:r>
          </w:p>
          <w:p>
            <w:pPr>
              <w:spacing w:after="20"/>
              <w:ind w:left="20"/>
              <w:jc w:val="both"/>
            </w:pPr>
            <w:r>
              <w:rPr>
                <w:rFonts w:ascii="Times New Roman"/>
                <w:b w:val="false"/>
                <w:i w:val="false"/>
                <w:color w:val="000000"/>
                <w:sz w:val="20"/>
              </w:rPr>
              <w:t>
Қазақстан Республикасы заңнамасының өзгеруіне байланысты уәкілетті орган сақтандырудың жекелеген сыныптары және (немесе) қызмет түрі бойынша лицензиядан айыру не лицензияны қайта ресімдеу туралы шешім қабылдаған кезде, тек өтінішті ұсыну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4. Телнұсқаны алу үшін (егер бұрын берілген лицензия қағаз нысанда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көрсету үшін пайдаланылатын тиісті мемлекеттік ақпараттық жүйелерден немесе цифрлық құжаттардың сервисінен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да нормалар мен лимиттерді сақтамау;</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 келіспеу (қайта құрылатын сақтандыру (қайта сақтандыру) ұйымы, Қазақстан Республикасының бейрезидент-сақтандыру (қайта сақтандыру) ұйымының қайта ашылатын филиалы үшін);</w:t>
            </w:r>
          </w:p>
          <w:p>
            <w:pPr>
              <w:spacing w:after="20"/>
              <w:ind w:left="20"/>
              <w:jc w:val="both"/>
            </w:pPr>
            <w:r>
              <w:rPr>
                <w:rFonts w:ascii="Times New Roman"/>
                <w:b w:val="false"/>
                <w:i w:val="false"/>
                <w:color w:val="000000"/>
                <w:sz w:val="20"/>
              </w:rPr>
              <w:t>
5) заңды тұлғалардың аталған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xml:space="preserve">
7) "Сақтандыру қызметі туралы" Қазақстан Республикасының Заңы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Қазақстан Республикасының бейрезидент-сақтандыру (қайта сақтандыру) ұйымы филиалының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xml:space="preserve">
9) "Сақтандыру қызметі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көрсетілген Қазақстан Республикасы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p>
            <w:pPr>
              <w:spacing w:after="20"/>
              <w:ind w:left="20"/>
              <w:jc w:val="both"/>
            </w:pP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p>
          <w:p>
            <w:pPr>
              <w:spacing w:after="20"/>
              <w:ind w:left="20"/>
              <w:jc w:val="both"/>
            </w:pPr>
            <w:r>
              <w:rPr>
                <w:rFonts w:ascii="Times New Roman"/>
                <w:b w:val="false"/>
                <w:i w:val="false"/>
                <w:color w:val="000000"/>
                <w:sz w:val="20"/>
              </w:rPr>
              <w:t>
1) алынатын қосымша сақтандыру сыныбын ескерумен пруденциялық нормативтердің сақталмауы болжамы;</w:t>
            </w:r>
          </w:p>
          <w:p>
            <w:pPr>
              <w:spacing w:after="20"/>
              <w:ind w:left="20"/>
              <w:jc w:val="both"/>
            </w:pP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p>
          <w:p>
            <w:pPr>
              <w:spacing w:after="20"/>
              <w:ind w:left="20"/>
              <w:jc w:val="both"/>
            </w:pP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сақтандыру қызметін жүзеге асыру құқығына лицензия беруді көрсетілетін қызметті беруші бір өтініштің негізінде бірнеше мемлекеттік көрсетілетін қызметтің жиынтығын көрсету көзделетін "бір өтініш" қағидаты бойынша жүзеге асырады.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"Қайта сақтандыру қызметіне немесе исламдық қайта сақтандыру қызметін жүзеге асыру құқығына лицензия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8-қосымша жаңа редакцияда – ҚР Қаржы нарығын реттеу және дамыту агенттігі Басқармасының 27.11.2023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қызметіне немесе исламдық қайта сақтандыру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қайта құрылған сақтандыру (қайта сақтандыру) ұйымы, ашылған Қазақстан Республикасының бейрезидент-сақтандыру (қайта сақтандыру) ұйымының филиалы үшін – көрсетілген қызмет нәтижесі көрсетілетін қызметті алушыға заңды тұлға мемлекеттік тіркелген күннен бастап 9 (тоғыз) жұмыс күні ішінде жіберіледі;</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Қайта сақтандыру қызметін жүзеге асыруға лицензия алу үшін – Қағидаларға 3-қосымшаға сәйкес нысан бойынша лицензия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Лицензияны қайта ресімдеу үшін - қайта ресімделген лицензияны не мемлекеттік қызмет көрсетуден бас тарту туралы дәлелді жауапты беру;</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қызметімен айналысуға лицензия беру үшін - 500 (бес жүз) айлық есептік көрсеткіш (сақтандырудың әр сыныбы үшін бөлек);</w:t>
            </w:r>
          </w:p>
          <w:p>
            <w:pPr>
              <w:spacing w:after="20"/>
              <w:ind w:left="20"/>
              <w:jc w:val="both"/>
            </w:pPr>
            <w:r>
              <w:rPr>
                <w:rFonts w:ascii="Times New Roman"/>
                <w:b w:val="false"/>
                <w:i w:val="false"/>
                <w:color w:val="000000"/>
                <w:sz w:val="20"/>
              </w:rPr>
              <w:t>
2) лицензияны қайта ресімдеу, лицензияның телнұсқасын беру үшін - лицензияны бергені үшін алынатын алым мөлшерлемесінен 10 (он) пайыз.</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w:t>
            </w:r>
            <w:r>
              <w:rPr>
                <w:rFonts w:ascii="Times New Roman"/>
                <w:b w:val="false"/>
                <w:i w:val="false"/>
                <w:color w:val="000000"/>
                <w:sz w:val="20"/>
              </w:rPr>
              <w:t>Қазақстан Республикасындағы мерекелер туралы</w:t>
            </w:r>
            <w:r>
              <w:rPr>
                <w:rFonts w:ascii="Times New Roman"/>
                <w:b w:val="false"/>
                <w:i w:val="false"/>
                <w:color w:val="000000"/>
                <w:sz w:val="20"/>
              </w:rPr>
              <w:t>" Қазақстан Республикасының заңына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дүйсенбі мен жұма аралығында белгіленген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сақтандыру қызметін жүзеге асыру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 құжаттың нысанында өтініш;</w:t>
            </w:r>
          </w:p>
          <w:p>
            <w:pPr>
              <w:spacing w:after="20"/>
              <w:ind w:left="20"/>
              <w:jc w:val="both"/>
            </w:pPr>
            <w:r>
              <w:rPr>
                <w:rFonts w:ascii="Times New Roman"/>
                <w:b w:val="false"/>
                <w:i w:val="false"/>
                <w:color w:val="000000"/>
                <w:sz w:val="20"/>
              </w:rPr>
              <w:t>
2) Қағидалардың 13-тармағының талаптарына сәйкес ресімделген, сақтандыру ұйымы немесе Қазақстан Республикасы бейрезидент-сақтандыру ұйымы атқарушы органының басшысы және актуарлық қызметті жүзеге асыруға қолданыстағы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қол қойған бизнес-жоспардың электрондық көшірмесі;</w:t>
            </w:r>
          </w:p>
          <w:p>
            <w:pPr>
              <w:spacing w:after="20"/>
              <w:ind w:left="20"/>
              <w:jc w:val="both"/>
            </w:pPr>
            <w:r>
              <w:rPr>
                <w:rFonts w:ascii="Times New Roman"/>
                <w:b w:val="false"/>
                <w:i w:val="false"/>
                <w:color w:val="000000"/>
                <w:sz w:val="20"/>
              </w:rPr>
              <w:t>
3) "электрондық үкіметтің" төлем шлюзі арқылы төлем жасау жағдайларын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болатын құжаттарды қоспағанда, лицензияны қайта ресімдеуге негіз болған өзгерістер туралы ақпаратты қамтитын құжаттардың электрондық көшірмелерін.</w:t>
            </w:r>
          </w:p>
          <w:p>
            <w:pPr>
              <w:spacing w:after="20"/>
              <w:ind w:left="20"/>
              <w:jc w:val="both"/>
            </w:pPr>
            <w:r>
              <w:rPr>
                <w:rFonts w:ascii="Times New Roman"/>
                <w:b w:val="false"/>
                <w:i w:val="false"/>
                <w:color w:val="000000"/>
                <w:sz w:val="20"/>
              </w:rPr>
              <w:t>
3. Телнұсқа (егер бұған дейін берілген лицензия қағаз нысанда ресімделген болса) алу үшін:</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көрсету үшін пайдаланылатын тиісті мемлекеттік ақпараттық жүйелерден немесе цифрлық құжаттардың сервисінен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да нормалар мен лимиттерді сақтамауы;</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басшы қызметкерді келіспеу (қайта құрылатын сақтандыру (қайта сақтандыру) ұйымы, Қазақстан Республикасының бейрезидент-сақтандыру (қайта сақтандыру) ұйымының қайта ашылатын филиалы үшін);</w:t>
            </w:r>
          </w:p>
          <w:p>
            <w:pPr>
              <w:spacing w:after="20"/>
              <w:ind w:left="20"/>
              <w:jc w:val="both"/>
            </w:pPr>
            <w:r>
              <w:rPr>
                <w:rFonts w:ascii="Times New Roman"/>
                <w:b w:val="false"/>
                <w:i w:val="false"/>
                <w:color w:val="000000"/>
                <w:sz w:val="20"/>
              </w:rPr>
              <w:t>
5) заңды тұлғалардың аталған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6) лицензиялық алымның төленбеуі;</w:t>
            </w:r>
          </w:p>
          <w:p>
            <w:pPr>
              <w:spacing w:after="20"/>
              <w:ind w:left="20"/>
              <w:jc w:val="both"/>
            </w:pPr>
            <w:r>
              <w:rPr>
                <w:rFonts w:ascii="Times New Roman"/>
                <w:b w:val="false"/>
                <w:i w:val="false"/>
                <w:color w:val="000000"/>
                <w:sz w:val="20"/>
              </w:rPr>
              <w:t xml:space="preserve">
7) "Сақтандыру қызметі туралы" Қазақстан Республикасының Заңы 46-бабының </w:t>
            </w:r>
            <w:r>
              <w:rPr>
                <w:rFonts w:ascii="Times New Roman"/>
                <w:b w:val="false"/>
                <w:i w:val="false"/>
                <w:color w:val="000000"/>
                <w:sz w:val="20"/>
              </w:rPr>
              <w:t>12-тармағына</w:t>
            </w:r>
            <w:r>
              <w:rPr>
                <w:rFonts w:ascii="Times New Roman"/>
                <w:b w:val="false"/>
                <w:i w:val="false"/>
                <w:color w:val="000000"/>
                <w:sz w:val="20"/>
              </w:rPr>
              <w:t xml:space="preserve"> сәйкес, Қазақстан Республикасының бейрезидент-сақтандыру (қайта сақтандыру) ұйымы филиалының резерв ретінде қабылданатын активтерін қалыптастыру бойынша талаптардың орындалмауы;</w:t>
            </w:r>
          </w:p>
          <w:p>
            <w:pPr>
              <w:spacing w:after="20"/>
              <w:ind w:left="20"/>
              <w:jc w:val="both"/>
            </w:pPr>
            <w:r>
              <w:rPr>
                <w:rFonts w:ascii="Times New Roman"/>
                <w:b w:val="false"/>
                <w:i w:val="false"/>
                <w:color w:val="000000"/>
                <w:sz w:val="20"/>
              </w:rPr>
              <w:t>
8) Қазақстан Республикасының бейрезидент-сақтандыру (қайта сақтандыру) ұйымында резиденті Қазақстан Республикасы бейрезидент-сақтандыру (қайта сақтандыру) ұйымы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xml:space="preserve">
9) "Сақтандыру қызметі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көрсетілген Қазақстан Республикасы бейрезидент-сақтандыру (қайта сақтандыру) ұйымы филиалының басшы қызметкерлері қатарында кемінде екі Қазақстан Республикасының резидент-басшы қызметкерінің болуы бойынша талаптардың сақталмауы;</w:t>
            </w:r>
          </w:p>
          <w:p>
            <w:pPr>
              <w:spacing w:after="20"/>
              <w:ind w:left="20"/>
              <w:jc w:val="both"/>
            </w:pPr>
            <w:r>
              <w:rPr>
                <w:rFonts w:ascii="Times New Roman"/>
                <w:b w:val="false"/>
                <w:i w:val="false"/>
                <w:color w:val="000000"/>
                <w:sz w:val="20"/>
              </w:rPr>
              <w:t>
10)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11)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белгіленген жағдайларда және негіздер бойынша;</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қызметтер көрсету мәселелері жөніндегі бірыңғай байланыс орталығы: 8-800-080-7777, 1414. Ақпараттық жүйеде іркіліс болған жағдайда уәкілетті органның қызметкері бір жұмыс күні ішінде тиісті ақпараттық жүйенің операторын хабардар етеді.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 Көрсетілетін қызметті алушының сақтандыру (қайта сақтандыру) ұйымын құруға, Қазақстан Республикасы бейрезидент-сақтандыру (қайта сақтандыру) ұйымының филиалын ашуға рұқсат алу шеңберінде сақтандыру қызметін жүзеге асыру құқығына лицензия беруді көрсетілетін қызметті беруші бір өтініштің негізінде бірнеше мемлекеттік көрсетілетін қызметтің жиынтығын көрсету көзделетін "бір өтініш" қағидаты бойынша жүзеге асырады.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bl>
    <w:bookmarkStart w:name="z126" w:id="102"/>
    <w:p>
      <w:pPr>
        <w:spacing w:after="0"/>
        <w:ind w:left="0"/>
        <w:jc w:val="left"/>
      </w:pPr>
      <w:r>
        <w:rPr>
          <w:rFonts w:ascii="Times New Roman"/>
          <w:b/>
          <w:i w:val="false"/>
          <w:color w:val="000000"/>
        </w:rPr>
        <w:t xml:space="preserve"> "Сақтандыру брокерінің қызметін жүзеге асыру құқығына лицензия беру" мемлекеттік қызмет көрсетуге қойылатын негізгі талаптардың тізбесі</w:t>
      </w:r>
    </w:p>
    <w:bookmarkEnd w:id="102"/>
    <w:p>
      <w:pPr>
        <w:spacing w:after="0"/>
        <w:ind w:left="0"/>
        <w:jc w:val="both"/>
      </w:pPr>
      <w:r>
        <w:rPr>
          <w:rFonts w:ascii="Times New Roman"/>
          <w:b w:val="false"/>
          <w:i w:val="false"/>
          <w:color w:val="ff0000"/>
          <w:sz w:val="28"/>
        </w:rPr>
        <w:t xml:space="preserve">
      Ескерту. 9-қосымша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Телнұсқа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порталға өтініш білдірген күннен бастап 15 (он бес) жұмыс күні ішінде;</w:t>
            </w:r>
          </w:p>
          <w:p>
            <w:pPr>
              <w:spacing w:after="20"/>
              <w:ind w:left="20"/>
              <w:jc w:val="both"/>
            </w:pP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pPr>
              <w:spacing w:after="20"/>
              <w:ind w:left="20"/>
              <w:jc w:val="both"/>
            </w:pP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Құқығына лицензия алу үшін сақтандыру брокерінің қызметін жүзеге асыру сақтандыру брокері,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 Брокерлік қызметтің қосымша түрін жүзеге асыру құқығына лицензия алу үшін - Қағидаларға 4-қосымшаға сәйкес нысан бойынша сақтандыру брокерінің қызметін жүзеге асыру құқығына лицензия беру, лицензияны қайта ресімдеу, лицензияның телнұсқасын беру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Лицензияны қайта ресімдеу үшін - қолданыстағы лицензиядан алып тастау үшін таңдап алынған (таңдап алынған) сыныпты (түрлерді) қоспағанда, бұрын берілген сыныптар бойынша лицензия алу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Телнұсқа алу үшін - қолданыстағы лицензияның телнұсқасын немесе Мемлекеттік қызмет көрсетуден бас тарту туралы дәлелді жауапты алу.</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p>
          <w:p>
            <w:pPr>
              <w:spacing w:after="20"/>
              <w:ind w:left="20"/>
              <w:jc w:val="both"/>
            </w:pPr>
            <w:r>
              <w:rPr>
                <w:rFonts w:ascii="Times New Roman"/>
                <w:b w:val="false"/>
                <w:i w:val="false"/>
                <w:color w:val="000000"/>
                <w:sz w:val="20"/>
              </w:rPr>
              <w:t>
1) сақтандыру брокерінің қызметімен айналысуға лицензия беру үшін алым - 300 (үш жүз) айлық есептік көрсеткіш;</w:t>
            </w:r>
          </w:p>
          <w:p>
            <w:pPr>
              <w:spacing w:after="20"/>
              <w:ind w:left="20"/>
              <w:jc w:val="both"/>
            </w:pPr>
            <w:r>
              <w:rPr>
                <w:rFonts w:ascii="Times New Roman"/>
                <w:b w:val="false"/>
                <w:i w:val="false"/>
                <w:color w:val="000000"/>
                <w:sz w:val="20"/>
              </w:rPr>
              <w:t>
2) лицензияны қайта ресімдеу, лицензияның телнұсқасын беру үшін алым – лицензия берген үшін алынатын алым мөлшерлемесінен 10 (он) пайыз.</w:t>
            </w:r>
          </w:p>
          <w:p>
            <w:pPr>
              <w:spacing w:after="20"/>
              <w:ind w:left="20"/>
              <w:jc w:val="both"/>
            </w:pPr>
            <w:r>
              <w:rPr>
                <w:rFonts w:ascii="Times New Roman"/>
                <w:b w:val="false"/>
                <w:i w:val="false"/>
                <w:color w:val="000000"/>
                <w:sz w:val="20"/>
              </w:rPr>
              <w:t>
Лицензиялық алымды төлеу екінші деңгейдегі банктер, Қазақстан Республикасының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дүйсенбі мен жұма аралығында белгіленген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брокерінің сақтандыру брокері қызметін жүзеге асыруы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мемлекеттік тіркеуден өткен жарғының электрондық көшірмесі (салыстыру үшін түпнұсқасы ұсынылмаған жағдайда, нотариат куәландырған);</w:t>
            </w:r>
          </w:p>
          <w:p>
            <w:pPr>
              <w:spacing w:after="20"/>
              <w:ind w:left="20"/>
              <w:jc w:val="both"/>
            </w:pPr>
            <w:r>
              <w:rPr>
                <w:rFonts w:ascii="Times New Roman"/>
                <w:b w:val="false"/>
                <w:i w:val="false"/>
                <w:color w:val="000000"/>
                <w:sz w:val="20"/>
              </w:rPr>
              <w:t>
4) жарғылық капиталдың толық төленгенін растайтын құжаттардың электрондық көшірмесі;</w:t>
            </w:r>
          </w:p>
          <w:p>
            <w:pPr>
              <w:spacing w:after="20"/>
              <w:ind w:left="20"/>
              <w:jc w:val="both"/>
            </w:pPr>
            <w:r>
              <w:rPr>
                <w:rFonts w:ascii="Times New Roman"/>
                <w:b w:val="false"/>
                <w:i w:val="false"/>
                <w:color w:val="000000"/>
                <w:sz w:val="20"/>
              </w:rPr>
              <w:t xml:space="preserve">
5) "Сақтандыру қызметі туралы" Қазақстан Республикасының Заңының </w:t>
            </w:r>
            <w:r>
              <w:rPr>
                <w:rFonts w:ascii="Times New Roman"/>
                <w:b w:val="false"/>
                <w:i w:val="false"/>
                <w:color w:val="000000"/>
                <w:sz w:val="20"/>
              </w:rPr>
              <w:t>34-бабының</w:t>
            </w:r>
            <w:r>
              <w:rPr>
                <w:rFonts w:ascii="Times New Roman"/>
                <w:b w:val="false"/>
                <w:i w:val="false"/>
                <w:color w:val="000000"/>
                <w:sz w:val="20"/>
              </w:rPr>
              <w:t xml:space="preserve"> талаптарына сәйкес көрсетілетін қызметті алушының басшы қызметкерлерін келісу құжаттары;</w:t>
            </w:r>
          </w:p>
          <w:p>
            <w:pPr>
              <w:spacing w:after="20"/>
              <w:ind w:left="20"/>
              <w:jc w:val="both"/>
            </w:pPr>
            <w:r>
              <w:rPr>
                <w:rFonts w:ascii="Times New Roman"/>
                <w:b w:val="false"/>
                <w:i w:val="false"/>
                <w:color w:val="000000"/>
                <w:sz w:val="20"/>
              </w:rPr>
              <w:t>
6) құрылтайшы-Қазақстан Республикасының бейрезидент-заңды тұлғасына Қазақстан Республикасының резидент-сақтандыру брокерінің жарғылық капиталына қатысуға рұқсат етілетіні туралы тиісті мемлекеттің уәкілетті органының (қаржы ұйымдары үшін - қадағалау органдарының) мемлекеттік тіркеу туралы құжатының, жазбаша хабарламасының не тиісті мемлекетінің заңнамасы бойынша ондай рұқсат талап етілмейтіні туралы мәлімдеменің электрондық көшірмелері;</w:t>
            </w:r>
          </w:p>
          <w:p>
            <w:pPr>
              <w:spacing w:after="20"/>
              <w:ind w:left="20"/>
              <w:jc w:val="both"/>
            </w:pPr>
            <w:r>
              <w:rPr>
                <w:rFonts w:ascii="Times New Roman"/>
                <w:b w:val="false"/>
                <w:i w:val="false"/>
                <w:color w:val="000000"/>
                <w:sz w:val="20"/>
              </w:rPr>
              <w:t>
7) сақтандыру (қайта сақтандыру) ұйымы, сақтандыру брокері заңнамада белгіленген тәртіппен лицензиядан айырылған, мәжбүрлеп тарату, акцияларын мәжбүрлеп сатып алу туралы шешім қабылданған сәттен бастап 1 (бір) жылдан артық емес кезеңде құрылтайшы – Қазақстан Республикасының бейрезидент-жеке тұлғасының экономикалық және сыбайлас жемқорлық қылмыстары мен құқық бұзушылықтары бойынша, сақтандыру (қайта сақтандыру) ұйымының, сақтандыру брокерінің не өзге қаржы ұйымының басшы қызметкері ретінде соттылығының жоқ екендігі туралы тиісті мемлекеттің уәкілетті органы құжатының электрондық көшірмесі. Көрсетілген талап лицензиядан айырғаннан кейін, мәжбүрлеп тарату, сақтандыру (қайта сақтандыру) ұйымының, сақтандыру брокерінің акцияларын мәжбүрлеп сатып алу туралы шешім қабылданған күннен бастап 5 (бес) жыл ішінде қолданылады.</w:t>
            </w:r>
          </w:p>
          <w:p>
            <w:pPr>
              <w:spacing w:after="20"/>
              <w:ind w:left="20"/>
              <w:jc w:val="both"/>
            </w:pPr>
            <w:r>
              <w:rPr>
                <w:rFonts w:ascii="Times New Roman"/>
                <w:b w:val="false"/>
                <w:i w:val="false"/>
                <w:color w:val="000000"/>
                <w:sz w:val="20"/>
              </w:rPr>
              <w:t>
2. Қазақстан Республикасының бейрезидент-сақтандыру брокерінің қайта ашылған филиалы сақтандыру брокерінің қызметін жүзеге асыру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 нысанындағы брокерлік қызмет түрлері шеңберінде лицензия беруге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Брокерлік қызметтің қосымша түрін жүзеге асыру құқығына лицензия алу үшін:</w:t>
            </w:r>
          </w:p>
          <w:p>
            <w:pPr>
              <w:spacing w:after="20"/>
              <w:ind w:left="20"/>
              <w:jc w:val="both"/>
            </w:pPr>
            <w:r>
              <w:rPr>
                <w:rFonts w:ascii="Times New Roman"/>
                <w:b w:val="false"/>
                <w:i w:val="false"/>
                <w:color w:val="000000"/>
                <w:sz w:val="20"/>
              </w:rPr>
              <w:t>
1) Қағидаларға 1-қосымшаға сәйкес электрондық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жарғылық және (немесе) меншікті капитал мөлшерінің уәкілетті органның нормативтік құқықтық актісінде белгіленген ең төменгі мөлшерге сәйкестігін растайтын құжаттардың электрондық көшірмелері;</w:t>
            </w:r>
          </w:p>
          <w:p>
            <w:pPr>
              <w:spacing w:after="20"/>
              <w:ind w:left="20"/>
              <w:jc w:val="both"/>
            </w:pPr>
            <w:r>
              <w:rPr>
                <w:rFonts w:ascii="Times New Roman"/>
                <w:b w:val="false"/>
                <w:i w:val="false"/>
                <w:color w:val="000000"/>
                <w:sz w:val="20"/>
              </w:rPr>
              <w:t>
4) Қазақстан Республикасының бейрезидент-сақтандыру брокері филиалының резерв ретінде қабылданатын активтері мөлшерінің уәкілетті органның нормативтік құқықтық актісінде белгіленген ең төмен мөлшерге сәйкес келуін растайтын құжаттардың электрондық көшірмелері (Қазақстан Республикасы бейрезидент-сақтандыру брокерінің филиалы үшін).</w:t>
            </w:r>
          </w:p>
          <w:p>
            <w:pPr>
              <w:spacing w:after="20"/>
              <w:ind w:left="20"/>
              <w:jc w:val="both"/>
            </w:pPr>
            <w:r>
              <w:rPr>
                <w:rFonts w:ascii="Times New Roman"/>
                <w:b w:val="false"/>
                <w:i w:val="false"/>
                <w:color w:val="000000"/>
                <w:sz w:val="20"/>
              </w:rPr>
              <w:t>
4. Лицензияны қайта ресімдеу үшін:</w:t>
            </w:r>
          </w:p>
          <w:p>
            <w:pPr>
              <w:spacing w:after="20"/>
              <w:ind w:left="20"/>
              <w:jc w:val="both"/>
            </w:pPr>
            <w:r>
              <w:rPr>
                <w:rFonts w:ascii="Times New Roman"/>
                <w:b w:val="false"/>
                <w:i w:val="false"/>
                <w:color w:val="000000"/>
                <w:sz w:val="20"/>
              </w:rPr>
              <w:t>
1) Қағидаларға 10-қосымшаға сәйкес электрондық құжаттың нысанында өтініш;</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3) сақтандыру брокерінің қызметін жүзеге асыру құқығына лицензиядан брокерлік қызметтің жекелеген түрін алып тастау туралы сақтандыру брокері (Қазақстан Республикасы бейрезидент-сақтандыру брокерінің басқару органы) қатысушыларының жалпы жиналысы не акционерлерінің жалпы жиналысы шешімінің көшірмесі.</w:t>
            </w:r>
          </w:p>
          <w:p>
            <w:pPr>
              <w:spacing w:after="20"/>
              <w:ind w:left="20"/>
              <w:jc w:val="both"/>
            </w:pPr>
            <w:r>
              <w:rPr>
                <w:rFonts w:ascii="Times New Roman"/>
                <w:b w:val="false"/>
                <w:i w:val="false"/>
                <w:color w:val="000000"/>
                <w:sz w:val="20"/>
              </w:rPr>
              <w:t>
Қазақстан Республикасы заңнамасының өзгеруіне байланысты уәкілетті орган сақтандырудың жекелеген сыныптары және (немесе) қызмет түрі бойынша лицензиядан айыру не лицензияны қайта ресімдеу туралы шешім қабылдаған кезде, тек өтінішті ұсыну және лицензияны қайтару (егер лицензия қағаз тасымалдағышта берілген жағдайда) талап етіледі.</w:t>
            </w:r>
          </w:p>
          <w:p>
            <w:pPr>
              <w:spacing w:after="20"/>
              <w:ind w:left="20"/>
              <w:jc w:val="both"/>
            </w:pPr>
            <w:r>
              <w:rPr>
                <w:rFonts w:ascii="Times New Roman"/>
                <w:b w:val="false"/>
                <w:i w:val="false"/>
                <w:color w:val="000000"/>
                <w:sz w:val="20"/>
              </w:rPr>
              <w:t>
5. Телнұсқаны алу үшін (егер бұған дейін берілген лицензия қағаз нысанда ресімделген болса):</w:t>
            </w:r>
          </w:p>
          <w:p>
            <w:pPr>
              <w:spacing w:after="20"/>
              <w:ind w:left="20"/>
              <w:jc w:val="both"/>
            </w:pPr>
            <w:r>
              <w:rPr>
                <w:rFonts w:ascii="Times New Roman"/>
                <w:b w:val="false"/>
                <w:i w:val="false"/>
                <w:color w:val="000000"/>
                <w:sz w:val="20"/>
              </w:rPr>
              <w:t>
1)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Уәкілетті орган мемлекеттік қызметтерді көрсету үшін пайдаланылатын тиісті мемлекеттік ақпараттық жүйелерден немесе цифрлық құжаттардың сервисінен Қазақстан Республикасының резидент-заңды тұлғасын мемлекеттік тіркеу (қайта тіркеу) туралы құжаттарда көрсетілген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p>
          <w:p>
            <w:pPr>
              <w:spacing w:after="20"/>
              <w:ind w:left="20"/>
              <w:jc w:val="both"/>
            </w:pPr>
            <w:r>
              <w:rPr>
                <w:rFonts w:ascii="Times New Roman"/>
                <w:b w:val="false"/>
                <w:i w:val="false"/>
                <w:color w:val="000000"/>
                <w:sz w:val="20"/>
              </w:rPr>
              <w:t>
2)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3) басшы қызметкерді келіспеу (қайта құрылатын сақтандыру брокері, ашылатын Қазақстан Республикасының бейрезидент-сақтандыру брокерінің филиалы үшін);</w:t>
            </w:r>
          </w:p>
          <w:p>
            <w:pPr>
              <w:spacing w:after="20"/>
              <w:ind w:left="20"/>
              <w:jc w:val="both"/>
            </w:pPr>
            <w:r>
              <w:rPr>
                <w:rFonts w:ascii="Times New Roman"/>
                <w:b w:val="false"/>
                <w:i w:val="false"/>
                <w:color w:val="000000"/>
                <w:sz w:val="20"/>
              </w:rPr>
              <w:t>
4) Заңның 34-бабы 4-тармағына сәйкес, Қазақстан Республикасының бейрезидент-сақтандыру брокері филиалының резерв ретінде қабылданатын активтерін қалыптастыру талаптарына орындамау;</w:t>
            </w:r>
          </w:p>
          <w:p>
            <w:pPr>
              <w:spacing w:after="20"/>
              <w:ind w:left="20"/>
              <w:jc w:val="both"/>
            </w:pPr>
            <w:r>
              <w:rPr>
                <w:rFonts w:ascii="Times New Roman"/>
                <w:b w:val="false"/>
                <w:i w:val="false"/>
                <w:color w:val="000000"/>
                <w:sz w:val="20"/>
              </w:rPr>
              <w:t>
5) Қазақстан Республикасының бейрезидент-сақтандыру брокерінде резиденті Қазақстан Республикасы бейрезидент-сақтандыру брокері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pPr>
              <w:spacing w:after="20"/>
              <w:ind w:left="20"/>
              <w:jc w:val="both"/>
            </w:pPr>
            <w:r>
              <w:rPr>
                <w:rFonts w:ascii="Times New Roman"/>
                <w:b w:val="false"/>
                <w:i w:val="false"/>
                <w:color w:val="000000"/>
                <w:sz w:val="20"/>
              </w:rPr>
              <w:t>
6) заңды тұлғалардың аталған санаты үшін қызмет түрімен айналысуға Қазақстан Республикасының заңымен тыйым салу;</w:t>
            </w:r>
          </w:p>
          <w:p>
            <w:pPr>
              <w:spacing w:after="20"/>
              <w:ind w:left="20"/>
              <w:jc w:val="both"/>
            </w:pPr>
            <w:r>
              <w:rPr>
                <w:rFonts w:ascii="Times New Roman"/>
                <w:b w:val="false"/>
                <w:i w:val="false"/>
                <w:color w:val="000000"/>
                <w:sz w:val="20"/>
              </w:rPr>
              <w:t>
7) лицензиялық алымның төленбеуі;</w:t>
            </w:r>
          </w:p>
          <w:p>
            <w:pPr>
              <w:spacing w:after="20"/>
              <w:ind w:left="20"/>
              <w:jc w:val="both"/>
            </w:pPr>
            <w:r>
              <w:rPr>
                <w:rFonts w:ascii="Times New Roman"/>
                <w:b w:val="false"/>
                <w:i w:val="false"/>
                <w:color w:val="000000"/>
                <w:sz w:val="20"/>
              </w:rPr>
              <w:t>
8)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pPr>
              <w:spacing w:after="20"/>
              <w:ind w:left="20"/>
              <w:jc w:val="both"/>
            </w:pPr>
            <w:r>
              <w:rPr>
                <w:rFonts w:ascii="Times New Roman"/>
                <w:b w:val="false"/>
                <w:i w:val="false"/>
                <w:color w:val="000000"/>
                <w:sz w:val="20"/>
              </w:rPr>
              <w:t>
9) соттың сот орындаушысы ұсынған ұсынымның негізінде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xml:space="preserve">
10)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көрсетуге талап етілетін, қол жетімділігі шектеулі дербес деректерге қол жетімділікке көрсетілетін қызметті алушының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қызметін жүзеге асыру құқығына лицензия беруді көрсетілетін қызметті беруші бір өтініштің негізінде бірнеше мемлекеттік көрсетілетін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қызметін және сақтандыру</w:t>
            </w:r>
            <w:r>
              <w:br/>
            </w:r>
            <w:r>
              <w:rPr>
                <w:rFonts w:ascii="Times New Roman"/>
                <w:b w:val="false"/>
                <w:i w:val="false"/>
                <w:color w:val="000000"/>
                <w:sz w:val="20"/>
              </w:rPr>
              <w:t>брокерінің қызметін</w:t>
            </w:r>
            <w:r>
              <w:br/>
            </w:r>
            <w:r>
              <w:rPr>
                <w:rFonts w:ascii="Times New Roman"/>
                <w:b w:val="false"/>
                <w:i w:val="false"/>
                <w:color w:val="000000"/>
                <w:sz w:val="20"/>
              </w:rPr>
              <w:t>лицензиялау қағидаларына,</w:t>
            </w:r>
            <w:r>
              <w:br/>
            </w:r>
            <w:r>
              <w:rPr>
                <w:rFonts w:ascii="Times New Roman"/>
                <w:b w:val="false"/>
                <w:i w:val="false"/>
                <w:color w:val="000000"/>
                <w:sz w:val="20"/>
              </w:rPr>
              <w:t>сондай-ақ құжаттардың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 және</w:t>
            </w:r>
            <w:r>
              <w:br/>
            </w:r>
            <w:r>
              <w:rPr>
                <w:rFonts w:ascii="Times New Roman"/>
                <w:b w:val="false"/>
                <w:i w:val="false"/>
                <w:color w:val="000000"/>
                <w:sz w:val="20"/>
              </w:rPr>
              <w:t>бизнес-сәйкестендіру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 лицензияны</w:t>
      </w:r>
    </w:p>
    <w:p>
      <w:pPr>
        <w:spacing w:after="0"/>
        <w:ind w:left="0"/>
        <w:jc w:val="both"/>
      </w:pPr>
      <w:r>
        <w:rPr>
          <w:rFonts w:ascii="Times New Roman"/>
          <w:b w:val="false"/>
          <w:i w:val="false"/>
          <w:color w:val="000000"/>
          <w:sz w:val="28"/>
        </w:rPr>
        <w:t>
      (лицензияның атауы, күні және нөмірі көрсетілсін)</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(лицензияны қайта ресімдеудің себебі көрсетілсін)</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Жіберілетін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2021 жылғы 12 ақпандағы</w:t>
            </w:r>
            <w:r>
              <w:br/>
            </w:r>
            <w:r>
              <w:rPr>
                <w:rFonts w:ascii="Times New Roman"/>
                <w:b w:val="false"/>
                <w:i w:val="false"/>
                <w:color w:val="000000"/>
                <w:sz w:val="20"/>
              </w:rPr>
              <w:t>№ 24 қаулысына</w:t>
            </w:r>
            <w:r>
              <w:br/>
            </w:r>
            <w:r>
              <w:rPr>
                <w:rFonts w:ascii="Times New Roman"/>
                <w:b w:val="false"/>
                <w:i w:val="false"/>
                <w:color w:val="000000"/>
                <w:sz w:val="20"/>
              </w:rPr>
              <w:t>3-1 қосымша</w:t>
            </w:r>
          </w:p>
        </w:tc>
      </w:tr>
    </w:tbl>
    <w:bookmarkStart w:name="z157" w:id="103"/>
    <w:p>
      <w:pPr>
        <w:spacing w:after="0"/>
        <w:ind w:left="0"/>
        <w:jc w:val="left"/>
      </w:pPr>
      <w:r>
        <w:rPr>
          <w:rFonts w:ascii="Times New Roman"/>
          <w:b/>
          <w:i w:val="false"/>
          <w:color w:val="000000"/>
        </w:rPr>
        <w:t xml:space="preserve"> Сақтандыру (қайта сақтандыру) қызметін жүзеге асыру құқығына лицензияны ерікті түрде қайтарып алу қағидалары</w:t>
      </w:r>
    </w:p>
    <w:bookmarkEnd w:id="103"/>
    <w:p>
      <w:pPr>
        <w:spacing w:after="0"/>
        <w:ind w:left="0"/>
        <w:jc w:val="both"/>
      </w:pPr>
      <w:r>
        <w:rPr>
          <w:rFonts w:ascii="Times New Roman"/>
          <w:b w:val="false"/>
          <w:i w:val="false"/>
          <w:color w:val="ff0000"/>
          <w:sz w:val="28"/>
        </w:rPr>
        <w:t xml:space="preserve">
      Ескерту. Талаптар 3-1-қосымшамен толықтырылды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158" w:id="104"/>
    <w:p>
      <w:pPr>
        <w:spacing w:after="0"/>
        <w:ind w:left="0"/>
        <w:jc w:val="left"/>
      </w:pPr>
      <w:r>
        <w:rPr>
          <w:rFonts w:ascii="Times New Roman"/>
          <w:b/>
          <w:i w:val="false"/>
          <w:color w:val="000000"/>
        </w:rPr>
        <w:t xml:space="preserve"> 1-тарау. Жалпы ережелер</w:t>
      </w:r>
    </w:p>
    <w:bookmarkEnd w:id="104"/>
    <w:bookmarkStart w:name="z159" w:id="105"/>
    <w:p>
      <w:pPr>
        <w:spacing w:after="0"/>
        <w:ind w:left="0"/>
        <w:jc w:val="both"/>
      </w:pPr>
      <w:r>
        <w:rPr>
          <w:rFonts w:ascii="Times New Roman"/>
          <w:b w:val="false"/>
          <w:i w:val="false"/>
          <w:color w:val="000000"/>
          <w:sz w:val="28"/>
        </w:rPr>
        <w:t xml:space="preserve">
      1. Осы Сақтандыру (қайта сақтандыру) қызметін жүзеге асыру құқығына лицензияны ерікті түрде қайтарып алу қағидалары (бұдан әрі - Қағидалар) "Сақтандыру қызметі туралы" Қазақстан Республикасы Заңының (бұдан әрі - Заң) 37-бабының </w:t>
      </w:r>
      <w:r>
        <w:rPr>
          <w:rFonts w:ascii="Times New Roman"/>
          <w:b w:val="false"/>
          <w:i w:val="false"/>
          <w:color w:val="000000"/>
          <w:sz w:val="28"/>
        </w:rPr>
        <w:t>17-тармағына</w:t>
      </w:r>
      <w:r>
        <w:rPr>
          <w:rFonts w:ascii="Times New Roman"/>
          <w:b w:val="false"/>
          <w:i w:val="false"/>
          <w:color w:val="000000"/>
          <w:sz w:val="28"/>
        </w:rPr>
        <w:t xml:space="preserve"> сәйкес әзірленді және сақтандыру (қайта сақтандыру) қызметін жүзеге асыру құқығына лицензияны ерікті түрде қайтарып алу тәртібін айқындайды.</w:t>
      </w:r>
    </w:p>
    <w:bookmarkEnd w:id="105"/>
    <w:p>
      <w:pPr>
        <w:spacing w:after="0"/>
        <w:ind w:left="0"/>
        <w:jc w:val="both"/>
      </w:pPr>
      <w:r>
        <w:rPr>
          <w:rFonts w:ascii="Times New Roman"/>
          <w:b w:val="false"/>
          <w:i w:val="false"/>
          <w:color w:val="000000"/>
          <w:sz w:val="28"/>
        </w:rPr>
        <w:t>
      Қағидалардың ережелері Заңда көзделген ерекшеліктерді ескере отырып, Қазақстан Республикасының аумағында ашылған Қазақстан Республикасының бейрезидент-сақтандыру (қайта сақтандыру) ұйымдарының филиалдарына қатысты қолданылады.</w:t>
      </w:r>
    </w:p>
    <w:bookmarkStart w:name="z160" w:id="106"/>
    <w:p>
      <w:pPr>
        <w:spacing w:after="0"/>
        <w:ind w:left="0"/>
        <w:jc w:val="left"/>
      </w:pPr>
      <w:r>
        <w:rPr>
          <w:rFonts w:ascii="Times New Roman"/>
          <w:b/>
          <w:i w:val="false"/>
          <w:color w:val="000000"/>
        </w:rPr>
        <w:t xml:space="preserve"> 2-тарау. Сақтандыру (қайта сақтандыру) қызметін жүзеге асыру құқығына лицензияны ерікті түрде қайтарып алу тәртібі</w:t>
      </w:r>
    </w:p>
    <w:bookmarkEnd w:id="106"/>
    <w:bookmarkStart w:name="z161" w:id="107"/>
    <w:p>
      <w:pPr>
        <w:spacing w:after="0"/>
        <w:ind w:left="0"/>
        <w:jc w:val="both"/>
      </w:pPr>
      <w:r>
        <w:rPr>
          <w:rFonts w:ascii="Times New Roman"/>
          <w:b w:val="false"/>
          <w:i w:val="false"/>
          <w:color w:val="000000"/>
          <w:sz w:val="28"/>
        </w:rPr>
        <w:t xml:space="preserve">
      2. Сақтандыру (қайта сақтандыру) ұйымы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 берілгеннен соң, сақтандыру (қайта сақтандыру) шарттары мерзімінен бұрын бұзылғаннан кейін лицензияны ерікті түрде қайтару туралы өтінішпен (бұдан әрі – өтініш) қаржы нарығы мен қаржы ұйымдарын реттеу, бақылау және қадағалау жөніндегі уәкілетті органға жүгінеді.</w:t>
      </w:r>
    </w:p>
    <w:bookmarkEnd w:id="107"/>
    <w:bookmarkStart w:name="z162" w:id="108"/>
    <w:p>
      <w:pPr>
        <w:spacing w:after="0"/>
        <w:ind w:left="0"/>
        <w:jc w:val="both"/>
      </w:pPr>
      <w:r>
        <w:rPr>
          <w:rFonts w:ascii="Times New Roman"/>
          <w:b w:val="false"/>
          <w:i w:val="false"/>
          <w:color w:val="000000"/>
          <w:sz w:val="28"/>
        </w:rPr>
        <w:t>
      3. Өтінішке қоса мына құжаттар ұсынылады:</w:t>
      </w:r>
    </w:p>
    <w:bookmarkEnd w:id="108"/>
    <w:bookmarkStart w:name="z163" w:id="109"/>
    <w:p>
      <w:pPr>
        <w:spacing w:after="0"/>
        <w:ind w:left="0"/>
        <w:jc w:val="both"/>
      </w:pPr>
      <w:r>
        <w:rPr>
          <w:rFonts w:ascii="Times New Roman"/>
          <w:b w:val="false"/>
          <w:i w:val="false"/>
          <w:color w:val="000000"/>
          <w:sz w:val="28"/>
        </w:rPr>
        <w:t>
      1) сақтандыру (қайта сақтандыру) ұйымы уәкілетті органының сақтандыру (қайта сақтандыру) қызметін жүзеге асыру құқығын беретін лицензияны ерікті түрде қайтару туралы шешімі;</w:t>
      </w:r>
    </w:p>
    <w:bookmarkEnd w:id="109"/>
    <w:bookmarkStart w:name="z164" w:id="110"/>
    <w:p>
      <w:pPr>
        <w:spacing w:after="0"/>
        <w:ind w:left="0"/>
        <w:jc w:val="both"/>
      </w:pPr>
      <w:r>
        <w:rPr>
          <w:rFonts w:ascii="Times New Roman"/>
          <w:b w:val="false"/>
          <w:i w:val="false"/>
          <w:color w:val="000000"/>
          <w:sz w:val="28"/>
        </w:rPr>
        <w:t>
      2) сақтандыру (қайта сақтандыру) шарттарының мерзімінен бұрын бұзылғанын және (немесе) сақтандыру портфелінің берілгенін растайтын құжаттар;</w:t>
      </w:r>
    </w:p>
    <w:bookmarkEnd w:id="110"/>
    <w:bookmarkStart w:name="z165" w:id="111"/>
    <w:p>
      <w:pPr>
        <w:spacing w:after="0"/>
        <w:ind w:left="0"/>
        <w:jc w:val="both"/>
      </w:pPr>
      <w:r>
        <w:rPr>
          <w:rFonts w:ascii="Times New Roman"/>
          <w:b w:val="false"/>
          <w:i w:val="false"/>
          <w:color w:val="000000"/>
          <w:sz w:val="28"/>
        </w:rPr>
        <w:t>
      3) өтініш жіберілген күннің алдындағы күні жасалған бухгалтерлік баланс және оған түсіндірме жазба. Бухгалтерлік балансқа түсіндірме жазбада кредиторлық берешек сомасы және олардың туындау негіздері көрсетілген ақпарат беріледі.</w:t>
      </w:r>
    </w:p>
    <w:bookmarkEnd w:id="111"/>
    <w:bookmarkStart w:name="z166" w:id="112"/>
    <w:p>
      <w:pPr>
        <w:spacing w:after="0"/>
        <w:ind w:left="0"/>
        <w:jc w:val="both"/>
      </w:pPr>
      <w:r>
        <w:rPr>
          <w:rFonts w:ascii="Times New Roman"/>
          <w:b w:val="false"/>
          <w:i w:val="false"/>
          <w:color w:val="000000"/>
          <w:sz w:val="28"/>
        </w:rPr>
        <w:t>
      4. Қоса берілген құжаттармен бірге өтінішті уәкілетті орган құжаттардың толық топтамасы келіп түскен күннен бастап 30 (отыз) жұмыс күні ішінде қарайды.</w:t>
      </w:r>
    </w:p>
    <w:bookmarkEnd w:id="112"/>
    <w:bookmarkStart w:name="z167" w:id="113"/>
    <w:p>
      <w:pPr>
        <w:spacing w:after="0"/>
        <w:ind w:left="0"/>
        <w:jc w:val="both"/>
      </w:pPr>
      <w:r>
        <w:rPr>
          <w:rFonts w:ascii="Times New Roman"/>
          <w:b w:val="false"/>
          <w:i w:val="false"/>
          <w:color w:val="000000"/>
          <w:sz w:val="28"/>
        </w:rPr>
        <w:t xml:space="preserve">
      5. Өтініш жұмыс уақыты аяқталғаннан кейін,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мен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келіп түскен жағдайда, құжаттарды қабылдау келесі жұмыс күні жүзеге асырылады</w:t>
      </w:r>
    </w:p>
    <w:bookmarkEnd w:id="113"/>
    <w:bookmarkStart w:name="z168" w:id="114"/>
    <w:p>
      <w:pPr>
        <w:spacing w:after="0"/>
        <w:ind w:left="0"/>
        <w:jc w:val="both"/>
      </w:pPr>
      <w:r>
        <w:rPr>
          <w:rFonts w:ascii="Times New Roman"/>
          <w:b w:val="false"/>
          <w:i w:val="false"/>
          <w:color w:val="000000"/>
          <w:sz w:val="28"/>
        </w:rPr>
        <w:t>
      6. Өтінішпен бірге ұсынылған құжаттарға қатысты ескертулер болатын болса, уәкілетті орган оларды жою және пысықталған (түзетілген) құжаттарды ұсыну үшін ескертулері бар хат жібереді. Өтініш беруші ескертулерді жояды және пысықталған (түзетілген) құжаттарды ұсынады. Бұл ретте уәкілетті органның өтінішті қарау мерзімі сақтандыру (қайта сақтандыру) ұйымының ескертулерді жою мерзіміне қарай уақытша тоқтатылады.</w:t>
      </w:r>
    </w:p>
    <w:bookmarkEnd w:id="114"/>
    <w:bookmarkStart w:name="z169" w:id="115"/>
    <w:p>
      <w:pPr>
        <w:spacing w:after="0"/>
        <w:ind w:left="0"/>
        <w:jc w:val="both"/>
      </w:pPr>
      <w:r>
        <w:rPr>
          <w:rFonts w:ascii="Times New Roman"/>
          <w:b w:val="false"/>
          <w:i w:val="false"/>
          <w:color w:val="000000"/>
          <w:sz w:val="28"/>
        </w:rPr>
        <w:t>
      7. Уәкілетті органның лицензияның қолданылуын тоқтату мүмкіндігі туралы хатын алған күннен бастап 10 (он) жұмыс күнінен кешіктірмей сақтандыру (қайта сақтандыру) ұйымы лицензияның қағаз тасымалдағышта берілген түпнұсқасын уәкілетті органға қайтарады.</w:t>
      </w:r>
    </w:p>
    <w:bookmarkEnd w:id="115"/>
    <w:bookmarkStart w:name="z170" w:id="116"/>
    <w:p>
      <w:pPr>
        <w:spacing w:after="0"/>
        <w:ind w:left="0"/>
        <w:jc w:val="both"/>
      </w:pPr>
      <w:r>
        <w:rPr>
          <w:rFonts w:ascii="Times New Roman"/>
          <w:b w:val="false"/>
          <w:i w:val="false"/>
          <w:color w:val="000000"/>
          <w:sz w:val="28"/>
        </w:rPr>
        <w:t>
      8. Уәкілетті органның лицензияның қолданылуын тоқтату мүмкіндігі туралы хатын алған күннен бастап 30 (отыз) жұмыс күнінен кешіктірмей сақтандыру (қайта сақтандыру) ұйымы уәкілетті органға кез келген тілдегі атауынан "сақтандыру", "қайта сақтандыру", "сақтандыру ұйымы", "қайта сақтандыру ұйымы" деген сөздерді немесе оның өз атынан сақтандыру не қайта сақтандыру операцияларын жүргізетінін білдіретін, олардан туындайтын сөздерді алып тастау бөлігінде сақтандыру (қайта сақтандыру) ұйымын мемлекеттік қайта тіркеу туралы хабарлайды.</w:t>
      </w:r>
    </w:p>
    <w:bookmarkEnd w:id="116"/>
    <w:bookmarkStart w:name="z171" w:id="117"/>
    <w:p>
      <w:pPr>
        <w:spacing w:after="0"/>
        <w:ind w:left="0"/>
        <w:jc w:val="both"/>
      </w:pPr>
      <w:r>
        <w:rPr>
          <w:rFonts w:ascii="Times New Roman"/>
          <w:b w:val="false"/>
          <w:i w:val="false"/>
          <w:color w:val="000000"/>
          <w:sz w:val="28"/>
        </w:rPr>
        <w:t>
      9. Мына жағдайларда уәкілетті орган лицензияның қолданысын тоқтатудан бас тартады:</w:t>
      </w:r>
    </w:p>
    <w:bookmarkEnd w:id="117"/>
    <w:p>
      <w:pPr>
        <w:spacing w:after="0"/>
        <w:ind w:left="0"/>
        <w:jc w:val="both"/>
      </w:pPr>
      <w:r>
        <w:rPr>
          <w:rFonts w:ascii="Times New Roman"/>
          <w:b w:val="false"/>
          <w:i w:val="false"/>
          <w:color w:val="000000"/>
          <w:sz w:val="28"/>
        </w:rPr>
        <w:t>
      1) құжаттардың толық топтамасының ұсынылмауы;</w:t>
      </w:r>
    </w:p>
    <w:p>
      <w:pPr>
        <w:spacing w:after="0"/>
        <w:ind w:left="0"/>
        <w:jc w:val="both"/>
      </w:pPr>
      <w:r>
        <w:rPr>
          <w:rFonts w:ascii="Times New Roman"/>
          <w:b w:val="false"/>
          <w:i w:val="false"/>
          <w:color w:val="000000"/>
          <w:sz w:val="28"/>
        </w:rPr>
        <w:t>
      2) уәкілетті орган белгілеген мерзімде ұсынылған құжаттар бойынша ескертулердің жойылмауы;</w:t>
      </w:r>
    </w:p>
    <w:p>
      <w:pPr>
        <w:spacing w:after="0"/>
        <w:ind w:left="0"/>
        <w:jc w:val="both"/>
      </w:pPr>
      <w:r>
        <w:rPr>
          <w:rFonts w:ascii="Times New Roman"/>
          <w:b w:val="false"/>
          <w:i w:val="false"/>
          <w:color w:val="000000"/>
          <w:sz w:val="28"/>
        </w:rPr>
        <w:t>
      3) сақтандыру (қайта сақтандыру) қызметін жүзеге асыру бойынша қолданыстағы шарттар мен міндеттемелердің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4-қосымша</w:t>
            </w:r>
          </w:p>
        </w:tc>
      </w:tr>
    </w:tbl>
    <w:bookmarkStart w:name="z129" w:id="118"/>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18"/>
    <w:bookmarkStart w:name="z130" w:id="119"/>
    <w:p>
      <w:pPr>
        <w:spacing w:after="0"/>
        <w:ind w:left="0"/>
        <w:jc w:val="both"/>
      </w:pPr>
      <w:r>
        <w:rPr>
          <w:rFonts w:ascii="Times New Roman"/>
          <w:b w:val="false"/>
          <w:i w:val="false"/>
          <w:color w:val="000000"/>
          <w:sz w:val="28"/>
        </w:rPr>
        <w:t xml:space="preserve">
      1.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сәуірдегі № 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4731 болып тіркелген).</w:t>
      </w:r>
    </w:p>
    <w:bookmarkEnd w:id="119"/>
    <w:bookmarkStart w:name="z131" w:id="120"/>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лицензиялау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Басқарамасының 2008 жылғы 28 қарашадағы № 182 қаулысымен (Қазақстан Республикасының нормативтік құқықтық актілерді мемлекеттік тіркеу тізілімінде № 5478 болып тіркелген, "Заң газеті" 2009 жылғы 17 ақпан № 24 (1447) бекітілген лицензиялау мәселелері бойынша Қазақстан Республикасының кейбір нормативтік құқықтық актілеріне лицензиялау мәселелері бойынша енгізілетін өзгерістер мен толықтырулар тізбесінің </w:t>
      </w:r>
      <w:r>
        <w:rPr>
          <w:rFonts w:ascii="Times New Roman"/>
          <w:b w:val="false"/>
          <w:i w:val="false"/>
          <w:color w:val="000000"/>
          <w:sz w:val="28"/>
        </w:rPr>
        <w:t>2-тармағы</w:t>
      </w:r>
      <w:r>
        <w:rPr>
          <w:rFonts w:ascii="Times New Roman"/>
          <w:b w:val="false"/>
          <w:i w:val="false"/>
          <w:color w:val="000000"/>
          <w:sz w:val="28"/>
        </w:rPr>
        <w:t>.</w:t>
      </w:r>
    </w:p>
    <w:bookmarkEnd w:id="120"/>
    <w:bookmarkStart w:name="z132" w:id="121"/>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агенттігінің және Қазақстан Республикасы Ұлттық Банкінің кейбір нормативтік құқықтық актілеріне сақтандыру және актуарлық қызмет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1 наурыздағы № 23 қаулысының (Қазақстан Республикасының нормативтік құқықтық актілерді мемлекеттік тіркеу тізілімінде № 6157 болып тіркелген, "Егемен Қазақстан" 2010 жылғы 25 қыркүйектегі № 253-254 (26314-26315) </w:t>
      </w:r>
      <w:r>
        <w:rPr>
          <w:rFonts w:ascii="Times New Roman"/>
          <w:b w:val="false"/>
          <w:i w:val="false"/>
          <w:color w:val="000000"/>
          <w:sz w:val="28"/>
        </w:rPr>
        <w:t>2-тармағы</w:t>
      </w:r>
      <w:r>
        <w:rPr>
          <w:rFonts w:ascii="Times New Roman"/>
          <w:b w:val="false"/>
          <w:i w:val="false"/>
          <w:color w:val="000000"/>
          <w:sz w:val="28"/>
        </w:rPr>
        <w:t>.</w:t>
      </w:r>
    </w:p>
    <w:bookmarkEnd w:id="121"/>
    <w:bookmarkStart w:name="z133" w:id="122"/>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мемлекеттік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1 желтоқсандағы № 184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6766 болып тіркелген, 2011 жылғы 16 қыркүйекте Қазақстан Республикасының орталық атқарушы және өзге орталық мемлекеттік органдарының актілер жинағында № 7 жарияланған).</w:t>
      </w:r>
    </w:p>
    <w:bookmarkEnd w:id="122"/>
    <w:bookmarkStart w:name="z134" w:id="123"/>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енгізу туралы Қазақстан Республикасы Ұлттық Банкі Басқармасының 2012 жылғы 24 тамыздағы № 235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8009 болып тіркелген, 2012 жылы 21 қарашада "Егемен Қазақстан" газетінде № 763-767 (27839) жарияланған)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актілерінің тізбесіне 3-тармағы.</w:t>
      </w:r>
    </w:p>
    <w:bookmarkEnd w:id="123"/>
    <w:bookmarkStart w:name="z135" w:id="124"/>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(Қазақстан Республикасының нормативтік құқықтық актілерді мемлекеттік тіркеу тізілімінде № 8009 болып тіркелген, 2013 жылы 06 тамызда "Заң газеті" газетінде № 115 (2316) жарияланған) бекітілген Өзгерістер енгізілетін Қазақстан Республикасының нормативтік құқықтық актілерінің тізбесіне </w:t>
      </w:r>
      <w:r>
        <w:rPr>
          <w:rFonts w:ascii="Times New Roman"/>
          <w:b w:val="false"/>
          <w:i w:val="false"/>
          <w:color w:val="000000"/>
          <w:sz w:val="28"/>
        </w:rPr>
        <w:t>19-тармағы</w:t>
      </w:r>
      <w:r>
        <w:rPr>
          <w:rFonts w:ascii="Times New Roman"/>
          <w:b w:val="false"/>
          <w:i w:val="false"/>
          <w:color w:val="000000"/>
          <w:sz w:val="28"/>
        </w:rPr>
        <w:t>.</w:t>
      </w:r>
    </w:p>
    <w:bookmarkEnd w:id="124"/>
    <w:bookmarkStart w:name="z136" w:id="125"/>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Республикасының Ұлттық Банкі Басқармасының 2014 жылғы 16 шілдедегі № 109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9712 болып тіркелген, 2014 жылы 28 қазанда "Заң газеті" газетінде № 162 (2556)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актілерінің тізбесіне 5-тармағы.</w:t>
      </w:r>
    </w:p>
    <w:bookmarkEnd w:id="125"/>
    <w:bookmarkStart w:name="z137" w:id="126"/>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(Қазақстан Республикасының нормативтік құқықтық актілерді мемлекеттік тіркеу тізілімінде № 10211 болып тіркелген, 2014 жылы 28 қазанда "Заң газеті" газетінде № 162 (2556)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тізбесіне </w:t>
      </w:r>
      <w:r>
        <w:rPr>
          <w:rFonts w:ascii="Times New Roman"/>
          <w:b w:val="false"/>
          <w:i w:val="false"/>
          <w:color w:val="000000"/>
          <w:sz w:val="28"/>
        </w:rPr>
        <w:t>3-тармағы</w:t>
      </w:r>
      <w:r>
        <w:rPr>
          <w:rFonts w:ascii="Times New Roman"/>
          <w:b w:val="false"/>
          <w:i w:val="false"/>
          <w:color w:val="000000"/>
          <w:sz w:val="28"/>
        </w:rPr>
        <w:t>.</w:t>
      </w:r>
    </w:p>
    <w:bookmarkEnd w:id="126"/>
    <w:bookmarkStart w:name="z138" w:id="127"/>
    <w:p>
      <w:pPr>
        <w:spacing w:after="0"/>
        <w:ind w:left="0"/>
        <w:jc w:val="both"/>
      </w:pPr>
      <w:r>
        <w:rPr>
          <w:rFonts w:ascii="Times New Roman"/>
          <w:b w:val="false"/>
          <w:i w:val="false"/>
          <w:color w:val="000000"/>
          <w:sz w:val="28"/>
        </w:rPr>
        <w:t xml:space="preserve">
      9. "Қазақстан Республикасының қаржы нарығын және қаржы ұйымдарын реттеу, бақылау және қадағалау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2015 жылғы 27 мамырдағы № 93 қаулысымен (Қазақстан Республикасының нормативтік құқықтық актілерді мемлекеттік тіркеу тізілімінде № 11670 болып тіркелген, 2015 жылы 30 шілдеде "Әділет" ақпараттық-құқықтық жүйесінде жарияланған) бекітілген Қазақстан Республикасының өзгерістер мен толықтырулар енгізілетін қаржы нарығын және қаржы ұйымдарын реттеу, бақылау және қадағалау мәселелері жөніндегі нормативтік құқықтық актілерінің тізбесіне </w:t>
      </w:r>
      <w:r>
        <w:rPr>
          <w:rFonts w:ascii="Times New Roman"/>
          <w:b w:val="false"/>
          <w:i w:val="false"/>
          <w:color w:val="000000"/>
          <w:sz w:val="28"/>
        </w:rPr>
        <w:t>2-тармағы</w:t>
      </w:r>
      <w:r>
        <w:rPr>
          <w:rFonts w:ascii="Times New Roman"/>
          <w:b w:val="false"/>
          <w:i w:val="false"/>
          <w:color w:val="000000"/>
          <w:sz w:val="28"/>
        </w:rPr>
        <w:t>.</w:t>
      </w:r>
    </w:p>
    <w:bookmarkEnd w:id="127"/>
    <w:bookmarkStart w:name="z139" w:id="128"/>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(Қазақстан Республикасының нормативтік құқықтық актілерді мемлекеттік тіркеу тізілімінде № 14277 болып тіркелген, 2016 жылы 24 қазанда "Әділет" ақпараттық-құқықтық жүйесінде жарияланған) бекітілген Қазақстан Республикасының өзгерістер енгізілетін сақтандыру қызметін реттеу мәселелері бойынша нормативтік құқықтық актілерінің тізбесіне </w:t>
      </w:r>
      <w:r>
        <w:rPr>
          <w:rFonts w:ascii="Times New Roman"/>
          <w:b w:val="false"/>
          <w:i w:val="false"/>
          <w:color w:val="000000"/>
          <w:sz w:val="28"/>
        </w:rPr>
        <w:t>6-тармағы</w:t>
      </w:r>
      <w:r>
        <w:rPr>
          <w:rFonts w:ascii="Times New Roman"/>
          <w:b w:val="false"/>
          <w:i w:val="false"/>
          <w:color w:val="000000"/>
          <w:sz w:val="28"/>
        </w:rPr>
        <w:t>.</w:t>
      </w:r>
    </w:p>
    <w:bookmarkEnd w:id="128"/>
    <w:bookmarkStart w:name="z140" w:id="129"/>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2017 жылғы 28 қаңтардағы № 17 қаулысымен (Қазақстан Республикасының нормативтік құқықтық актілерді мемлекеттік тіркеу тізілімінде № 15104 болып тіркелген, 2017 жылы 9 маусымда Қазақстан Республикасы Нормативтік құқықтық актілердің эталондық бақылау банкінде жарияланған) бекітілген Өзгерістер енгізілетін Қазақстан Республикасының сақтандыру қызметін реттеу мәселелері бойынша нормативтік құқықтық актілерінің тізбесіне </w:t>
      </w:r>
      <w:r>
        <w:rPr>
          <w:rFonts w:ascii="Times New Roman"/>
          <w:b w:val="false"/>
          <w:i w:val="false"/>
          <w:color w:val="000000"/>
          <w:sz w:val="28"/>
        </w:rPr>
        <w:t>2-тармағы</w:t>
      </w:r>
      <w:r>
        <w:rPr>
          <w:rFonts w:ascii="Times New Roman"/>
          <w:b w:val="false"/>
          <w:i w:val="false"/>
          <w:color w:val="000000"/>
          <w:sz w:val="28"/>
        </w:rPr>
        <w:t>.</w:t>
      </w:r>
    </w:p>
    <w:bookmarkEnd w:id="129"/>
    <w:bookmarkStart w:name="z141" w:id="130"/>
    <w:p>
      <w:pPr>
        <w:spacing w:after="0"/>
        <w:ind w:left="0"/>
        <w:jc w:val="both"/>
      </w:pPr>
      <w:r>
        <w:rPr>
          <w:rFonts w:ascii="Times New Roman"/>
          <w:b w:val="false"/>
          <w:i w:val="false"/>
          <w:color w:val="000000"/>
          <w:sz w:val="28"/>
        </w:rPr>
        <w:t xml:space="preserve">
      12.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2018 жылғы 27 қыркүйектегі № 230 қаулысымен (Қазақстан Республикасының нормативтік құқықтық актілерді мемлекеттік тіркеу тізілімінде № 17820 болып тіркелген, 2018 жылы 7 желтоқсанда Қазақстан Республикасы Нормативтік құқықтық актілердің эталондық бақылау банкінде жарияланған) бекітілген Өзгерістер мен толықтырулар енгізілетін Қазақстан Республикасының қаржы нарығын реттеу мәселелері бойынша нормативтік құқықтық актілерінің тізбесіне </w:t>
      </w:r>
      <w:r>
        <w:rPr>
          <w:rFonts w:ascii="Times New Roman"/>
          <w:b w:val="false"/>
          <w:i w:val="false"/>
          <w:color w:val="000000"/>
          <w:sz w:val="28"/>
        </w:rPr>
        <w:t>1-тармағы</w:t>
      </w:r>
      <w:r>
        <w:rPr>
          <w:rFonts w:ascii="Times New Roman"/>
          <w:b w:val="false"/>
          <w:i w:val="false"/>
          <w:color w:val="000000"/>
          <w:sz w:val="28"/>
        </w:rPr>
        <w:t>.</w:t>
      </w:r>
    </w:p>
    <w:bookmarkEnd w:id="130"/>
    <w:bookmarkStart w:name="z142" w:id="131"/>
    <w:p>
      <w:pPr>
        <w:spacing w:after="0"/>
        <w:ind w:left="0"/>
        <w:jc w:val="both"/>
      </w:pPr>
      <w:r>
        <w:rPr>
          <w:rFonts w:ascii="Times New Roman"/>
          <w:b w:val="false"/>
          <w:i w:val="false"/>
          <w:color w:val="000000"/>
          <w:sz w:val="28"/>
        </w:rPr>
        <w:t xml:space="preserve">
      13.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қағидаларын бекiту туралы" Қазақстан Республикасының Қаржы нарығын және қаржы ұйымдарын реттеу мен қадағалау агенттігі Басқармасының 2007 жылғы 30 сәуірдегі № 122 қаулысына өзгерістер мен толықтыру енгізу туралы Қазақстан Республикасының Қаржы нарығын реттеу және дамыту агенттігі Басқармасының 2020 жылғы 30 наурыздағы № 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20233 болып тіркелген, 2020 жылы 6 сәуірде Қазақстан Республикасы Нормативтік құқықтық актілердің эталондық бақылау банкінде жарияланған).</w:t>
      </w:r>
    </w:p>
    <w:bookmarkEnd w:id="131"/>
    <w:bookmarkStart w:name="z143" w:id="132"/>
    <w:p>
      <w:pPr>
        <w:spacing w:after="0"/>
        <w:ind w:left="0"/>
        <w:jc w:val="both"/>
      </w:pPr>
      <w:r>
        <w:rPr>
          <w:rFonts w:ascii="Times New Roman"/>
          <w:b w:val="false"/>
          <w:i w:val="false"/>
          <w:color w:val="000000"/>
          <w:sz w:val="28"/>
        </w:rPr>
        <w:t xml:space="preserve">
      14. "Қазақстан Республикасы бейрезидент-сақтандыру (қайта сақтандыру) ұйымының филиалын ашуға рұқсат беру қағидаларын, сондай-ақ Қазақстан Республикасы бейрезидент-сақтандыру (қайта сақтандыру) ұйымы филиалының қызметті жүзеге асыру қағидаларын және шарттарын бекіту туралы" Қазақстан Республикасының Қаржы нарығын реттеу және дамыту агенттігі Басқармасының 2020 жылғы 21 қыркүйектегі № 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21270 болып тіркелген, 2020 жылы 30 қыркүйекте Қазақстан Республикасы Нормативтік құқықтық актілердің эталондық бақылау банкінде жарияланған).</w:t>
      </w:r>
    </w:p>
    <w:bookmarkEnd w:id="132"/>
    <w:bookmarkStart w:name="z144" w:id="133"/>
    <w:p>
      <w:pPr>
        <w:spacing w:after="0"/>
        <w:ind w:left="0"/>
        <w:jc w:val="both"/>
      </w:pPr>
      <w:r>
        <w:rPr>
          <w:rFonts w:ascii="Times New Roman"/>
          <w:b w:val="false"/>
          <w:i w:val="false"/>
          <w:color w:val="000000"/>
          <w:sz w:val="28"/>
        </w:rPr>
        <w:t xml:space="preserve">
      15. "Қазақстан Республикасы бейрезидент-сақтандыру брокерінің филиалын ашуға рұқсат беру қағидаларын және Қазақстан Республикасының бейрезидент-сақтандыру брокері филиалының қызметін жүзеге асыру қағидаларын бекіту туралы" Қазақстан Республикасының Қаржы нарығын реттеу және дамыту агенттігі Басқармасының 2020 жылғы 21 қыркүйектегі № 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21245 болып тіркелген, 2020 жылы 29 қыркүйекте Қазақстан Республикасы Нормативтік құқықтық актілердің эталондық бақылау банкінде жарияланған).</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