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32a3" w14:textId="1083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маңызы бар нарықтарда баға белгілеу қағидаларын бекіту туралы" Қазақстан Республикасы Ұлттық экономика министрінің 2017 жылғы 1 ақпандағы № 36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12 ақпандағы № 17 бұйрығы. Қазақстан Республикасының Әділет министрлігінде 2021 жылғы 19 ақпанда № 22234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"Қоғамдық маңызы бар нарықтарда баға белгілеу қағидаларын бекіту туралы" Қазақстан Республикасы Ұлттық экономика министрінің 2017 жылғы 1 ақпандағы № 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14778 болып тіркелген, 2017 жылғы 20 ақпанда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Қоғамдық маңызы бар нарықтарда баға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Жария тыңдауларды уәкілетті орган немесе оның аумақтық бөлімшесі онлайн-көрсетілім ұйымдастырумен, жария тыңдауларға қатысушылардың кедергісіз қол жеткізуін қамтамасыз ете отырып өткізеді.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Елде төтенше жағдай, шектеу іс-шаралары, оның ішінде карантин енгізілген кезде уәкілетті орган немесе оның аумақтық бөлімшелері жария тыңдауларды онлайн-көрсетілім арқылы өткізеді.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Жария тыңдауларды онлайн-көрсетілімдер арқылы өткізген кезде уәкілетті органның ведомствосы немесе оның аумақтық бөлімшесі жария тыңдаулар өткізілетін күнге дейін күнтізбелік он күннен кешіктірмей әлеуметтік желілерде жария тыңдаулардың күні мен онлайн-көрсетілімнің сілтемесін көрсете отырып, алда болатын жария тыңдау туралы хабарландыру орналастырады.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Уәкілетті орган ведомствосының немесе оның аумақтық бөлімшесінің басшысы уәкілетті орган ведомствосының немесе оның аумақтық бөлімшесінің қызметкерлері қатарынан жария тыңдаулардың төрағасы мен хатшысын тағайындайды.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Жария тыңдаулардың хатшысы хаттаманы жазбаша нысанда жүргізеді.".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монополияларды реттеу комитеті Қазақстан Республикасының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