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00353" w14:textId="59003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Қорғаныс министрлігінің әскери бөлімдері мен мекемелеріне техникалық қызмет көрсетуді және олардың жұмыс істеуін қамтамасыз ететін монша-кір жуу комбинаттары жұмыскерлері санының нормативтерін бекіту туралы" Қазақстан Республикасы Қорғаныс министрінің 2016 жылғы 14 желтоқсандағы № 595 бұйрығына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Қорғаныс министрінің м.а. 2021 жылғы 15 ақпандағы № 82 бұйрығы. Қазақстан Республикасының Әділет министрлігінде 2021 жылғы 19 ақпанда № 22235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 Қорғаныс министрлігінің әскери бөлімдері мен мекемелеріне техникалық қызмет көрсетуді және олардың жұмыс істеуін қамтамасыз ететін монша-кір жуу комбинаттары жұмыскерлері санының нормативтерін бекіту туралы" Қазақстан Республикасы Қорғаныс министрінің 2016 жылғы 14 желтоқсандағы № 595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нормативтік құқықтық актілерін мемлекеттік тіркеу тізілімінде № 14722 болып тіркелген, 2017 жылғы 24 ақпанда Қазақстан Республикасы нормативтік құқықтық актілерінің эталондық бақылау банкінде жарияланған) мынадай өзгеріс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Осы бұйрықтың орындалуын бақылау Қазақстан Республикасы Қорғаныс министрінің жетекшілік ететін орынбасарына жүктелсін.";</w:t>
      </w:r>
    </w:p>
    <w:bookmarkEnd w:id="2"/>
    <w:bookmarkStart w:name="z1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Қазақстан Республикасы Қорғаныс министрлігінің әскери бөлімдері мен мекемелеріне техникалық қызмет көрсетуді және олардың жұмыс істеуін қамтамасыз ететін монша-кір жуу комбинаттары жұмыскерлері санының </w:t>
      </w:r>
      <w:r>
        <w:rPr>
          <w:rFonts w:ascii="Times New Roman"/>
          <w:b w:val="false"/>
          <w:i w:val="false"/>
          <w:color w:val="000000"/>
          <w:sz w:val="28"/>
        </w:rPr>
        <w:t>нормативтерінде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9-тармақтар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Жұмыс орындарында еңбекті ұйымдастыру еңбек қауіпсіздігі мен еңбекті қорғау, өнеркәсіп қауіпсіздігі талаптарына, өнеркәсіп санитариясы мен гигиенасы қағидаларына сәйкес жүзеге асырылады.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Жұмысты орындаушылар арасында бөлу кезінде жұмыскерлердің қажетті дағдыларды меңгеруіне және тапсырмаларды орындауын жеделдетуге ықпал ете отырып, олардың біліктілігі мен тәжірибесін ескеру қажет.";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МКК жұмыскерлері еңбек және демалыс режимін, белгіленген күн тәртібін және жұмыскерлердің тұрақты жұмыс істеу қабілеті жоғары болатын күннің бірінші жартысында анағұрлым еңбек сыйымдылығын орындаумен барлық міндетті жұмыстарды регламенттеуді сақтайды.".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Қарулы Күштерінің Тыл және қару-жарақ бастығының басқармасы Қазақстан Республикасының заңнамасында белгіленген тәртіппен: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Республикасының Әділет министрлігінде мемлекеттік тіркеуді;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алғашқы ресми жарияланғанынан кейін Қазақстан Республикасы Қорғаныс министрлігінің интернет-ресурсына орналастыруды;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мемлекеттік тіркелген күннен бастап күнтізбелік он күн ішінде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2) тармақшаларында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іс-шаралардың орындалуы туралы мәліметтерді Қазақстан Республикасы Қорғаныс министрлігінің Заң департаментіне жолдауды қамтамасыз етсін.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Қазақстан Республикасы Қорғаныс министрінің жетекшілік ететін орынбасарына жүктелсін.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лауазымды адамдарға, оларға қатысты бөлігінде жеткізілсін.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бұйрық алғашқы ресми жарияланған күнінен кейін күнтізбелік он күн өткен соң қолданысқа енгізіледі.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Қорғаныс министрінің 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Таласов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Еңбек және халықты әлеуметтік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қорғау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20___ жылғы "___" 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министрлігі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20___жылғы "___" _______________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