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e85d" w14:textId="b9ae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17 ақпандағы № 18 бұйрығы. Қазақстан Республикасының Әділет министрлігінде 2021 жылғы 19 ақпанда № 22237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"Әділет" ақпараттық-құқықтық жүйесінде 2015 жылғы 1 сәурде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2020 жылғы 10 қарашадан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17 ақпаны </w:t>
            </w:r>
            <w:r>
              <w:br/>
            </w:r>
            <w:r>
              <w:rPr>
                <w:rFonts w:ascii="Times New Roman"/>
                <w:b w:val="false"/>
                <w:i w:val="false"/>
                <w:color w:val="000000"/>
                <w:sz w:val="20"/>
              </w:rPr>
              <w:t xml:space="preserve">№ 18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bookmarkStart w:name="z12" w:id="9"/>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310"/>
        <w:gridCol w:w="3452"/>
        <w:gridCol w:w="6403"/>
        <w:gridCol w:w="445"/>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түрлері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Нұр-Сұлтан, Алматы және Шымкент қалалары, аудандар мен облыстық маңызы бар қалалар бойынша аумақтық инспекциялары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асыруды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Білім және ғылым саласындағы бақылау комитетінің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департаменттері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(оларды пайдалану)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дабылдарын және аварияға қарсы жаттығуларды өткізу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Көлік комитетінің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 қарау операторлары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 мониторингі субъектісі болып табылатын тұлға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министрлігініңТехникалық реттеу және метрология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қызметті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өзге қызметті жүзеге асыруды бастағаны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министрлігіТелекоммуникациялар комитетінің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министрлігініңОрман шаруашылығы және жануарлар дүниесі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жер қойнауын пайдалану салаларындағы мемлекеттік бақылау департаменті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микрокредиттер беруі жөніндегі көрсетілетін қызметтердің бекітілгені туралы хабарлама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ғылыми-реставрациялау жұмыстарын жүргізудің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