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6163" w14:textId="ea9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тұлғаның салықтық шегерімдерді қолдану туралы өтінішінің және жеке тұлғамен есеп айырысулар туралы анықтаманың нысандарын бекіту туралы" Қазақстан Республикасы Қаржы министрінің 2018 жылғы 1 ақпандағы № 102 бұйрығының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18 ақпандағы № 120 бұйрығы. Қазақстан Республикасының Әділет министрлігінде 2021 жылғы 19 ақпанда № 22241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тұлғаның салықтық шегерімдерді қолдану туралы өтінішінің және жеке тұлғамен есеп айырысулар туралы анықтаманың нысандарын бекіту туралы" Қазақстан Республикасы Қаржы министрінің 2018 жылғы 1 ақпандағы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16364 болып тіркелген, Қазақстан Республикасы нормативтік құқықтық актілерінің Эталондық бақылау банкінде 2018 жылғы 1 наурызда электрондық түрде жарияланған) қолданылуы 2025 жылғы 1 қаңтарға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