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a649" w14:textId="d70a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атқарушысының 2020 жылғы 29 мамырдағы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22 ақпандағы № 121 бұйрығы. Қазақстан Республикасының Әділет министрлігінде 2021 жылғы 23 ақпанда № 22253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атқарушысының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20771 болып тіркелген, ҚР НҚА электрондық түрдегі эталондық бақылау банкінде 2020 жылғы 4 маусымда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көрсетілетін қызметтерді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xml:space="preserve">
      "6. Мемлекеттік көрсетілетін қызметті алу үшін заңды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электроннық форматта өтініш (бұдан әрі - өтініш)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көрсетілетін қызмет стандартында (бұдан әрі - Стандарт) көзделген тізбе бойынша құжаттар топтамасы тапсырады: www.egov.kz "электрондық үкімет" веб-портал (бұдан әрі – портал) арқылы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8" w:id="4"/>
    <w:p>
      <w:pPr>
        <w:spacing w:after="0"/>
        <w:ind w:left="0"/>
        <w:jc w:val="both"/>
      </w:pPr>
      <w:r>
        <w:rPr>
          <w:rFonts w:ascii="Times New Roman"/>
          <w:b w:val="false"/>
          <w:i w:val="false"/>
          <w:color w:val="000000"/>
          <w:sz w:val="28"/>
        </w:rPr>
        <w:t>
      "10. Көрсетілетін қызметті алушы барлық қажетті құжаттарды тапсырған кезде көрсетілетін қызметті алушының "жеке кабинетінде" мемлекеттік қызметті көрсету нәтижесін алу күні мен уақытын көрсете отырып, мемлекеттік қызметті көрсету үшін сұрау салудың қабылданғаны туралы мәртебе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10" w:id="5"/>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мемлекеттік қызмет көрсетуге электрондық өтініш түскен кезде заңды тұлғаларды тіркеу басқармасының (бөлімінің) басшысы 15 минут ішінде жауапты орындаушыны айқындайды және орындауға жібереді.</w:t>
      </w:r>
    </w:p>
    <w:bookmarkEnd w:id="5"/>
    <w:p>
      <w:pPr>
        <w:spacing w:after="0"/>
        <w:ind w:left="0"/>
        <w:jc w:val="both"/>
      </w:pPr>
      <w:r>
        <w:rPr>
          <w:rFonts w:ascii="Times New Roman"/>
          <w:b w:val="false"/>
          <w:i w:val="false"/>
          <w:color w:val="000000"/>
          <w:sz w:val="28"/>
        </w:rPr>
        <w:t>
      Жауапты орындаушы: ұсынылған құжаттар топтамасының толықтығын Қазақстан Республикасының қолданыстағы заңнамасына сәйкестігін тексереді;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дайындайды.</w:t>
      </w:r>
    </w:p>
    <w:p>
      <w:pPr>
        <w:spacing w:after="0"/>
        <w:ind w:left="0"/>
        <w:jc w:val="both"/>
      </w:pPr>
      <w:r>
        <w:rPr>
          <w:rFonts w:ascii="Times New Roman"/>
          <w:b w:val="false"/>
          <w:i w:val="false"/>
          <w:color w:val="000000"/>
          <w:sz w:val="28"/>
        </w:rPr>
        <w:t>
      Жауапты орындаушы қарағаннан кейін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туралы бұйрық уәкілетті органның басшылығына қол қоюға жіберіледі.</w:t>
      </w:r>
    </w:p>
    <w:p>
      <w:pPr>
        <w:spacing w:after="0"/>
        <w:ind w:left="0"/>
        <w:jc w:val="both"/>
      </w:pPr>
      <w:r>
        <w:rPr>
          <w:rFonts w:ascii="Times New Roman"/>
          <w:b w:val="false"/>
          <w:i w:val="false"/>
          <w:color w:val="000000"/>
          <w:sz w:val="28"/>
        </w:rPr>
        <w:t>
      Басшылық бұйрыққа қол қойғаннан кейін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электрондық форматта жауапты орындаушы көрсетілетін қызметті берушінің электрондық цифрлық қолтаңбамен (бұдан әрі – ЭЦҚ) куәландырылған портал арқылы көрсетілетін қызметті алушының "жеке кабинетіне"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p>
    <w:bookmarkStart w:name="z13" w:id="6"/>
    <w:p>
      <w:pPr>
        <w:spacing w:after="0"/>
        <w:ind w:left="0"/>
        <w:jc w:val="both"/>
      </w:pPr>
      <w:r>
        <w:rPr>
          <w:rFonts w:ascii="Times New Roman"/>
          <w:b w:val="false"/>
          <w:i w:val="false"/>
          <w:color w:val="000000"/>
          <w:sz w:val="28"/>
        </w:rPr>
        <w:t>
      "15. Мемлекеттік қызметті көрсетуден бас тарту үшін негіздер болған кезде көрсетілетін қызметті берушінің ЭЦҚ-мен куәландырылған мемлекеттік қызметті көрсетуден бас тарту туралы хабарлама көрсетілетін қызметті алушының порталдағы "жеке кабинетіне" жіберіледі.";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келесі редакцияда жазылсын:</w:t>
      </w:r>
    </w:p>
    <w:bookmarkStart w:name="z15" w:id="7"/>
    <w:p>
      <w:pPr>
        <w:spacing w:after="0"/>
        <w:ind w:left="0"/>
        <w:jc w:val="both"/>
      </w:pPr>
      <w:r>
        <w:rPr>
          <w:rFonts w:ascii="Times New Roman"/>
          <w:b w:val="false"/>
          <w:i w:val="false"/>
          <w:color w:val="000000"/>
          <w:sz w:val="28"/>
        </w:rPr>
        <w:t xml:space="preserve">
      "19.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тікелей мемлекеттік қызметті берушінің әрекеттеріне қатысты шағымы тіркелген күнінен бастап бес жұмыс күні ішінде қаралады.";</w:t>
      </w:r>
    </w:p>
    <w:bookmarkEnd w:id="7"/>
    <w:bookmarkStart w:name="z16" w:id="8"/>
    <w:p>
      <w:pPr>
        <w:spacing w:after="0"/>
        <w:ind w:left="0"/>
        <w:jc w:val="both"/>
      </w:pPr>
      <w:r>
        <w:rPr>
          <w:rFonts w:ascii="Times New Roman"/>
          <w:b w:val="false"/>
          <w:i w:val="false"/>
          <w:color w:val="000000"/>
          <w:sz w:val="28"/>
        </w:rPr>
        <w:t xml:space="preserve">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келесі </w:t>
      </w:r>
      <w:r>
        <w:rPr>
          <w:rFonts w:ascii="Times New Roman"/>
          <w:b w:val="false"/>
          <w:i w:val="false"/>
          <w:color w:val="000000"/>
          <w:sz w:val="28"/>
        </w:rPr>
        <w:t>редакцияда</w:t>
      </w:r>
      <w:r>
        <w:rPr>
          <w:rFonts w:ascii="Times New Roman"/>
          <w:b w:val="false"/>
          <w:i w:val="false"/>
          <w:color w:val="000000"/>
          <w:sz w:val="28"/>
        </w:rPr>
        <w:t xml:space="preserve"> жазылсын;</w:t>
      </w:r>
    </w:p>
    <w:bookmarkEnd w:id="8"/>
    <w:bookmarkStart w:name="z17" w:id="9"/>
    <w:p>
      <w:pPr>
        <w:spacing w:after="0"/>
        <w:ind w:left="0"/>
        <w:jc w:val="both"/>
      </w:pPr>
      <w:r>
        <w:rPr>
          <w:rFonts w:ascii="Times New Roman"/>
          <w:b w:val="false"/>
          <w:i w:val="false"/>
          <w:color w:val="000000"/>
          <w:sz w:val="28"/>
        </w:rPr>
        <w:t xml:space="preserve">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 көрсету қағидаларының </w:t>
      </w:r>
      <w:r>
        <w:rPr>
          <w:rFonts w:ascii="Times New Roman"/>
          <w:b w:val="false"/>
          <w:i w:val="false"/>
          <w:color w:val="000000"/>
          <w:sz w:val="28"/>
        </w:rPr>
        <w:t>3-қосымшасы</w:t>
      </w:r>
      <w:r>
        <w:rPr>
          <w:rFonts w:ascii="Times New Roman"/>
          <w:b w:val="false"/>
          <w:i w:val="false"/>
          <w:color w:val="000000"/>
          <w:sz w:val="28"/>
        </w:rPr>
        <w:t xml:space="preserve"> алып тасталсын.</w:t>
      </w:r>
    </w:p>
    <w:bookmarkEnd w:id="9"/>
    <w:bookmarkStart w:name="z18" w:id="1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ету тапсырылды.</w:t>
      </w:r>
    </w:p>
    <w:bookmarkEnd w:id="10"/>
    <w:bookmarkStart w:name="z19"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1"/>
    <w:bookmarkStart w:name="z20"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 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2021 жылғы 22 ақпандағы </w:t>
            </w:r>
            <w:r>
              <w:br/>
            </w:r>
            <w:r>
              <w:rPr>
                <w:rFonts w:ascii="Times New Roman"/>
                <w:b w:val="false"/>
                <w:i w:val="false"/>
                <w:color w:val="000000"/>
                <w:sz w:val="20"/>
              </w:rPr>
              <w:t xml:space="preserve">№ 121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кәсіпкерлік </w:t>
            </w:r>
            <w:r>
              <w:br/>
            </w:r>
            <w:r>
              <w:rPr>
                <w:rFonts w:ascii="Times New Roman"/>
                <w:b w:val="false"/>
                <w:i w:val="false"/>
                <w:color w:val="000000"/>
                <w:sz w:val="20"/>
              </w:rPr>
              <w:t xml:space="preserve">субъектілеріне жатпайтын заңды </w:t>
            </w:r>
            <w:r>
              <w:br/>
            </w:r>
            <w:r>
              <w:rPr>
                <w:rFonts w:ascii="Times New Roman"/>
                <w:b w:val="false"/>
                <w:i w:val="false"/>
                <w:color w:val="000000"/>
                <w:sz w:val="20"/>
              </w:rPr>
              <w:t>тұлғаның, сонда-ақ</w:t>
            </w:r>
            <w:r>
              <w:br/>
            </w:r>
            <w:r>
              <w:rPr>
                <w:rFonts w:ascii="Times New Roman"/>
                <w:b w:val="false"/>
                <w:i w:val="false"/>
                <w:color w:val="000000"/>
                <w:sz w:val="20"/>
              </w:rPr>
              <w:t>акционерлік қоғамның, олардың</w:t>
            </w:r>
            <w:r>
              <w:br/>
            </w:r>
            <w:r>
              <w:rPr>
                <w:rFonts w:ascii="Times New Roman"/>
                <w:b w:val="false"/>
                <w:i w:val="false"/>
                <w:color w:val="000000"/>
                <w:sz w:val="20"/>
              </w:rPr>
              <w:t>филиалдары мен өкілдіктерінің</w:t>
            </w:r>
            <w:r>
              <w:br/>
            </w:r>
            <w:r>
              <w:rPr>
                <w:rFonts w:ascii="Times New Roman"/>
                <w:b w:val="false"/>
                <w:i w:val="false"/>
                <w:color w:val="000000"/>
                <w:sz w:val="20"/>
              </w:rPr>
              <w:t>жарғысының (ережесінің)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882"/>
        <w:gridCol w:w="9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көрсетілетін қызмет стандарты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мәртебесі бар қоғамдық және діни бірлестіктер, оның ішінде саяси партиялар, шетелдік және халықаралық коммерциялық емес үкіметтік емес бірлестіктердің филиалдары мен өкілдіктеріне қатысты Әділет министрлігі;</w:t>
            </w:r>
            <w:r>
              <w:br/>
            </w:r>
            <w:r>
              <w:rPr>
                <w:rFonts w:ascii="Times New Roman"/>
                <w:b w:val="false"/>
                <w:i w:val="false"/>
                <w:color w:val="000000"/>
                <w:sz w:val="20"/>
              </w:rPr>
              <w:t>
Жергілікті мәртебесі бар қоғамдық және діни бірлестіктерді, заңды тұлғалардың бірлестіктері мен қорларын, қоғамдық және діни бірлестіктердің филиалдары мен өкілдіктеріне қатысты аумақтық әділет органдары;</w:t>
            </w:r>
            <w:r>
              <w:br/>
            </w:r>
            <w:r>
              <w:rPr>
                <w:rFonts w:ascii="Times New Roman"/>
                <w:b w:val="false"/>
                <w:i w:val="false"/>
                <w:color w:val="000000"/>
                <w:sz w:val="20"/>
              </w:rPr>
              <w:t>
"Азаматтарға арналған үкімет" мемлекеттік корпорациясының филиалдары коммерциялық ұйымдар болып табылатын заңды тұлғаларға, филиалдар мен өкілдіктерге қатысты.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 kz.</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 қоса бере отырып, өтініш берілген күннен кейінгі 1 жұмыс күні ішінде жүргізіледі.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ЭЦҚ-мен куәландырылған электрондық құжат нысанындағы жеке кәсіпкерлік субъектісіне жатпайтын заңды тұлға, сондай-ақ акционерлік қоғам, олардың филиалдары мен өкілдіктері жарғысының (ережесінің) телнұсқасы немесе бас тарту туралы хабарлама жолданады.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көрсетушілер:</w:t>
            </w:r>
            <w:r>
              <w:br/>
            </w:r>
            <w:r>
              <w:rPr>
                <w:rFonts w:ascii="Times New Roman"/>
                <w:b w:val="false"/>
                <w:i w:val="false"/>
                <w:color w:val="000000"/>
                <w:sz w:val="20"/>
              </w:rPr>
              <w:t xml:space="preserve">
1) Министрлікте және аумақтық әділет органдарда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xml:space="preserve">
2) Мемлекеттік корпорациясының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күнінен жүзеге асырылады).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 берілген қағидаларға 1-қосымшаға сәйкес нысан бойынша өтініш;</w:t>
            </w:r>
            <w:r>
              <w:br/>
            </w:r>
            <w:r>
              <w:rPr>
                <w:rFonts w:ascii="Times New Roman"/>
                <w:b w:val="false"/>
                <w:i w:val="false"/>
                <w:color w:val="000000"/>
                <w:sz w:val="20"/>
              </w:rPr>
              <w:t>
2) заңды тұлғаның мөрімен (ол болған кезде) бекітілген жарғының (ереженің) телнұсқасын алу туралы заңды тұлғаның уәкілетті органының шешімі не шешімінен үзіндінің электрондық көшірмесі;</w:t>
            </w:r>
            <w:r>
              <w:br/>
            </w:r>
            <w:r>
              <w:rPr>
                <w:rFonts w:ascii="Times New Roman"/>
                <w:b w:val="false"/>
                <w:i w:val="false"/>
                <w:color w:val="000000"/>
                <w:sz w:val="20"/>
              </w:rPr>
              <w:t>
3) жарғының (ереженің) түпнұсқасының жоғалғаны туралы ақпарат көрсетілген мерзімді баспасөз басылымында жарияланғанын растайтын құжаттың электрондық көшірмесі.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ұсынған құжаттардың және (немесе) олардағы деректердің (мәліметтердің) шынайы еместігін анықтау.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