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cc647" w14:textId="f8cc6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"Қарулы Күштердің, басқа да әскерлер мен әскери құралымдардың арсеналдары, базалары мен қоймалары жанындағы тыйым салынған аймақтарды және Қарулы Күштердің, басқа да әскерлер мен әскери құралымдардың арсеналдары, базалары мен қоймалары жанындағы тыйым салынған аудандарды белгілеу қағидаларын бекіту туралы" Қазақстан Республикасы Қорғаныс министрінің 2015 жылғы 27 наурыздағы № 155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Қорғаныс министрінің м.а. 2021 жылғы 18 ақпандағы № 91 бұйрығы. Қазақстан Республикасының Әділет министрлігінде 2021 жылғы 24 ақпанда № 22254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"Қарулы Күштердің, басқа да әскерлер мен әскери құралымдардың арсеналдары, базалары мен қоймалары жанындағы тыйым салынған аймақтарды және Қарулы Күштердің, басқа да әскерлер мен әскери құралымдардың арсеналдары, базалары мен қоймалары жанындағы тыйым салынған аудандарды белгілеу қағидаларын бекіту туралы" Қазақстан Республикасы Қорғаныс министрінің 2015 жылғы 27 наурыздағы № 155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11098 болып тіркелген, 2015 жылғы 11 маусымдағы № 108 (28586) "Егемен Қазақстан" газетінде, 2015 жылғы 12 маусымда "Әділет" ақпараттық-құқықтық жүйесінде жарияланды).</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Тыл және қару-жарақ бастығының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Қорғаныс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Таласов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