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631c" w14:textId="ba66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кейбір бұйрықтарына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23 ақпандағы № 139 бұйрығы. Қазақстан Республикасының Әділет министрлігінде 2021 жылғы 25 ақпанда № 22257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- ҚР Қаржы министрінің 09.10.2024 </w:t>
      </w:r>
      <w:r>
        <w:rPr>
          <w:rFonts w:ascii="Times New Roman"/>
          <w:b w:val="false"/>
          <w:i w:val="false"/>
          <w:color w:val="00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Қаржы министрінің 11.11.2021 </w:t>
      </w:r>
      <w:r>
        <w:rPr>
          <w:rFonts w:ascii="Times New Roman"/>
          <w:b w:val="false"/>
          <w:i w:val="false"/>
          <w:color w:val="000000"/>
          <w:sz w:val="28"/>
        </w:rPr>
        <w:t>№ 1166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Мемлекеттiк сатып алу және квазимемлекеттік сектор сатып алуы заңнамасы департаментi Қазақстан Республикасының заңнамасында белгіленген тәртіппен:</w:t>
      </w:r>
    </w:p>
    <w:bookmarkEnd w:id="1"/>
    <w:bookmarkStart w:name="z4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4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3"/>
    <w:bookmarkStart w:name="z4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End w:id="4"/>
    <w:bookmarkStart w:name="z4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күші жойылды - ҚР Қаржы министрінің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күші жойылды - ҚР Қаржы министрінің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