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8ad8" w14:textId="4898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25 ақпандағы № 150 бұйрығы. Қазақстан Республикасының Әділет министрлігінде 2021 жылғы 26 ақпанда № 22262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 келесі редакцияда жазылсын</w:t>
      </w:r>
    </w:p>
    <w:bookmarkStart w:name="z4" w:id="2"/>
    <w:p>
      <w:pPr>
        <w:spacing w:after="0"/>
        <w:ind w:left="0"/>
        <w:jc w:val="both"/>
      </w:pPr>
      <w:r>
        <w:rPr>
          <w:rFonts w:ascii="Times New Roman"/>
          <w:b w:val="false"/>
          <w:i w:val="false"/>
          <w:color w:val="000000"/>
          <w:sz w:val="28"/>
        </w:rPr>
        <w:t>
      "2. Қызметтік және кезекші автомобильдерді пайдалану белгіленген жүру лимитінің шегінде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мұндайлар болмаған жағдайда – мемлекеттік мекеме басшысының бұйрығымен бекітілген тәртіппен жүзеге асырылады.";</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331"/>
        <w:gridCol w:w="1852"/>
        <w:gridCol w:w="2061"/>
        <w:gridCol w:w="2304"/>
        <w:gridCol w:w="1043"/>
        <w:gridCol w:w="1258"/>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r>
              <w:br/>
            </w:r>
            <w:r>
              <w:rPr>
                <w:rFonts w:ascii="Times New Roman"/>
                <w:b w:val="false"/>
                <w:i w:val="false"/>
                <w:color w:val="000000"/>
                <w:sz w:val="20"/>
              </w:rPr>
              <w:t>
Қазақстан Республикасының Мемлекеттік қызмет істері агенттігі аппаратының басшысы,</w:t>
            </w:r>
            <w:r>
              <w:br/>
            </w: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r>
              <w:br/>
            </w:r>
            <w:r>
              <w:rPr>
                <w:rFonts w:ascii="Times New Roman"/>
                <w:b w:val="false"/>
                <w:i w:val="false"/>
                <w:color w:val="000000"/>
                <w:sz w:val="20"/>
              </w:rPr>
              <w:t>
Қазақстан Республикасы Орталық сайлау комиссиясы аппаратының басшысы,</w:t>
            </w:r>
            <w:r>
              <w:br/>
            </w:r>
            <w:r>
              <w:rPr>
                <w:rFonts w:ascii="Times New Roman"/>
                <w:b w:val="false"/>
                <w:i w:val="false"/>
                <w:color w:val="000000"/>
                <w:sz w:val="20"/>
              </w:rPr>
              <w:t>
Қазақстан Республикасы Қаржы нарығын реттеу және дамыту агенттігі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Мемлекеттік органдарды телефон байланысымен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26"/>
        <w:gridCol w:w="1123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Кеңесінің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bookmarkStart w:name="z18"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18"/>
        <w:gridCol w:w="1049"/>
        <w:gridCol w:w="3047"/>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қалалардың, астананың бюджетінен қаржыландырылатын жергілікті атқарушы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орынбасары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қаржыландырылатын жергілікті атқарушы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демалыс бөлмесі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бөлімшесінің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аппаратының, атқарушы органның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басшысының қабылдау бөлмесі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қызметкері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ақпандағы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25" w:id="15"/>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7142"/>
        <w:gridCol w:w="556"/>
        <w:gridCol w:w="1892"/>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26"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