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803d" w14:textId="4b98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кірістер органдары мобильдік топтарының жеке тұлғалардың декларацияларын қабылдау қағидаларын бекіту туралы" Қазақстан Республикасы Қаржы министрінің 2018 жылғы 23 қаңтардағы № 46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2021 жылғы 25 ақпандағы № 151 бұйрығы. Қазақстан Республикасының Әділет министрлігінде 2021 жылғы 26 ақпанда № 22268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кірістер органдары мобильдік топтарының жеке тұлғалардың декларацияларын қабылдау қағидаларын бекіту туралы" Қазақстан Республикасы Қаржы министрінің 2018 жылғы 23 қаңтардағы № 46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16373 болып тіркелген, Қазақстан Республикасының нормативтік құқықтық актілерінің Эталондық бақылау банкінде 2018 жылы 23 ақпанда жарияланған)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кірістер органдары мобильдік топтарының жеке тұлғалардың декларацияларын қабылдау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Ұтқыр топ өз қызметінде "Мемлекеттік көрсетілетін қызметтер туралы" Қазақстан Республикасының 2013 жылғы 15 сәуірде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Заң), "Қазақстан Республикасының мемлекеттік кірістер органдарының мемлекеттік қызметтер көрсету қағидаларын бекіту туралы" Қазақстан Республикасы Қаржы министрінің міндетін атқарушының 2020 жылғы 10 шілдедегі № 665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"Салықтық есептілікті қабылдау" Мемлекеттік көрсетілетін қызмет қағидаларын (Нормативтік құқықтық актілерді мемлекеттік тіркеу тізілімінде № 20955 болып тіркелген) (бұдан әрі – Мемлекеттік қызметтер көрсету қағидалары), сондай-ақ осы Қағидаларды басшылыққа алады.";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Декларацияларды қабылдауды Мемлекеттік қызметтер көрсету қағидаларын талаптарын сақтай отырып, Мемлекеттік корпорацияның, Қазақстан Республикасы мемлекеттік кірістер органдарының Мемлекеттік қызмет көрсету орталықтарының ақпараттық стендтерінде, жергілікті атқарушы органдардың интернет-ресурстарында орналастырылған, сондай-ақ бұқаралық ақпарат құралдарында жарияланған бірлескен кестемен бекітілген, нақты күні және уақытында мобильдік топ жүзеге асырады.";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Декларацияларды қабылдау бойынша рәсімді (іс-қимылды) бастау үшін Мемлекеттік қызметтер көрсету қағидаларында көрсетілген құжаттарды жеке тұлғаның ұсынуы негіз болып табылады.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Декларацияларды қабылдауды жеке тұлғаның қалауы бойынша қазақ немесе орыс тілдерінде Мемлекеттік қызметтер көрсету қағидаларымен белгіленген мерзімде мобильдік топ жүзеге асырады.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Мобильдік топ жеке тұлғаның қатысуымен декларацияларды қабылдау кезінде: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декларацияда көрсетілген деректерді жеке басын куәландыратын құжатпен салыстырады және де Қазақстан Республикасының азаматтық заңнамасына жеке тұлғаның мүддесін білдіру кезінде өкілдің өкілеттігінің болуын сәйкес тексереді;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209-бабының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нормаларына сәйкес декларацияны толтырудың дұрыстығын және толықтығын тексереді;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декларацияға қол қойған тұлғаның жеке басын сәйкестендіреді;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декларацияны қабылдау туралы белгісі бар талон береді, декларацияның екінші данасына қабылдау туралы белгі қояды;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қызметтер көрсету қағидаларында көрсетілген негіздер бойынша декларацияны қабылдаудан бас тартады.";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Декларацияларды өңдеуге жауапты мемлекеттік кірістер органының қызметкері декларациядағы ақпаратты "Салық есептілігін өңдеу сервистері" ақпараттық жүйесіне енгізеді және Мемлекеттік қызметтер көрсету қағидаларында белгіленген мерзім ішінде мұрағатқа декларацияны сақтау үшін береді.".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