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52db" w14:textId="a615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26 ақпандағы № 155 бұйрығы. Қазақстан Республикасының Әділет министрлігінде 2021 жылғы 26 ақпанда № 22271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ұзақ мерзімді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20 240 087 000 (жиырма миллиард екі жүз қырық миллион сексен жеті мың)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қамтуға жәрдемдесу жөніндегі жекелеген іс-шараларды белгіленген тәртіппен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