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2a79" w14:textId="4202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Қарулы Күштерін техникалық тәрбие құралдарымен және басқа да мәдени-ағарту мүлкімен, баспаханаларының полиграфиялық жабдығы жиынтықтарымен жабдықтау нормаларын бекіту туралы" Қазақстан Республикасы Қорғаныс министрінің 2015 жылғы 27 қарашадағы № 679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2021 жылғы 24 ақпандағы № 104 бұйрығы. Қазақстан Республикасының Әділет министрлігінде 2021 жылғы 2 наурызда № 22284 болып тіркелді. Күші жойылды - Қазақстан Республикасы Қорғаныс министрінің 2023 жылғы 28 желтоқсандағы № 1382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Қорғаныс министрінің 28.12.2023 </w:t>
      </w:r>
      <w:r>
        <w:rPr>
          <w:rFonts w:ascii="Times New Roman"/>
          <w:b w:val="false"/>
          <w:i w:val="false"/>
          <w:color w:val="ff0000"/>
          <w:sz w:val="28"/>
        </w:rPr>
        <w:t>№ 1382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Қарулы Күштерін техникалық тәрбие құралдарымен және басқа да мәдени-ағарту мүлкімен, баспаханаларының полиграфиялық жабдықтар жиынтықтарымен жабдықтау нормаларын бекіту туралы" Қазақстан Республикасы Қорғаныс министрінің 2015 жылғы 27 қарашадағы № 679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13315 болып тіркелген, 2016 жылғы 29 ақпанда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Қарулы Күштерін техникалық тәрбие құралдарымен және басқа да мәдени-ағарту мүлкімен, баспаханаларының полиграфиялық жабдығы жиынтықтарымен жабдықтау </w:t>
      </w:r>
      <w:r>
        <w:rPr>
          <w:rFonts w:ascii="Times New Roman"/>
          <w:b w:val="false"/>
          <w:i w:val="false"/>
          <w:color w:val="000000"/>
          <w:sz w:val="28"/>
        </w:rPr>
        <w:t>нормаларында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</w:t>
      </w:r>
      <w:r>
        <w:rPr>
          <w:rFonts w:ascii="Times New Roman"/>
          <w:b w:val="false"/>
          <w:i w:val="false"/>
          <w:color w:val="000000"/>
          <w:sz w:val="28"/>
        </w:rPr>
        <w:t>5 норма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</w:t>
      </w:r>
      <w:r>
        <w:rPr>
          <w:rFonts w:ascii="Times New Roman"/>
          <w:b w:val="false"/>
          <w:i w:val="false"/>
          <w:color w:val="000000"/>
          <w:sz w:val="28"/>
        </w:rPr>
        <w:t>10 норма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Қарулы Күштері Бас штабының Тәрбие және идеологиялық жұмыстар департаменті Қазақстан Республикасының заңнамасында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алғашқы ресми жарияланғаннан кейін Қазақстан Республикасы Қорғаныс министрлігінің интернет-ресурсына орналастыруды;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тіркелген күннен бастап күнтізбелік он күн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Қорғаныс министрінің жетекшілік ететін орынбасарына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лауазымды адамдарға, оларға қатысты бөлігінде жеткізілсін.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Қорғаныс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норма Қазақстан Республикасы Қарулы Күштерінің Ұлттық әскери-патриоттық орталығы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1-тарау. Орталық ансамбль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Ұрмалы қондырғысы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гитара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Гитара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Оркестрлік литаврлар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 саксофоны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 саксофоны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Баритон саксофоны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Скрипка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Виолончель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Фагот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Вибрафон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 қобыз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Концерттік пюпитрлер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Скрипкаға арналған ішектер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Күшейткіш аппаратура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конденсаторлық микрофон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Жазуға және дыбыс күшейтуге арналған микшерлі пульт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Қыл-қобыз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домбыра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Асатаяқ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Дауылпаз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сырнай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қобыз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Дирижер пюпитрі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Дирижер таяқшасы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Синтезаторға күшейткіш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Синтезаторғатаған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Бас-гитара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Бас-гитараға комбо-дыбыс күшейткіш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гитараға арналған ішектер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Электрогитараға комбо-күшейткіш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гитараға арналған ішектер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пиано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контрабас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виолончель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альт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скрипка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баян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 таяқшалары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Трубаға арналған мундштук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Трубаға арналған сурдина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Тромбонға мундштук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Тромбонға сурдина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 саксофонға мундштук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 саксофонына мундштук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Баритон саксофонына мундштук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Альтқа ішектер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Виолончельге ішектер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Канифоль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Бонгтар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Бонгқа арналған тұғыр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Кахон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чаймс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Даңғыра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Аккустикалық жүйе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микрофонға таған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ілгек радиомикрофондар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киілетін радиомикрофондар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Солистерге арналған концерттік көйлек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Музыканттарға арналған концерттік көйлек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Солистерге арналған концерттік костюм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Солистерге арналған әскери үлгідегі концерттік костюм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Солистерге арналған әскери үлгідегі концерттік костюм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Музыканттарға арналған әскери үлгідегі концерттік костюм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Музыканттарға арналған әскери үлгідегі концерттік костюм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Солистерге арналған смокинг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Музыканттарға арналған смокинг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киімі бар солистерге арналған қазақтың ұлттық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киімі бар музыканттарға арналған қазақтың ұлттық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киімі бар музыканттарға арналған қазақтың ұлттық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аяқ киімі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аяқ киімі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би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Орыстың ұлттық би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Орыстың ұлттық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Грузиннің ұлттық би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Грузиннің ұлттық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Әзербайжанның ұлттық би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Әзербайжанның ұлттық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Беларусьтің ұлттық би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Беларусьтің ұлттық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Қырғыздың ұлттық би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Қырғыздың ұлттық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Қытайдың ұлттық би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Қытайдың ұлттық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Латын-америкалық би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Латын-америкалық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Кәрістің ұлттық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Өзбектің ұлттық би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Өзбектің ұлттық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Украиннің ұлттық би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Украиннің ұлттық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Армянның ұлттық би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Армянның ұлттық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Ұйғырдың ұлттық би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Ұйғырдың ұлттық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Цыганның ұлттық би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Цыганның ұлттық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Тәжіктің ұлттық би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Тәжіктің ұлттық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Теңізшінің (би)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Теңізшінің (би)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Смокинг (би)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 кешіне арналған көйлектер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Дайындыққа арналған форма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Дайындыққа арналған форма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би аяқ киімі (дайындық)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би аяқ киімі (дайындық)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етіктер (дайындық)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етіктер (дайындық)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туфли (дайындық)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туфли (дайындық)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Джазға арналған бәтеңке (дайындық)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Джазға арналған бәтеңке (дайындық)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радиомикрофондары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киімі бар солистерге арналған қазақ ұлттық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 стильдегі костюм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 стильдегі костюм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2-тарау. Орталық әскери оркестр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рожогы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Карьері бар үлкен барабан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Карьері бар кіші барабан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Баритон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Бас-гитара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Бас-кларнет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Бас-тромбон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Валторна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Вибрафон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күшейткіш аппаратурасы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Кастаньеттер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Кларнет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Карьері бар марш қоңыраушалары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Барабанға арналған үлкен таяқ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Бас-гитараға арналған комбо-күшейткіш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Ритм-гитараға 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комбо-күшейткіш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Синтезаторға арналған комбо-күшейткіш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Концерттік литавр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Тірегі бар микрофон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Маримба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Карьері бар марш мультитомы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Дирижер таяқшасы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 таяқшалары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Тірегі бар перкуссиялық сэмплер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Барабанға пластик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Синтезаторға тұғыр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Дирижер пюпитрі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Концерттік пюпитрі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Жорықтық пюпитрі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Ритм-гитара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Саксофон-альт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Саксофон-баритон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Саксофон-сопрано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Саксофон-тенор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Ысқылы контрабас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Тамбуршток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 тарелкалары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Үрмелі ағаш аспаптарына арналған таяқ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Труба-пикколо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Ұрмалы қондырғы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Фагот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Флейта-пикколо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Флюгельгорн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Эуфониум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3-тарау. Әскери-тарихи музей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Ыстық бастырма баспағы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Реставрациялау бу қарындашы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Реставрациялау үтігі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Теріні нақыштауға арналған ауысымды жүзі бар станок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Муфель пеші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Реставрациялау шпателі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Қайрау станогы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машинасы (өндірістік)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Лазерлік деңгей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Таспалы тегістеу станогы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фен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Төбелік рельстерде суреттерді сақтауға арналған торлардан мобильді стеллаждар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Радиогид (экскурсияға арналған мобильді микрофондар)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стационарлық музей стеллажы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музей витринасы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Қоршауға арналған таған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жақты көрме стенді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метрлі шинотрек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Жарықдиодты тректік шам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музей картотекасы (металл)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 таңбалауға арналған металл конструкциясы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арбасы (Рохля)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Алюминдік баспалдақ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шамы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шаңсорғышы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мольберт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Дөңгелегі бар әмбебап жәшік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Психрометриялық гигрометр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урналар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 желім пистолеті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бойынша қайшы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Қашау құралы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балға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Рашпиль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ұстасының балтасы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деңгейі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степлері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Ұзындық өлшегіш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Шыныға (витринаға) арналған желімдегіш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Ролл апп конструкциясы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ұзартқышы (50 метрлік)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Топсалы манекен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"__"_____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10 норма Қазақстан Республикасы Қорғаныс министрлігінің Медиа орталығына, Қазақстан Республикасы Қарулы Күштері әскер түрлерінің, жоғары әскери оқу орындарының, гарнизондарының баспасөз қызметтеріне арналған жабдық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министрлігінің Медиа-орталығы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 түрінің баспасөз қызметі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Гарнизонның, ЖӘОО баспасөз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мерзімдері, жылдары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 сплиттер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бейнекамера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Фото-бейнематериалдарға арналған портативті жеткізгіш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Диктофон (портативті)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графикалық станция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Фотоаппаратқа арналған объектив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Телеобъектив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Фото-бейнематериалдарды сақтауға арналған файлдық сервер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бұрышты объектив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Экшн-камера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Стедикам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Квадрокоптер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Ультрабук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Фото-бейнематериалдарға арналған портативтік тасымалдағыш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теледидарлық студия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Аппараттық-студиялық кешен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