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6a84" w14:textId="c0f6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"Төтенше жағдайларда қауіпсіздікті қамтамасыз ету қызметі" кәсіби стандартын бекіту туралы" Қазақстан Республикасы Ішкі істер министрінің 2019 жылғы 18 желтоқсандағы № 1069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1 наурыздағы № 98 бұйрығы. Қазақстан Республикасының Әділет министрлігінде 2021 жылғы 3 наурызда № 22292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"Төтенше жағдайларда қауіпсіздікті қамтамасыз ету қызметі" кәсіби стандартын бекіту туралы" Қазақстан Республикасы Ішкі істер министрінің 2019 жылғы 18 желтоқсандағы № 1069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19752 болып тіркелген, 2019 жылғы 25 желтоқсанда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"Төтенше жағдайларда қауіпсіздікті қамтамасыз ету қызметі" кәсіби </w:t>
      </w:r>
      <w:r>
        <w:rPr>
          <w:rFonts w:ascii="Times New Roman"/>
          <w:b w:val="false"/>
          <w:i w:val="false"/>
          <w:color w:val="000000"/>
          <w:sz w:val="28"/>
        </w:rPr>
        <w:t>стандартының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кәсіби стандартына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1279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білімінің деңгейі</w:t>
            </w:r>
          </w:p>
        </w:tc>
        <w:tc>
          <w:tcPr>
            <w:tcW w:w="1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 саласындағы мамандандырылған орталықтарда арнайы даярлығы мен оқыту курстары және/немесе азаматтық қорғау саласындағы уәкілетті органы ведомствоның білім беру ұйымдарында арнайы бастапқы оқытуы болған кезде жалпы орта білім. Негізгі орта білім базасында техникалық және кәсіби білім.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1255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білімінің деңгейі</w:t>
            </w:r>
          </w:p>
        </w:tc>
        <w:tc>
          <w:tcPr>
            <w:tcW w:w="1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 саласындағы мамандандырылған орталықтарда арнайы даярлығы мен оқыту курстары және/немесе азаматтық қорғау саласындағы уәкілетті органның білім беру ұйымдарында арнайы бастапқы оқытуы болған кезде жалпы орта білім. Негізгі орта білім базасында техникалық және кәсіби білім.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1230"/>
      </w:tblGrid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білімнің деңгейі</w:t>
            </w:r>
          </w:p>
        </w:tc>
        <w:tc>
          <w:tcPr>
            <w:tcW w:w="1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және Өрт қауіпсіздігі саласындағы мамандандырылған орталықтарда арнайы даярлығы мен оқыту курстары және/немесе азаматтық қорғау саласындағы уәкілетті органы ведомствоның білім беру ұйымдарында арнайы бастапқы оқытуы. Негізгі орта білім базасындағы техникалық және кәсіби.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1203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білімнің деңгейі</w:t>
            </w:r>
          </w:p>
        </w:tc>
        <w:tc>
          <w:tcPr>
            <w:tcW w:w="1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және Өрт қауіпсіздігі саласындағы мамандандырылған орталықтарда арнайы даярлығы мен оқыту курстары және/немесе азаматтық қорғау саласындағы уәкілетті органның білім беру ұйымдарында арнайы бастапқы оқытуы. Негізгі орта білім базасындағы техникалық және кәсіби.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"/>
        <w:gridCol w:w="12048"/>
      </w:tblGrid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білім. Өрт қауіпсіздігі саласындағы мамандандырылған орталықтарда арнайы даярлығы мен оқыту курстары және/немесе азаматтық қорғау саласындағы уәкілетті органы ведомствоның білім беру ұйымдарында арнайы бастапқы оқыту, біліктілікті арттыру. Техникалық және кәсіби білім.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12041"/>
      </w:tblGrid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білім. Өрт қауіпсіздігі саласындағы мамандандырылған орталықтарда арнайы даярлығы мен оқыту курстары және/немесе азаматтық қорғау саласындағы уәкілетті органның білім беру ұйымдарында арнайы бастапқы оқыту, біліктілікті арттыру. Техникалық және кәсіби білім.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1082"/>
      </w:tblGrid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білімінің деңгейі</w:t>
            </w:r>
          </w:p>
        </w:tc>
        <w:tc>
          <w:tcPr>
            <w:tcW w:w="1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білім. Өрт қауіпсіздігі саласындағы мамандандырылған орталықтарда арнайы даярлау және оқыту курстары және/немесе азаматтық қорғау саласындағы уәкілетті органы ведомствоның білім беру ұйымдарында арнайы бастапқы оқыту, біліктілікті арттыру.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11048"/>
      </w:tblGrid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білімінің деңгейі</w:t>
            </w:r>
          </w:p>
        </w:tc>
        <w:tc>
          <w:tcPr>
            <w:tcW w:w="1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білім. Өрт қауіпсіздігі саласындағы мамандандырылған орталықтарда арнайы даярлау және оқыту курстары және/немесе азаматтық қорғау саласындағы уәкілетті органның білім беру ұйымдарында арнайы бастапқы оқыту, біліктілікті арттыру.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1221"/>
      </w:tblGrid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білімінің деңгейі</w:t>
            </w:r>
          </w:p>
        </w:tc>
        <w:tc>
          <w:tcPr>
            <w:tcW w:w="1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орта, техникалық және жоғары деңгейдегі кәсіптік білім (Өрт қауіпсіздігі саласындағы мамандандырылған орталықтарда арнайы даярлық және оқыту курстары және/немесе азаматтық қорғау саласындағы уәкілетті органы ведомствоның білім беру ұйымдарында арнайы бастапқы оқыту).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6"/>
        <w:gridCol w:w="11194"/>
      </w:tblGrid>
      <w:tr>
        <w:trPr>
          <w:trHeight w:val="30" w:hRule="atLeast"/>
        </w:trPr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білімінің деңгейі</w:t>
            </w:r>
          </w:p>
        </w:tc>
        <w:tc>
          <w:tcPr>
            <w:tcW w:w="1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орта, техникалық және жоғары деңгейдегі кәсіптік білім (Өрт қауіпсіздігі саласындағы мамандандырылған орталықтарда арнайы даярлық және оқыту курстары және/немесе азаматтық қорғау саласындағы уәкілетті органның білім беру ұйымдарында арнайы бастапқы оқыту).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саясаты департаменті заңнамада белгіленген тәртіппен: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Төтенше жағдайлар министрлігінің интернет-ресурсында орналастыруды;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