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30a5" w14:textId="7b53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ақпандағы № 10 қаулысы. Қазақстан Республикасының Әділет министрлігінде 2021 жылғы 3 наурызда № 22293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2017 жылғы 20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салымшылардың (алушылардың) зейнетақы жинақтарының көлемі және жеке зейнетақы шоттарының саны туралы есептің нысаны;";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облыстары бойынша салымшылардың (алушылардың) зейнетақы жинақтарының көлемі (салымшының (алушының) тұрғылықты жері бойынша) және жеке зейнетақы шоттарының саны туралы есептің нысаны;";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"4) салымшылардың (алушылардың) зейнетақы жинақтарының көлемі және жеке зейнетақы шоттарының саны туралы есеп;";</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5" w:id="5"/>
    <w:p>
      <w:pPr>
        <w:spacing w:after="0"/>
        <w:ind w:left="0"/>
        <w:jc w:val="both"/>
      </w:pPr>
      <w:r>
        <w:rPr>
          <w:rFonts w:ascii="Times New Roman"/>
          <w:b w:val="false"/>
          <w:i w:val="false"/>
          <w:color w:val="000000"/>
          <w:sz w:val="28"/>
        </w:rPr>
        <w:t>
      "8) Қазақстан Республикасының облыстары бойынша салымшылардың/алушылардың зейнетақы жинақтарының көлемі (салымшының (алушының) тұрғылықты жері бойынша) және жеке зейнетақы шоттарының саны туралы есеп;";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w:t>
      </w:r>
    </w:p>
    <w:bookmarkStart w:name="z20" w:id="6"/>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6"/>
    <w:bookmarkStart w:name="z21" w:id="7"/>
    <w:p>
      <w:pPr>
        <w:spacing w:after="0"/>
        <w:ind w:left="0"/>
        <w:jc w:val="both"/>
      </w:pPr>
      <w:r>
        <w:rPr>
          <w:rFonts w:ascii="Times New Roman"/>
          <w:b w:val="false"/>
          <w:i w:val="false"/>
          <w:color w:val="000000"/>
          <w:sz w:val="28"/>
        </w:rPr>
        <w:t>
      6-тармақ мынадай редакцияда жазылсын:</w:t>
      </w:r>
    </w:p>
    <w:bookmarkEnd w:id="7"/>
    <w:bookmarkStart w:name="z22" w:id="8"/>
    <w:p>
      <w:pPr>
        <w:spacing w:after="0"/>
        <w:ind w:left="0"/>
        <w:jc w:val="both"/>
      </w:pPr>
      <w:r>
        <w:rPr>
          <w:rFonts w:ascii="Times New Roman"/>
          <w:b w:val="false"/>
          <w:i w:val="false"/>
          <w:color w:val="000000"/>
          <w:sz w:val="28"/>
        </w:rPr>
        <w:t>
      "6. Нысан шет мемлекеттің заңнамасына сәйкес инвестициялық портфельді басқару қызметін жүзеге асыратын, Қазақстан Республикасы Ұлттық Банкінің талаптарына сәйкес келетін шетел ұйымында инвестициялық басқарудағы немесе инвестициялық портфельді басқарушының сенімгерлік басқаруына берілген (бұдан әрі – зейнетақы активтерін басқарушы) активтер бойынша ұсынылады.";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 xml:space="preserve">: </w:t>
      </w:r>
    </w:p>
    <w:bookmarkStart w:name="z27" w:id="9"/>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9"/>
    <w:bookmarkStart w:name="z28" w:id="10"/>
    <w:p>
      <w:pPr>
        <w:spacing w:after="0"/>
        <w:ind w:left="0"/>
        <w:jc w:val="both"/>
      </w:pPr>
      <w:r>
        <w:rPr>
          <w:rFonts w:ascii="Times New Roman"/>
          <w:b w:val="false"/>
          <w:i w:val="false"/>
          <w:color w:val="000000"/>
          <w:sz w:val="28"/>
        </w:rPr>
        <w:t>
      10-тармақ мынадай редакцияда жазылсын:</w:t>
      </w:r>
    </w:p>
    <w:bookmarkEnd w:id="10"/>
    <w:bookmarkStart w:name="z29" w:id="11"/>
    <w:p>
      <w:pPr>
        <w:spacing w:after="0"/>
        <w:ind w:left="0"/>
        <w:jc w:val="both"/>
      </w:pPr>
      <w:r>
        <w:rPr>
          <w:rFonts w:ascii="Times New Roman"/>
          <w:b w:val="false"/>
          <w:i w:val="false"/>
          <w:color w:val="000000"/>
          <w:sz w:val="28"/>
        </w:rPr>
        <w:t>
      "10. 9 және 11-бағандарда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 xml:space="preserve">: </w:t>
      </w:r>
    </w:p>
    <w:bookmarkStart w:name="z31" w:id="12"/>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2"/>
    <w:bookmarkStart w:name="z32" w:id="13"/>
    <w:p>
      <w:pPr>
        <w:spacing w:after="0"/>
        <w:ind w:left="0"/>
        <w:jc w:val="both"/>
      </w:pPr>
      <w:r>
        <w:rPr>
          <w:rFonts w:ascii="Times New Roman"/>
          <w:b w:val="false"/>
          <w:i w:val="false"/>
          <w:color w:val="000000"/>
          <w:sz w:val="28"/>
        </w:rPr>
        <w:t>
      7-тармақ мынадай редакцияда жазылсын:</w:t>
      </w:r>
    </w:p>
    <w:bookmarkEnd w:id="13"/>
    <w:bookmarkStart w:name="z33" w:id="14"/>
    <w:p>
      <w:pPr>
        <w:spacing w:after="0"/>
        <w:ind w:left="0"/>
        <w:jc w:val="both"/>
      </w:pPr>
      <w:r>
        <w:rPr>
          <w:rFonts w:ascii="Times New Roman"/>
          <w:b w:val="false"/>
          <w:i w:val="false"/>
          <w:color w:val="000000"/>
          <w:sz w:val="28"/>
        </w:rPr>
        <w:t>
      "7. 7-бағанда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 xml:space="preserve">: </w:t>
      </w:r>
    </w:p>
    <w:bookmarkStart w:name="z35" w:id="15"/>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5"/>
    <w:bookmarkStart w:name="z36" w:id="16"/>
    <w:p>
      <w:pPr>
        <w:spacing w:after="0"/>
        <w:ind w:left="0"/>
        <w:jc w:val="both"/>
      </w:pPr>
      <w:r>
        <w:rPr>
          <w:rFonts w:ascii="Times New Roman"/>
          <w:b w:val="false"/>
          <w:i w:val="false"/>
          <w:color w:val="000000"/>
          <w:sz w:val="28"/>
        </w:rPr>
        <w:t>
      6-тармақ мынадай редакцияда жазылсын:</w:t>
      </w:r>
    </w:p>
    <w:bookmarkEnd w:id="16"/>
    <w:bookmarkStart w:name="z37" w:id="17"/>
    <w:p>
      <w:pPr>
        <w:spacing w:after="0"/>
        <w:ind w:left="0"/>
        <w:jc w:val="both"/>
      </w:pPr>
      <w:r>
        <w:rPr>
          <w:rFonts w:ascii="Times New Roman"/>
          <w:b w:val="false"/>
          <w:i w:val="false"/>
          <w:color w:val="000000"/>
          <w:sz w:val="28"/>
        </w:rPr>
        <w:t>
      "6. 5-бағанда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19-қосымшада</w:t>
      </w:r>
      <w:r>
        <w:rPr>
          <w:rFonts w:ascii="Times New Roman"/>
          <w:b w:val="false"/>
          <w:i w:val="false"/>
          <w:color w:val="000000"/>
          <w:sz w:val="28"/>
        </w:rPr>
        <w:t xml:space="preserve">: </w:t>
      </w:r>
    </w:p>
    <w:bookmarkStart w:name="z39" w:id="18"/>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8"/>
    <w:bookmarkStart w:name="z40" w:id="19"/>
    <w:p>
      <w:pPr>
        <w:spacing w:after="0"/>
        <w:ind w:left="0"/>
        <w:jc w:val="both"/>
      </w:pPr>
      <w:r>
        <w:rPr>
          <w:rFonts w:ascii="Times New Roman"/>
          <w:b w:val="false"/>
          <w:i w:val="false"/>
          <w:color w:val="000000"/>
          <w:sz w:val="28"/>
        </w:rPr>
        <w:t>
      5-тармақтың 5) тармақшасы мынадай редакцияда жазылсын:</w:t>
      </w:r>
    </w:p>
    <w:bookmarkEnd w:id="19"/>
    <w:bookmarkStart w:name="z41" w:id="20"/>
    <w:p>
      <w:pPr>
        <w:spacing w:after="0"/>
        <w:ind w:left="0"/>
        <w:jc w:val="both"/>
      </w:pPr>
      <w:r>
        <w:rPr>
          <w:rFonts w:ascii="Times New Roman"/>
          <w:b w:val="false"/>
          <w:i w:val="false"/>
          <w:color w:val="000000"/>
          <w:sz w:val="28"/>
        </w:rPr>
        <w:t>
      "5) 11 және 14-бағандарда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20"/>
    <w:bookmarkStart w:name="z42" w:id="21"/>
    <w:p>
      <w:pPr>
        <w:spacing w:after="0"/>
        <w:ind w:left="0"/>
        <w:jc w:val="both"/>
      </w:pPr>
      <w:r>
        <w:rPr>
          <w:rFonts w:ascii="Times New Roman"/>
          <w:b w:val="false"/>
          <w:i w:val="false"/>
          <w:color w:val="000000"/>
          <w:sz w:val="28"/>
        </w:rPr>
        <w:t>
      7-тармақтың 4) тармақшасы мынадай редакцияда жазылсын:</w:t>
      </w:r>
    </w:p>
    <w:bookmarkEnd w:id="21"/>
    <w:bookmarkStart w:name="z43" w:id="22"/>
    <w:p>
      <w:pPr>
        <w:spacing w:after="0"/>
        <w:ind w:left="0"/>
        <w:jc w:val="both"/>
      </w:pPr>
      <w:r>
        <w:rPr>
          <w:rFonts w:ascii="Times New Roman"/>
          <w:b w:val="false"/>
          <w:i w:val="false"/>
          <w:color w:val="000000"/>
          <w:sz w:val="28"/>
        </w:rPr>
        <w:t>
      "4) 8-бағанда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"3. Қордың бірінші басшысының, Қордың бас бухгалтерінің немесе Қордың есебіне қол қоюға уәкілетті басқа тұлғалардың электрондық цифрлық қолтаңбасы арқылы куәландырылған электрондық форматтағы есептілік Қордың ақпараттық жүйесінде сақталады.";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 </w:t>
      </w:r>
    </w:p>
    <w:bookmarkStart w:name="z50" w:id="24"/>
    <w:p>
      <w:pPr>
        <w:spacing w:after="0"/>
        <w:ind w:left="0"/>
        <w:jc w:val="both"/>
      </w:pPr>
      <w:r>
        <w:rPr>
          <w:rFonts w:ascii="Times New Roman"/>
          <w:b w:val="false"/>
          <w:i w:val="false"/>
          <w:color w:val="000000"/>
          <w:sz w:val="28"/>
        </w:rPr>
        <w:t>
      2. Қаржы нарығы статистикасы департаменті (А.М. Боранбаева) Қазақстан Республикасының заңнамасында белгіленген тәртіппен:</w:t>
      </w:r>
    </w:p>
    <w:bookmarkEnd w:id="24"/>
    <w:bookmarkStart w:name="z51" w:id="25"/>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25"/>
    <w:bookmarkStart w:name="z52" w:id="2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6"/>
    <w:bookmarkStart w:name="z53" w:id="2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7-тармағында көзделген іс-шаралардың орындалуы туралы мәліметтерді ұсынуды қамтамасыз етсін.</w:t>
      </w:r>
    </w:p>
    <w:bookmarkEnd w:id="27"/>
    <w:bookmarkStart w:name="z54" w:id="2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8"/>
    <w:bookmarkStart w:name="z55" w:id="2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29"/>
    <w:bookmarkStart w:name="z56" w:id="3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ақпандағы</w:t>
            </w:r>
            <w:r>
              <w:br/>
            </w:r>
            <w:r>
              <w:rPr>
                <w:rFonts w:ascii="Times New Roman"/>
                <w:b w:val="false"/>
                <w:i w:val="false"/>
                <w:color w:val="000000"/>
                <w:sz w:val="20"/>
              </w:rPr>
              <w:t>№ 10 Қаулыға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 xml:space="preserve">2-қосымша </w:t>
            </w:r>
          </w:p>
        </w:tc>
      </w:tr>
    </w:tbl>
    <w:bookmarkStart w:name="z59" w:id="31"/>
    <w:p>
      <w:pPr>
        <w:spacing w:after="0"/>
        <w:ind w:left="0"/>
        <w:jc w:val="left"/>
      </w:pPr>
      <w:r>
        <w:rPr>
          <w:rFonts w:ascii="Times New Roman"/>
          <w:b/>
          <w:i w:val="false"/>
          <w:color w:val="000000"/>
        </w:rPr>
        <w:t xml:space="preserve"> Әкімшілік деректерді жинауға арналған нысан</w:t>
      </w:r>
    </w:p>
    <w:bookmarkEnd w:id="3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Зейнетақы активтерінің құны туралы есеп</w:t>
      </w:r>
    </w:p>
    <w:p>
      <w:pPr>
        <w:spacing w:after="0"/>
        <w:ind w:left="0"/>
        <w:jc w:val="both"/>
      </w:pPr>
      <w:r>
        <w:rPr>
          <w:rFonts w:ascii="Times New Roman"/>
          <w:b w:val="false"/>
          <w:i w:val="false"/>
          <w:color w:val="000000"/>
          <w:sz w:val="28"/>
        </w:rPr>
        <w:t>
      Әкімшілік деректер нысанының индексі: 1- ENPF_PA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xml:space="preserve">
      Ұсыну мерзімі: ай сайын, есепті айдан кейінгі айдың жетінші жұмыс күнінен кешіктірмей (сыртқы басқаруға берілген зейнетақы активтері болған жағдайда, есепті айдан кейінгі айдың жиырмасынан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 есебінен қалыптастырылған зейнетақы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8579"/>
        <w:gridCol w:w="709"/>
        <w:gridCol w:w="708"/>
        <w:gridCol w:w="711"/>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шығарылған күн соңындағы ақша,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сыртқы басқарудағы активтер сомасы,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басындағы құны,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соңындағы құны,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((8)+(9)-(10)+(12)-(12.4.1)-(12.7)),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түскен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шығындарды өтеуге арналған резервтерді (провизияларды) қалпына келтіруге (қалыптастыруға) байланысты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басқа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жатпайтын басқа кірістер (шығыстар)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сыйақылар бойынша берешектің қалдығы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есептелген зейнетақы міндеттемелері, оның ішінде: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аударымдар және біржолғы алулар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орындалған зейнетақы міндеттемелері: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залал)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Резервтік қорлар шоттарындағы сомалар қалдығы (2023 жылғы 1 қаңтардан бастап толтырылады)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Резервтік қорлар шоттарындағы сомалар қалдығы (2023 жылғы 1 қаңтардан бастап толтырылады)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((15)+(17)+(20)+(21)+(23)):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((13)-(24))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 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 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 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құны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 w:id="32"/>
    <w:p>
      <w:pPr>
        <w:spacing w:after="0"/>
        <w:ind w:left="0"/>
        <w:jc w:val="left"/>
      </w:pPr>
      <w:r>
        <w:rPr>
          <w:rFonts w:ascii="Times New Roman"/>
          <w:b/>
          <w:i w:val="false"/>
          <w:color w:val="000000"/>
        </w:rPr>
        <w:t xml:space="preserve"> Әкімшілік деректер нысанын толтыру бойынша түсіндірме Зейнетақы активтерінің құны туралы есеп (индексі – 1- ENPF_PA, кезеңділігі - ай сайын)</w:t>
      </w:r>
    </w:p>
    <w:bookmarkEnd w:id="32"/>
    <w:bookmarkStart w:name="z62" w:id="33"/>
    <w:p>
      <w:pPr>
        <w:spacing w:after="0"/>
        <w:ind w:left="0"/>
        <w:jc w:val="left"/>
      </w:pPr>
      <w:r>
        <w:rPr>
          <w:rFonts w:ascii="Times New Roman"/>
          <w:b/>
          <w:i w:val="false"/>
          <w:color w:val="000000"/>
        </w:rPr>
        <w:t xml:space="preserve"> 1-тарау. Жалпы ережелер</w:t>
      </w:r>
    </w:p>
    <w:bookmarkEnd w:id="33"/>
    <w:bookmarkStart w:name="z63" w:id="34"/>
    <w:p>
      <w:pPr>
        <w:spacing w:after="0"/>
        <w:ind w:left="0"/>
        <w:jc w:val="both"/>
      </w:pPr>
      <w:r>
        <w:rPr>
          <w:rFonts w:ascii="Times New Roman"/>
          <w:b w:val="false"/>
          <w:i w:val="false"/>
          <w:color w:val="000000"/>
          <w:sz w:val="28"/>
        </w:rPr>
        <w:t>
      1. Осы түсіндірме (бұдан әрі – Түсіндірме) "Зейнетақы активтерінің құны туралы есеп" әкімшілік деректер нысанын (бұдан әрі – Нысан) толтыру бойынша бірыңғай талаптарды айқындайды.</w:t>
      </w:r>
    </w:p>
    <w:bookmarkEnd w:id="34"/>
    <w:bookmarkStart w:name="z64" w:id="3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5"/>
    <w:bookmarkStart w:name="z65" w:id="36"/>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36"/>
    <w:bookmarkStart w:name="z66" w:id="3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37"/>
    <w:bookmarkStart w:name="z67" w:id="38"/>
    <w:p>
      <w:pPr>
        <w:spacing w:after="0"/>
        <w:ind w:left="0"/>
        <w:jc w:val="left"/>
      </w:pPr>
      <w:r>
        <w:rPr>
          <w:rFonts w:ascii="Times New Roman"/>
          <w:b/>
          <w:i w:val="false"/>
          <w:color w:val="000000"/>
        </w:rPr>
        <w:t xml:space="preserve"> 2-тарау. Нысанды толтыру бойынша түсіндірме</w:t>
      </w:r>
    </w:p>
    <w:bookmarkEnd w:id="38"/>
    <w:bookmarkStart w:name="z68" w:id="39"/>
    <w:p>
      <w:pPr>
        <w:spacing w:after="0"/>
        <w:ind w:left="0"/>
        <w:jc w:val="both"/>
      </w:pPr>
      <w:r>
        <w:rPr>
          <w:rFonts w:ascii="Times New Roman"/>
          <w:b w:val="false"/>
          <w:i w:val="false"/>
          <w:color w:val="000000"/>
          <w:sz w:val="28"/>
        </w:rPr>
        <w:t>
      5. 2023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39"/>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69" w:id="40"/>
    <w:p>
      <w:pPr>
        <w:spacing w:after="0"/>
        <w:ind w:left="0"/>
        <w:jc w:val="both"/>
      </w:pPr>
      <w:r>
        <w:rPr>
          <w:rFonts w:ascii="Times New Roman"/>
          <w:b w:val="false"/>
          <w:i w:val="false"/>
          <w:color w:val="000000"/>
          <w:sz w:val="28"/>
        </w:rPr>
        <w:t>
      6. Нысан есепті айдың әр күніне толтырылады. "Күн, ай, жыл" көрсеткіштері бойынша ақпарат "күн. ай. жыл" форматында толтырылады.</w:t>
      </w:r>
    </w:p>
    <w:bookmarkEnd w:id="40"/>
    <w:bookmarkStart w:name="z70" w:id="41"/>
    <w:p>
      <w:pPr>
        <w:spacing w:after="0"/>
        <w:ind w:left="0"/>
        <w:jc w:val="both"/>
      </w:pPr>
      <w:r>
        <w:rPr>
          <w:rFonts w:ascii="Times New Roman"/>
          <w:b w:val="false"/>
          <w:i w:val="false"/>
          <w:color w:val="000000"/>
          <w:sz w:val="28"/>
        </w:rPr>
        <w:t>
      7. 1.2, 2.2, 3.2, 4.2, 5.2, 6.2 және 7.2-жолдарда теңгеге балама сомалар көрсетіледі.</w:t>
      </w:r>
    </w:p>
    <w:bookmarkEnd w:id="41"/>
    <w:bookmarkStart w:name="z71" w:id="42"/>
    <w:p>
      <w:pPr>
        <w:spacing w:after="0"/>
        <w:ind w:left="0"/>
        <w:jc w:val="both"/>
      </w:pPr>
      <w:r>
        <w:rPr>
          <w:rFonts w:ascii="Times New Roman"/>
          <w:b w:val="false"/>
          <w:i w:val="false"/>
          <w:color w:val="000000"/>
          <w:sz w:val="28"/>
        </w:rPr>
        <w:t>
      8. 5-жол бойынша мәліметтер сыртқы басқарудағы активтер туралы есептің деректеріне сәйкес көрсетіледі.</w:t>
      </w:r>
    </w:p>
    <w:bookmarkEnd w:id="42"/>
    <w:bookmarkStart w:name="z72" w:id="43"/>
    <w:p>
      <w:pPr>
        <w:spacing w:after="0"/>
        <w:ind w:left="0"/>
        <w:jc w:val="both"/>
      </w:pPr>
      <w:r>
        <w:rPr>
          <w:rFonts w:ascii="Times New Roman"/>
          <w:b w:val="false"/>
          <w:i w:val="false"/>
          <w:color w:val="000000"/>
          <w:sz w:val="28"/>
        </w:rPr>
        <w:t>
      9. 7.1. және 7.2-жолдарда көрсетілген есепті кезең соңындағы активтер Нысанға ескертуде көрсетіледі.</w:t>
      </w:r>
    </w:p>
    <w:bookmarkEnd w:id="43"/>
    <w:bookmarkStart w:name="z73" w:id="44"/>
    <w:p>
      <w:pPr>
        <w:spacing w:after="0"/>
        <w:ind w:left="0"/>
        <w:jc w:val="both"/>
      </w:pPr>
      <w:r>
        <w:rPr>
          <w:rFonts w:ascii="Times New Roman"/>
          <w:b w:val="false"/>
          <w:i w:val="false"/>
          <w:color w:val="000000"/>
          <w:sz w:val="28"/>
        </w:rPr>
        <w:t>
      10. 9-жолды толтырған кезде нақты шығындар бойынша бағаланатын қаржы құралдары бойынша мәліметтер көрсетіледі. Мәміле жасаған кезде болған шығындар (тікелей қаржы құралдарын сатып алуға байланысты),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аударымдар бойынша банктік шығыстар осы қаржы құралдарының құнына қосылады. Сонымен қатар қаржы құралдарының құнына сатып алу сәтіне дейінгі кезеңге есептелген сыйақы (ол болған кезде) қосылады.</w:t>
      </w:r>
    </w:p>
    <w:bookmarkEnd w:id="44"/>
    <w:bookmarkStart w:name="z74" w:id="45"/>
    <w:p>
      <w:pPr>
        <w:spacing w:after="0"/>
        <w:ind w:left="0"/>
        <w:jc w:val="both"/>
      </w:pPr>
      <w:r>
        <w:rPr>
          <w:rFonts w:ascii="Times New Roman"/>
          <w:b w:val="false"/>
          <w:i w:val="false"/>
          <w:color w:val="000000"/>
          <w:sz w:val="28"/>
        </w:rPr>
        <w:t>
      11. 10-жолды толтырған кезде сатылған немесе өтелген қаржы құралдары туралы мәліметтер нақты сату немесе өтеу құны бойынша көрсетіледі.</w:t>
      </w:r>
    </w:p>
    <w:bookmarkEnd w:id="45"/>
    <w:bookmarkStart w:name="z75" w:id="46"/>
    <w:p>
      <w:pPr>
        <w:spacing w:after="0"/>
        <w:ind w:left="0"/>
        <w:jc w:val="both"/>
      </w:pPr>
      <w:r>
        <w:rPr>
          <w:rFonts w:ascii="Times New Roman"/>
          <w:b w:val="false"/>
          <w:i w:val="false"/>
          <w:color w:val="000000"/>
          <w:sz w:val="28"/>
        </w:rPr>
        <w:t>
      12. 11-жол бойынша мәліметтер Зейнетақы активтерінің инвестициялық портфелінің құрылымы туралы есептің деректеріне сәйкес көрсетіледі.</w:t>
      </w:r>
    </w:p>
    <w:bookmarkEnd w:id="46"/>
    <w:bookmarkStart w:name="z76" w:id="47"/>
    <w:p>
      <w:pPr>
        <w:spacing w:after="0"/>
        <w:ind w:left="0"/>
        <w:jc w:val="both"/>
      </w:pPr>
      <w:r>
        <w:rPr>
          <w:rFonts w:ascii="Times New Roman"/>
          <w:b w:val="false"/>
          <w:i w:val="false"/>
          <w:color w:val="000000"/>
          <w:sz w:val="28"/>
        </w:rPr>
        <w:t>
      13. 12.5-жолды толтырған кезде резервтер (провизиялар) оны қалыптастыру (қалпына келтіру) күнінің соңында көрсетіледі.</w:t>
      </w:r>
    </w:p>
    <w:bookmarkEnd w:id="47"/>
    <w:bookmarkStart w:name="z77" w:id="48"/>
    <w:p>
      <w:pPr>
        <w:spacing w:after="0"/>
        <w:ind w:left="0"/>
        <w:jc w:val="both"/>
      </w:pPr>
      <w:r>
        <w:rPr>
          <w:rFonts w:ascii="Times New Roman"/>
          <w:b w:val="false"/>
          <w:i w:val="false"/>
          <w:color w:val="000000"/>
          <w:sz w:val="28"/>
        </w:rPr>
        <w:t>
      14. 12.6 және 12.7-жолдарды толтырған кезде есепті кезеңнің соңындағы зейнетақы активтерінің құнына енгізілген алынған кірістер мен келтірілген шығындар бойынша мәліметтер Нысанға ескертуде көрсетіледі.</w:t>
      </w:r>
    </w:p>
    <w:bookmarkEnd w:id="48"/>
    <w:bookmarkStart w:name="z78" w:id="49"/>
    <w:p>
      <w:pPr>
        <w:spacing w:after="0"/>
        <w:ind w:left="0"/>
        <w:jc w:val="both"/>
      </w:pPr>
      <w:r>
        <w:rPr>
          <w:rFonts w:ascii="Times New Roman"/>
          <w:b w:val="false"/>
          <w:i w:val="false"/>
          <w:color w:val="000000"/>
          <w:sz w:val="28"/>
        </w:rPr>
        <w:t>
      15. 13-жолда бухгалтерлік есепте көрсетілген құн көрсетіледі.</w:t>
      </w:r>
    </w:p>
    <w:bookmarkEnd w:id="49"/>
    <w:bookmarkStart w:name="z79" w:id="50"/>
    <w:p>
      <w:pPr>
        <w:spacing w:after="0"/>
        <w:ind w:left="0"/>
        <w:jc w:val="both"/>
      </w:pPr>
      <w:r>
        <w:rPr>
          <w:rFonts w:ascii="Times New Roman"/>
          <w:b w:val="false"/>
          <w:i w:val="false"/>
          <w:color w:val="000000"/>
          <w:sz w:val="28"/>
        </w:rPr>
        <w:t>
      16. 14 және 16-жолдарда комиссиялық сыйақы сомасы көрсетіледі.</w:t>
      </w:r>
    </w:p>
    <w:bookmarkEnd w:id="50"/>
    <w:bookmarkStart w:name="z80" w:id="51"/>
    <w:p>
      <w:pPr>
        <w:spacing w:after="0"/>
        <w:ind w:left="0"/>
        <w:jc w:val="both"/>
      </w:pPr>
      <w:r>
        <w:rPr>
          <w:rFonts w:ascii="Times New Roman"/>
          <w:b w:val="false"/>
          <w:i w:val="false"/>
          <w:color w:val="000000"/>
          <w:sz w:val="28"/>
        </w:rPr>
        <w:t>
      17. 15 және 17-жолдарды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51"/>
    <w:bookmarkStart w:name="z81" w:id="52"/>
    <w:p>
      <w:pPr>
        <w:spacing w:after="0"/>
        <w:ind w:left="0"/>
        <w:jc w:val="both"/>
      </w:pPr>
      <w:r>
        <w:rPr>
          <w:rFonts w:ascii="Times New Roman"/>
          <w:b w:val="false"/>
          <w:i w:val="false"/>
          <w:color w:val="000000"/>
          <w:sz w:val="28"/>
        </w:rPr>
        <w:t>
      18. 18.2 және 19.2-жолдарда ерікті жинақтаушы зейнетақы қорларына, сақтандыру ұйымдарына зейнетақы жинақтары аударымдарының сомалары, алушыларға және басқа тұлғаларға төленген сомалар, міндетті зейнетақы жарналары, міндетті кәсіптік зейнетақы жарналары, ерікті зейнетақы жарналары бойынша зейнетақы төлемдерінен табыс салығының сомалары көрсетіледі.</w:t>
      </w:r>
    </w:p>
    <w:bookmarkEnd w:id="52"/>
    <w:p>
      <w:pPr>
        <w:spacing w:after="0"/>
        <w:ind w:left="0"/>
        <w:jc w:val="both"/>
      </w:pPr>
      <w:r>
        <w:rPr>
          <w:rFonts w:ascii="Times New Roman"/>
          <w:b w:val="false"/>
          <w:i w:val="false"/>
          <w:color w:val="000000"/>
          <w:sz w:val="28"/>
        </w:rPr>
        <w:t>
      Жұмыс берушінің міндетті зейнетақы жарналары бойынша зейнетақы төлемдерінің сомасы ғана көрсетіледі.</w:t>
      </w:r>
    </w:p>
    <w:bookmarkStart w:name="z82" w:id="53"/>
    <w:p>
      <w:pPr>
        <w:spacing w:after="0"/>
        <w:ind w:left="0"/>
        <w:jc w:val="both"/>
      </w:pPr>
      <w:r>
        <w:rPr>
          <w:rFonts w:ascii="Times New Roman"/>
          <w:b w:val="false"/>
          <w:i w:val="false"/>
          <w:color w:val="000000"/>
          <w:sz w:val="28"/>
        </w:rPr>
        <w:t>
      19. 18.3 және 19.3-жолдарды толтырған кезде есепті кезеңнің соңындағы зейнетақы активтерінің құнына енгізілген басқа міндеттемелер бойынша мәліметтер Нысанға ескертуде көрсетіледі.</w:t>
      </w:r>
    </w:p>
    <w:bookmarkEnd w:id="53"/>
    <w:bookmarkStart w:name="z83" w:id="54"/>
    <w:p>
      <w:pPr>
        <w:spacing w:after="0"/>
        <w:ind w:left="0"/>
        <w:jc w:val="both"/>
      </w:pPr>
      <w:r>
        <w:rPr>
          <w:rFonts w:ascii="Times New Roman"/>
          <w:b w:val="false"/>
          <w:i w:val="false"/>
          <w:color w:val="000000"/>
          <w:sz w:val="28"/>
        </w:rPr>
        <w:t>
      20. 22 және 23-жолдар 2023 жылғы 1 қаңтардан бастап толтырылады. 22 және 23-жолдарда Резервтік қорлар шоттарындағы соманың қалдығы көрсетіледі. Жолдың деректері жұмыс берушінің міндетті зейнетақы жарналары бойынша мәліметтер толтырылған кезде ғана толтырылады.</w:t>
      </w:r>
    </w:p>
    <w:bookmarkEnd w:id="54"/>
    <w:bookmarkStart w:name="z84" w:id="55"/>
    <w:p>
      <w:pPr>
        <w:spacing w:after="0"/>
        <w:ind w:left="0"/>
        <w:jc w:val="both"/>
      </w:pPr>
      <w:r>
        <w:rPr>
          <w:rFonts w:ascii="Times New Roman"/>
          <w:b w:val="false"/>
          <w:i w:val="false"/>
          <w:color w:val="000000"/>
          <w:sz w:val="28"/>
        </w:rPr>
        <w:t>
      21. Мәліметтер болмаған жағдайда Нысан нөлдік қалдықтармен ұсынылады.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 xml:space="preserve">3-қосымша </w:t>
            </w:r>
          </w:p>
        </w:tc>
      </w:tr>
    </w:tbl>
    <w:bookmarkStart w:name="z87" w:id="56"/>
    <w:p>
      <w:pPr>
        <w:spacing w:after="0"/>
        <w:ind w:left="0"/>
        <w:jc w:val="left"/>
      </w:pPr>
      <w:r>
        <w:rPr>
          <w:rFonts w:ascii="Times New Roman"/>
          <w:b/>
          <w:i w:val="false"/>
          <w:color w:val="000000"/>
        </w:rPr>
        <w:t xml:space="preserve"> Әкімшілік деректерді жинауға арналған нысан</w:t>
      </w:r>
    </w:p>
    <w:bookmarkEnd w:id="5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p>
      <w:pPr>
        <w:spacing w:after="0"/>
        <w:ind w:left="0"/>
        <w:jc w:val="both"/>
      </w:pPr>
      <w:r>
        <w:rPr>
          <w:rFonts w:ascii="Times New Roman"/>
          <w:b w:val="false"/>
          <w:i w:val="false"/>
          <w:color w:val="000000"/>
          <w:sz w:val="28"/>
        </w:rPr>
        <w:t>
      Әкімшілік деректер нысанының индексі: 2- ENPF_SPPA</w:t>
      </w:r>
    </w:p>
    <w:p>
      <w:pPr>
        <w:spacing w:after="0"/>
        <w:ind w:left="0"/>
        <w:jc w:val="both"/>
      </w:pPr>
      <w:r>
        <w:rPr>
          <w:rFonts w:ascii="Times New Roman"/>
          <w:b w:val="false"/>
          <w:i w:val="false"/>
          <w:color w:val="000000"/>
          <w:sz w:val="28"/>
        </w:rPr>
        <w:t>
      Кезеңділігі: апта сайын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апта сайын, есепті аптадан кейінгі аптаның үшінші жұмыс күнінен кешіктірмей;</w:t>
      </w:r>
    </w:p>
    <w:p>
      <w:pPr>
        <w:spacing w:after="0"/>
        <w:ind w:left="0"/>
        <w:jc w:val="both"/>
      </w:pPr>
      <w:r>
        <w:rPr>
          <w:rFonts w:ascii="Times New Roman"/>
          <w:b w:val="false"/>
          <w:i w:val="false"/>
          <w:color w:val="000000"/>
          <w:sz w:val="28"/>
        </w:rPr>
        <w:t>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 есебінен қалыптастырылған зейнетақы активтері Сенімгерлікпен басқарудағы зейнетақы активтері _________________________</w:t>
      </w:r>
    </w:p>
    <w:bookmarkStart w:name="z88" w:id="57"/>
    <w:p>
      <w:pPr>
        <w:spacing w:after="0"/>
        <w:ind w:left="0"/>
        <w:jc w:val="left"/>
      </w:pPr>
      <w:r>
        <w:rPr>
          <w:rFonts w:ascii="Times New Roman"/>
          <w:b/>
          <w:i w:val="false"/>
          <w:color w:val="000000"/>
        </w:rPr>
        <w:t xml:space="preserve"> 1-кесте. Зейнетақы активтері есебінен сатып алынған бағалы қағаздар</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3416"/>
        <w:gridCol w:w="1280"/>
        <w:gridCol w:w="1281"/>
        <w:gridCol w:w="1281"/>
        <w:gridCol w:w="1281"/>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мемлекеттерінің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03"/>
        <w:gridCol w:w="1155"/>
        <w:gridCol w:w="1402"/>
        <w:gridCol w:w="1402"/>
        <w:gridCol w:w="1403"/>
        <w:gridCol w:w="1403"/>
        <w:gridCol w:w="1403"/>
        <w:gridCol w:w="140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70"/>
        <w:gridCol w:w="2025"/>
        <w:gridCol w:w="1535"/>
        <w:gridCol w:w="1373"/>
        <w:gridCol w:w="1865"/>
        <w:gridCol w:w="2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8"/>
    <w:p>
      <w:pPr>
        <w:spacing w:after="0"/>
        <w:ind w:left="0"/>
        <w:jc w:val="left"/>
      </w:pPr>
      <w:r>
        <w:rPr>
          <w:rFonts w:ascii="Times New Roman"/>
          <w:b/>
          <w:i w:val="false"/>
          <w:color w:val="000000"/>
        </w:rPr>
        <w:t xml:space="preserve"> 2-кесте. Керi репо операциялары бойынша сатып алынған бағалы қағаздар</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59"/>
    <w:p>
      <w:pPr>
        <w:spacing w:after="0"/>
        <w:ind w:left="0"/>
        <w:jc w:val="left"/>
      </w:pPr>
      <w:r>
        <w:rPr>
          <w:rFonts w:ascii="Times New Roman"/>
          <w:b/>
          <w:i w:val="false"/>
          <w:color w:val="000000"/>
        </w:rPr>
        <w:t xml:space="preserve"> 3-кесте. Зейнетақы активтері есебінен орналастырылған салымдар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721"/>
        <w:gridCol w:w="1721"/>
        <w:gridCol w:w="1721"/>
        <w:gridCol w:w="1722"/>
        <w:gridCol w:w="1814"/>
        <w:gridCol w:w="1823"/>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1171"/>
        <w:gridCol w:w="1818"/>
        <w:gridCol w:w="1818"/>
        <w:gridCol w:w="1818"/>
        <w:gridCol w:w="1819"/>
        <w:gridCol w:w="1819"/>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337"/>
        <w:gridCol w:w="1337"/>
        <w:gridCol w:w="1337"/>
        <w:gridCol w:w="1337"/>
        <w:gridCol w:w="1337"/>
        <w:gridCol w:w="1581"/>
        <w:gridCol w:w="2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60"/>
    <w:p>
      <w:pPr>
        <w:spacing w:after="0"/>
        <w:ind w:left="0"/>
        <w:jc w:val="left"/>
      </w:pPr>
      <w:r>
        <w:rPr>
          <w:rFonts w:ascii="Times New Roman"/>
          <w:b/>
          <w:i w:val="false"/>
          <w:color w:val="000000"/>
        </w:rPr>
        <w:t xml:space="preserve"> 4-кесте. Аффинирленген бағалы металдар</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1"/>
    <w:p>
      <w:pPr>
        <w:spacing w:after="0"/>
        <w:ind w:left="0"/>
        <w:jc w:val="left"/>
      </w:pPr>
      <w:r>
        <w:rPr>
          <w:rFonts w:ascii="Times New Roman"/>
          <w:b/>
          <w:i w:val="false"/>
          <w:color w:val="000000"/>
        </w:rPr>
        <w:t xml:space="preserve"> 5-кесте. Шартты талаптар мен міндеттемелер</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811"/>
        <w:gridCol w:w="987"/>
        <w:gridCol w:w="987"/>
        <w:gridCol w:w="987"/>
        <w:gridCol w:w="3639"/>
        <w:gridCol w:w="1263"/>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 талап ету (міндеттемелер) 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 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4" w:id="62"/>
    <w:p>
      <w:pPr>
        <w:spacing w:after="0"/>
        <w:ind w:left="0"/>
        <w:jc w:val="left"/>
      </w:pPr>
      <w:r>
        <w:rPr>
          <w:rFonts w:ascii="Times New Roman"/>
          <w:b/>
          <w:i w:val="false"/>
          <w:color w:val="000000"/>
        </w:rPr>
        <w:t xml:space="preserve"> Әкімшілік деректер нысанын толтыру бойынша түсіндірме Зейнетақы активтерінің инвестициялық портфелінің құрылымы туралы есеп (индексі - 2- ENPF_SPPA, кезеңділігі - апта сайын, ай сайын)</w:t>
      </w:r>
    </w:p>
    <w:bookmarkEnd w:id="62"/>
    <w:bookmarkStart w:name="z95" w:id="63"/>
    <w:p>
      <w:pPr>
        <w:spacing w:after="0"/>
        <w:ind w:left="0"/>
        <w:jc w:val="left"/>
      </w:pPr>
      <w:r>
        <w:rPr>
          <w:rFonts w:ascii="Times New Roman"/>
          <w:b/>
          <w:i w:val="false"/>
          <w:color w:val="000000"/>
        </w:rPr>
        <w:t xml:space="preserve"> 1-тарау. Жалпы ережелер</w:t>
      </w:r>
    </w:p>
    <w:bookmarkEnd w:id="63"/>
    <w:bookmarkStart w:name="z96" w:id="64"/>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әкімшілік деректер нысанын (бұдан әрі – Нысан) толтыру бойынша бірыңғай талаптарды айқындайды.</w:t>
      </w:r>
    </w:p>
    <w:bookmarkEnd w:id="64"/>
    <w:bookmarkStart w:name="z97" w:id="6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65"/>
    <w:bookmarkStart w:name="z98" w:id="66"/>
    <w:p>
      <w:pPr>
        <w:spacing w:after="0"/>
        <w:ind w:left="0"/>
        <w:jc w:val="both"/>
      </w:pPr>
      <w:r>
        <w:rPr>
          <w:rFonts w:ascii="Times New Roman"/>
          <w:b w:val="false"/>
          <w:i w:val="false"/>
          <w:color w:val="000000"/>
          <w:sz w:val="28"/>
        </w:rPr>
        <w:t>
      3. Бірыңғай жинақтаушы зейнетақы қоры Нысанды ай сайын есепті кезеңнің соңындағы жағдай бойынша Қазақстан Республикасы Ұлттық Банкінің сенімгерлікпен басқаруындағы зейнетақы активтері бойынша және инвестициялық портфельді басқарушының сенімгерлікпен басқаруындағы зейнетақы активтері бойынша бөлек; инвестициялық портфельді басқарушының сенімгерлікпен басқаруындағы зейнетақы активтері бойынша есепті аптадан кейінгі аптаның екінші жұмыс күніндегі жағдай бойынша апта сайын толтырады. Нысанға тану тоқтатылған қаржы құралдары бойынша деректер енгізілмейді. Нысандағы деректер теңгемен көрсетіледі.</w:t>
      </w:r>
    </w:p>
    <w:bookmarkEnd w:id="66"/>
    <w:bookmarkStart w:name="z99" w:id="6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67"/>
    <w:bookmarkStart w:name="z100" w:id="68"/>
    <w:p>
      <w:pPr>
        <w:spacing w:after="0"/>
        <w:ind w:left="0"/>
        <w:jc w:val="left"/>
      </w:pPr>
      <w:r>
        <w:rPr>
          <w:rFonts w:ascii="Times New Roman"/>
          <w:b/>
          <w:i w:val="false"/>
          <w:color w:val="000000"/>
        </w:rPr>
        <w:t xml:space="preserve"> 2-тарау. Нысанды толтыру бойынша түсіндірме</w:t>
      </w:r>
    </w:p>
    <w:bookmarkEnd w:id="68"/>
    <w:bookmarkStart w:name="z101" w:id="69"/>
    <w:p>
      <w:pPr>
        <w:spacing w:after="0"/>
        <w:ind w:left="0"/>
        <w:jc w:val="both"/>
      </w:pPr>
      <w:r>
        <w:rPr>
          <w:rFonts w:ascii="Times New Roman"/>
          <w:b w:val="false"/>
          <w:i w:val="false"/>
          <w:color w:val="000000"/>
          <w:sz w:val="28"/>
        </w:rPr>
        <w:t>
      5. 2023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69"/>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p>
      <w:pPr>
        <w:spacing w:after="0"/>
        <w:ind w:left="0"/>
        <w:jc w:val="both"/>
      </w:pPr>
      <w:r>
        <w:rPr>
          <w:rFonts w:ascii="Times New Roman"/>
          <w:b w:val="false"/>
          <w:i w:val="false"/>
          <w:color w:val="000000"/>
          <w:sz w:val="28"/>
        </w:rPr>
        <w:t xml:space="preserve">
      "Сенімгерлікпен басқарудағы зейнетақы активтері" жолында атауы көрсетіле отырып, Қазақстан Республикасы Ұлттық Банкінің немесе инвестициялық портфельді басқарушының басқаруындағы зейнетақы активтері бойынша мәліметтер көрсетіледі. </w:t>
      </w:r>
    </w:p>
    <w:bookmarkStart w:name="z102" w:id="70"/>
    <w:p>
      <w:pPr>
        <w:spacing w:after="0"/>
        <w:ind w:left="0"/>
        <w:jc w:val="both"/>
      </w:pPr>
      <w:r>
        <w:rPr>
          <w:rFonts w:ascii="Times New Roman"/>
          <w:b w:val="false"/>
          <w:i w:val="false"/>
          <w:color w:val="000000"/>
          <w:sz w:val="28"/>
        </w:rPr>
        <w:t>
      6. 1-кесте бойынша:</w:t>
      </w:r>
    </w:p>
    <w:bookmarkEnd w:id="70"/>
    <w:p>
      <w:pPr>
        <w:spacing w:after="0"/>
        <w:ind w:left="0"/>
        <w:jc w:val="both"/>
      </w:pPr>
      <w:r>
        <w:rPr>
          <w:rFonts w:ascii="Times New Roman"/>
          <w:b w:val="false"/>
          <w:i w:val="false"/>
          <w:color w:val="000000"/>
          <w:sz w:val="28"/>
        </w:rPr>
        <w:t>
      1) Нысанда бағалы қағаздар жөніндегі деректер көрсетіледі;</w:t>
      </w:r>
    </w:p>
    <w:p>
      <w:pPr>
        <w:spacing w:after="0"/>
        <w:ind w:left="0"/>
        <w:jc w:val="both"/>
      </w:pPr>
      <w:r>
        <w:rPr>
          <w:rFonts w:ascii="Times New Roman"/>
          <w:b w:val="false"/>
          <w:i w:val="false"/>
          <w:color w:val="000000"/>
          <w:sz w:val="28"/>
        </w:rPr>
        <w:t>
      2) 2-бағанда бағалы қағаз эмитентінің атауы көрсетіледі;</w:t>
      </w:r>
    </w:p>
    <w:p>
      <w:pPr>
        <w:spacing w:after="0"/>
        <w:ind w:left="0"/>
        <w:jc w:val="both"/>
      </w:pPr>
      <w:r>
        <w:rPr>
          <w:rFonts w:ascii="Times New Roman"/>
          <w:b w:val="false"/>
          <w:i w:val="false"/>
          <w:color w:val="000000"/>
          <w:sz w:val="28"/>
        </w:rPr>
        <w:t>
      3) 3-бағанда экономикалық қызмет түрі ҚР МЖ 03-2019 экономикалық қызмет түрлерінің жалпы сыныптауышына сәйкес көрсетіледі. Осы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4) 5-бағанда сатып алынған қағаздың типі көрсетіле отырып, оның түрі көрсетіледі;</w:t>
      </w:r>
    </w:p>
    <w:p>
      <w:pPr>
        <w:spacing w:after="0"/>
        <w:ind w:left="0"/>
        <w:jc w:val="both"/>
      </w:pPr>
      <w:r>
        <w:rPr>
          <w:rFonts w:ascii="Times New Roman"/>
          <w:b w:val="false"/>
          <w:i w:val="false"/>
          <w:color w:val="000000"/>
          <w:sz w:val="28"/>
        </w:rPr>
        <w:t>
      5) 6-бағанда бағалы қағаздың сәйкестендіру нөмірі көрсетіледі;</w:t>
      </w:r>
    </w:p>
    <w:p>
      <w:pPr>
        <w:spacing w:after="0"/>
        <w:ind w:left="0"/>
        <w:jc w:val="both"/>
      </w:pPr>
      <w:r>
        <w:rPr>
          <w:rFonts w:ascii="Times New Roman"/>
          <w:b w:val="false"/>
          <w:i w:val="false"/>
          <w:color w:val="000000"/>
          <w:sz w:val="28"/>
        </w:rPr>
        <w:t>
      6) 7-бағанда сатып алынған бағалы қағаздардың саны көрсетіледі;</w:t>
      </w:r>
    </w:p>
    <w:p>
      <w:pPr>
        <w:spacing w:after="0"/>
        <w:ind w:left="0"/>
        <w:jc w:val="both"/>
      </w:pPr>
      <w:r>
        <w:rPr>
          <w:rFonts w:ascii="Times New Roman"/>
          <w:b w:val="false"/>
          <w:i w:val="false"/>
          <w:color w:val="000000"/>
          <w:sz w:val="28"/>
        </w:rPr>
        <w:t>
      7) 8 және 10-бағандарда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берілген сыйақы есептелетін, облигацияны шығару кезінде айқындалатын облигация құнының ақшалай мәні, сондай-ақ облигацияны өтеу кезінде оны ұстаушыға төленуге тиіс сома көрсетіледі. Сома шығарылым валютасында көрсетіледі;</w:t>
      </w:r>
    </w:p>
    <w:p>
      <w:pPr>
        <w:spacing w:after="0"/>
        <w:ind w:left="0"/>
        <w:jc w:val="both"/>
      </w:pPr>
      <w:r>
        <w:rPr>
          <w:rFonts w:ascii="Times New Roman"/>
          <w:b w:val="false"/>
          <w:i w:val="false"/>
          <w:color w:val="000000"/>
          <w:sz w:val="28"/>
        </w:rPr>
        <w:t>
      9) 11 және 12-бағандарда мәміленің жасалғанын растайтын бастапқы құжатта (биржалық куәлік, брокердің және (немесе) дилердің есебі, халықаралық банкаралық ақпарат берудің және төлемдер жасаудың жүйесі (SWIFT) бойынша алынған растама) көрсетілген бағасы көрсетіледі. 12-бағанда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p>
      <w:pPr>
        <w:spacing w:after="0"/>
        <w:ind w:left="0"/>
        <w:jc w:val="both"/>
      </w:pPr>
      <w:r>
        <w:rPr>
          <w:rFonts w:ascii="Times New Roman"/>
          <w:b w:val="false"/>
          <w:i w:val="false"/>
          <w:color w:val="000000"/>
          <w:sz w:val="28"/>
        </w:rPr>
        <w:t>
      10) 13-бағанда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11) 14-бағанда борыштық бағалы қағаздарды өтеу күні көрсетіледі;</w:t>
      </w:r>
    </w:p>
    <w:p>
      <w:pPr>
        <w:spacing w:after="0"/>
        <w:ind w:left="0"/>
        <w:jc w:val="both"/>
      </w:pPr>
      <w:r>
        <w:rPr>
          <w:rFonts w:ascii="Times New Roman"/>
          <w:b w:val="false"/>
          <w:i w:val="false"/>
          <w:color w:val="000000"/>
          <w:sz w:val="28"/>
        </w:rPr>
        <w:t>
      12) 15-бағанда агенттерге, консультанттарға, брокерлерге және (немесе) дилерлерге төленген сыйақылар мен комиссиялық ақыларды, қор биржаларының алымдарын, сондай-ақ ақша аударымы бойынша банктік қызметтерді қоса алғанда, сатып алумен тікелей байланысты шығыстарды және сатып алушы сатушыға төленген пайыз сомасының (ол бар болса) шамасына кемітілген бағалы қағаздың сатып алу құны көрсетіледі;</w:t>
      </w:r>
    </w:p>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14) 19-бағанда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15) 20-бағанда шығарылым проспектісінде белгіленген мерзімде төленуге тиіс бағалы қағаздар бойынша дебиторлық берешек сомасы көрсетіледі;</w:t>
      </w:r>
    </w:p>
    <w:p>
      <w:pPr>
        <w:spacing w:after="0"/>
        <w:ind w:left="0"/>
        <w:jc w:val="both"/>
      </w:pPr>
      <w:r>
        <w:rPr>
          <w:rFonts w:ascii="Times New Roman"/>
          <w:b w:val="false"/>
          <w:i w:val="false"/>
          <w:color w:val="000000"/>
          <w:sz w:val="28"/>
        </w:rPr>
        <w:t>
      16) 21-бағанда шығарылым проспектісінде белгіленген мерзімде төленбеген бағалы қағаздар бойынша мерзімі өткен дебиторлық берешек көрсетіледі;</w:t>
      </w:r>
    </w:p>
    <w:p>
      <w:pPr>
        <w:spacing w:after="0"/>
        <w:ind w:left="0"/>
        <w:jc w:val="both"/>
      </w:pPr>
      <w:r>
        <w:rPr>
          <w:rFonts w:ascii="Times New Roman"/>
          <w:b w:val="false"/>
          <w:i w:val="false"/>
          <w:color w:val="000000"/>
          <w:sz w:val="28"/>
        </w:rPr>
        <w:t>
      17) 22-бағанда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18) 23-бағанда бағалы қағаздың "әділ құны бойынша бағаланатын", "амортизацияланған құны бойынша бағаланатын" санаты көрсетіледі;</w:t>
      </w:r>
    </w:p>
    <w:p>
      <w:pPr>
        <w:spacing w:after="0"/>
        <w:ind w:left="0"/>
        <w:jc w:val="both"/>
      </w:pPr>
      <w:r>
        <w:rPr>
          <w:rFonts w:ascii="Times New Roman"/>
          <w:b w:val="false"/>
          <w:i w:val="false"/>
          <w:color w:val="000000"/>
          <w:sz w:val="28"/>
        </w:rPr>
        <w:t xml:space="preserve">
      19) 24 және 25-бағандарды толтырған кезде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8318 болып тіркелген) (бұдан әрі – № 385 қаулы) 3-тармағында көрсетілген рейтингілік агенттіктердің бірі тағайындаған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жағдайда 24 және 25-бағандарда "рейтингі жоқ" деп көрсетіледі. Осы бағандар Қазақстан Республикасының мемлекеттік бағалы қағаздары бойынша толтырылмайды. 24-бағанда бухгалтерлік есепте бастапқы танылған күніндегі рейтингі көрсетіледі;</w:t>
      </w:r>
    </w:p>
    <w:p>
      <w:pPr>
        <w:spacing w:after="0"/>
        <w:ind w:left="0"/>
        <w:jc w:val="both"/>
      </w:pPr>
      <w:r>
        <w:rPr>
          <w:rFonts w:ascii="Times New Roman"/>
          <w:b w:val="false"/>
          <w:i w:val="false"/>
          <w:color w:val="000000"/>
          <w:sz w:val="28"/>
        </w:rPr>
        <w:t>
      20) 26 және 27-бағандарда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26 және 27-бағандарда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көрсетіледі;</w:t>
      </w:r>
    </w:p>
    <w:p>
      <w:pPr>
        <w:spacing w:after="0"/>
        <w:ind w:left="0"/>
        <w:jc w:val="both"/>
      </w:pPr>
      <w:r>
        <w:rPr>
          <w:rFonts w:ascii="Times New Roman"/>
          <w:b w:val="false"/>
          <w:i w:val="false"/>
          <w:color w:val="000000"/>
          <w:sz w:val="28"/>
        </w:rPr>
        <w:t>
      21) 28-бағанда Нысанды ұсыну күніндегі борыштық қаржы құралдары бойынша купондық мөлшерлеме көрсетіледі.</w:t>
      </w:r>
    </w:p>
    <w:bookmarkStart w:name="z103" w:id="71"/>
    <w:p>
      <w:pPr>
        <w:spacing w:after="0"/>
        <w:ind w:left="0"/>
        <w:jc w:val="both"/>
      </w:pPr>
      <w:r>
        <w:rPr>
          <w:rFonts w:ascii="Times New Roman"/>
          <w:b w:val="false"/>
          <w:i w:val="false"/>
          <w:color w:val="000000"/>
          <w:sz w:val="28"/>
        </w:rPr>
        <w:t>
      7. 2-кесте бойынша:</w:t>
      </w:r>
    </w:p>
    <w:bookmarkEnd w:id="71"/>
    <w:p>
      <w:pPr>
        <w:spacing w:after="0"/>
        <w:ind w:left="0"/>
        <w:jc w:val="both"/>
      </w:pPr>
      <w:r>
        <w:rPr>
          <w:rFonts w:ascii="Times New Roman"/>
          <w:b w:val="false"/>
          <w:i w:val="false"/>
          <w:color w:val="000000"/>
          <w:sz w:val="28"/>
        </w:rPr>
        <w:t>
      1) 4-бағанда кері репо операциялары бойынша сатып алынған бағалы қағаздың типін көрсете отырып, түрі көрсетіледі;</w:t>
      </w:r>
    </w:p>
    <w:p>
      <w:pPr>
        <w:spacing w:after="0"/>
        <w:ind w:left="0"/>
        <w:jc w:val="both"/>
      </w:pPr>
      <w:r>
        <w:rPr>
          <w:rFonts w:ascii="Times New Roman"/>
          <w:b w:val="false"/>
          <w:i w:val="false"/>
          <w:color w:val="000000"/>
          <w:sz w:val="28"/>
        </w:rPr>
        <w:t>
      2) 6-бағанда кері репо операциялары бойынша сатып алынған бағалы қағаздың саны көрсетіледі;</w:t>
      </w:r>
    </w:p>
    <w:p>
      <w:pPr>
        <w:spacing w:after="0"/>
        <w:ind w:left="0"/>
        <w:jc w:val="both"/>
      </w:pPr>
      <w:r>
        <w:rPr>
          <w:rFonts w:ascii="Times New Roman"/>
          <w:b w:val="false"/>
          <w:i w:val="false"/>
          <w:color w:val="000000"/>
          <w:sz w:val="28"/>
        </w:rPr>
        <w:t>
      3) 7 және 8-бағандарда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нақты төрт белгіге дейін дәл көрсетіледі. Сатып алынған бағалы қағазға шетел валютасында ақы төлеген кезде, бір мезгілде ұлттық валюта теңгедегі баламасын 9 және 11-бағандарда көрсете отырып, 10 және 12-бағандар толтырылады, сатып алынған бағалы қағазға ұлттық валюта - теңгеде ақы төленген кезде 9 және 11-бағандар толтырылады;</w:t>
      </w:r>
    </w:p>
    <w:p>
      <w:pPr>
        <w:spacing w:after="0"/>
        <w:ind w:left="0"/>
        <w:jc w:val="both"/>
      </w:pPr>
      <w:r>
        <w:rPr>
          <w:rFonts w:ascii="Times New Roman"/>
          <w:b w:val="false"/>
          <w:i w:val="false"/>
          <w:color w:val="000000"/>
          <w:sz w:val="28"/>
        </w:rPr>
        <w:t>
      5) 15-бағанда бухгалтерлік есепте көрсетілген құн көрсетіледі.</w:t>
      </w:r>
    </w:p>
    <w:bookmarkStart w:name="z104" w:id="72"/>
    <w:p>
      <w:pPr>
        <w:spacing w:after="0"/>
        <w:ind w:left="0"/>
        <w:jc w:val="both"/>
      </w:pPr>
      <w:r>
        <w:rPr>
          <w:rFonts w:ascii="Times New Roman"/>
          <w:b w:val="false"/>
          <w:i w:val="false"/>
          <w:color w:val="000000"/>
          <w:sz w:val="28"/>
        </w:rPr>
        <w:t>
      8. 3-кесте бойынша:</w:t>
      </w:r>
    </w:p>
    <w:bookmarkEnd w:id="72"/>
    <w:p>
      <w:pPr>
        <w:spacing w:after="0"/>
        <w:ind w:left="0"/>
        <w:jc w:val="both"/>
      </w:pPr>
      <w:r>
        <w:rPr>
          <w:rFonts w:ascii="Times New Roman"/>
          <w:b w:val="false"/>
          <w:i w:val="false"/>
          <w:color w:val="000000"/>
          <w:sz w:val="28"/>
        </w:rPr>
        <w:t xml:space="preserve">
      1) 3 және 4-бағандарды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рейтингілік агенттіктердің бірі тағайындаған банктің рейтингі көрсетіледі. Рейтингі болмаған жағдайда 3 және 4-бағандарда "рейтингі жоқ" деп көрсетіледі. Осы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2) 5-бағанда валюта кодтары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8-бағанда банктік салым шарты бойынша салым мерзімі, салым мерзімі ұзартылған кезде ұзарту мерзімін ескере отырып көрсетіледі;</w:t>
      </w:r>
    </w:p>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p>
      <w:pPr>
        <w:spacing w:after="0"/>
        <w:ind w:left="0"/>
        <w:jc w:val="both"/>
      </w:pPr>
      <w:r>
        <w:rPr>
          <w:rFonts w:ascii="Times New Roman"/>
          <w:b w:val="false"/>
          <w:i w:val="false"/>
          <w:color w:val="000000"/>
          <w:sz w:val="28"/>
        </w:rPr>
        <w:t>
      5) 13 және 14-бағандарда зейнетақы активтерді банкке орналастыру сомасы көрсетіледі. Зейнетақы активтерін салымға шетел валютасында орналастырған жағдайда бір мезгілде ұлттық валюта теңгедегі баламасын 13-бағанда көрсете отырып, 14-баған толтырылады, зейнетақы активтерін ұлттық валюта - теңгемен орналастырылған жағдайда 13-баған толтырылады;</w:t>
      </w:r>
    </w:p>
    <w:p>
      <w:pPr>
        <w:spacing w:after="0"/>
        <w:ind w:left="0"/>
        <w:jc w:val="both"/>
      </w:pPr>
      <w:r>
        <w:rPr>
          <w:rFonts w:ascii="Times New Roman"/>
          <w:b w:val="false"/>
          <w:i w:val="false"/>
          <w:color w:val="000000"/>
          <w:sz w:val="28"/>
        </w:rPr>
        <w:t>
      6) 15-бағанда бухгалтерлік есепте көрсетілген салымдардың құны көрсетіледі;</w:t>
      </w:r>
    </w:p>
    <w:p>
      <w:pPr>
        <w:spacing w:after="0"/>
        <w:ind w:left="0"/>
        <w:jc w:val="both"/>
      </w:pPr>
      <w:r>
        <w:rPr>
          <w:rFonts w:ascii="Times New Roman"/>
          <w:b w:val="false"/>
          <w:i w:val="false"/>
          <w:color w:val="000000"/>
          <w:sz w:val="28"/>
        </w:rPr>
        <w:t>
      7) 19-бағанда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8) 20-бағанда салымдар бойынша дебиторлық берешек сомасы көрсетіледі;</w:t>
      </w:r>
    </w:p>
    <w:p>
      <w:pPr>
        <w:spacing w:after="0"/>
        <w:ind w:left="0"/>
        <w:jc w:val="both"/>
      </w:pPr>
      <w:r>
        <w:rPr>
          <w:rFonts w:ascii="Times New Roman"/>
          <w:b w:val="false"/>
          <w:i w:val="false"/>
          <w:color w:val="000000"/>
          <w:sz w:val="28"/>
        </w:rPr>
        <w:t>
      9) 21-бағанда салымдар бойынша мерзімі өткен дебиторлық берешек көрсетіледі;</w:t>
      </w:r>
    </w:p>
    <w:p>
      <w:pPr>
        <w:spacing w:after="0"/>
        <w:ind w:left="0"/>
        <w:jc w:val="both"/>
      </w:pPr>
      <w:r>
        <w:rPr>
          <w:rFonts w:ascii="Times New Roman"/>
          <w:b w:val="false"/>
          <w:i w:val="false"/>
          <w:color w:val="000000"/>
          <w:sz w:val="28"/>
        </w:rPr>
        <w:t>
      10) 22-бағанда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11) кесте әрбір банк және салымның әрбір валютасы бойынша жеке салымдар сомасын көрсете отырып, толтырылады.</w:t>
      </w:r>
    </w:p>
    <w:bookmarkStart w:name="z105" w:id="73"/>
    <w:p>
      <w:pPr>
        <w:spacing w:after="0"/>
        <w:ind w:left="0"/>
        <w:jc w:val="both"/>
      </w:pPr>
      <w:r>
        <w:rPr>
          <w:rFonts w:ascii="Times New Roman"/>
          <w:b w:val="false"/>
          <w:i w:val="false"/>
          <w:color w:val="000000"/>
          <w:sz w:val="28"/>
        </w:rPr>
        <w:t>
      9. 4-кесте бойынша:</w:t>
      </w:r>
    </w:p>
    <w:bookmarkEnd w:id="73"/>
    <w:p>
      <w:pPr>
        <w:spacing w:after="0"/>
        <w:ind w:left="0"/>
        <w:jc w:val="both"/>
      </w:pPr>
      <w:r>
        <w:rPr>
          <w:rFonts w:ascii="Times New Roman"/>
          <w:b w:val="false"/>
          <w:i w:val="false"/>
          <w:color w:val="000000"/>
          <w:sz w:val="28"/>
        </w:rPr>
        <w:t>
      1) 4-бағанда төлем валютасы валюталар кодтары "Валюталар мен қорларды белгілеуге арналған кодтар" ҚР ҰЖ 07 ISO 4217-2019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2) 5 және 7-бағандарда сатып алу бағасы мен сатып алу құны мәміле жасалған күні қалыптасқан валюта айырбастаудың нарықтық бағамы бойынша көрсетіледі, 10-бағанда сома есепті күнге қалыптасқан валюта айырбастаудың нарықтық бағамы бойынша көрсетіледі. Ұлттық валюта - теңгеде тазартылған бағалы металды сатып алған жағдайда 5, 7 және 9-бағандар толтырылады;</w:t>
      </w:r>
    </w:p>
    <w:p>
      <w:pPr>
        <w:spacing w:after="0"/>
        <w:ind w:left="0"/>
        <w:jc w:val="both"/>
      </w:pPr>
      <w:r>
        <w:rPr>
          <w:rFonts w:ascii="Times New Roman"/>
          <w:b w:val="false"/>
          <w:i w:val="false"/>
          <w:color w:val="000000"/>
          <w:sz w:val="28"/>
        </w:rPr>
        <w:t>
      3) 9-бағанда бухгалтерлік есепте көрсетілген сома көрсетіледі.</w:t>
      </w:r>
    </w:p>
    <w:bookmarkStart w:name="z106" w:id="74"/>
    <w:p>
      <w:pPr>
        <w:spacing w:after="0"/>
        <w:ind w:left="0"/>
        <w:jc w:val="both"/>
      </w:pPr>
      <w:r>
        <w:rPr>
          <w:rFonts w:ascii="Times New Roman"/>
          <w:b w:val="false"/>
          <w:i w:val="false"/>
          <w:color w:val="000000"/>
          <w:sz w:val="28"/>
        </w:rPr>
        <w:t>
      10. 5-кесте бойынша:</w:t>
      </w:r>
    </w:p>
    <w:bookmarkEnd w:id="74"/>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2) 4-бағанда мәміле валютасы көрсетіледі. Валюта коды "Валюталар мен қорларды белгілеуге арналған кодтар" ҚР ҰЖ 07 ISO 4217-2019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5-баған туынды қаржы құралының базалық активі бағалы қағаз болып табылған жағдайда толтырылады;</w:t>
      </w:r>
    </w:p>
    <w:p>
      <w:pPr>
        <w:spacing w:after="0"/>
        <w:ind w:left="0"/>
        <w:jc w:val="both"/>
      </w:pPr>
      <w:r>
        <w:rPr>
          <w:rFonts w:ascii="Times New Roman"/>
          <w:b w:val="false"/>
          <w:i w:val="false"/>
          <w:color w:val="000000"/>
          <w:sz w:val="28"/>
        </w:rPr>
        <w:t xml:space="preserve">
      4) 6-бағанда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7118 болып тіркелген) талаптарына сәйкес туынды құралдармен операция жүргізу кезінде қалыптастырылатын шарттық талаптар мен міндеттемелердің сомасы көрсетіледі;</w:t>
      </w:r>
    </w:p>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w:t>
      </w:r>
    </w:p>
    <w:p>
      <w:pPr>
        <w:spacing w:after="0"/>
        <w:ind w:left="0"/>
        <w:jc w:val="both"/>
      </w:pPr>
      <w:r>
        <w:rPr>
          <w:rFonts w:ascii="Times New Roman"/>
          <w:b w:val="false"/>
          <w:i w:val="false"/>
          <w:color w:val="000000"/>
          <w:sz w:val="28"/>
        </w:rPr>
        <w:t>
      сатып алуға мәмілелер бойынша - туынды қаржы құралының ағымдағы нарықтық құнының осы туынды қаржы құралының (шартты талаптар) номиналды келісімшарттық құнынан асып түсу мәнін, туынды қаржы құралының номиналды келісімшарттық құнының осы туынды қаржы құралының (шартты міндеттемелер) ағымдағы нарықтық құнынан асып түсу мәнін;</w:t>
      </w:r>
    </w:p>
    <w:p>
      <w:pPr>
        <w:spacing w:after="0"/>
        <w:ind w:left="0"/>
        <w:jc w:val="both"/>
      </w:pPr>
      <w:r>
        <w:rPr>
          <w:rFonts w:ascii="Times New Roman"/>
          <w:b w:val="false"/>
          <w:i w:val="false"/>
          <w:color w:val="000000"/>
          <w:sz w:val="28"/>
        </w:rPr>
        <w:t>
      сатуға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мәнін, туынды қаржы құралының ағымды нарықтық құнының осы туынды қаржы құралының (шартты міндеттемелер) номиналды келісімшарттық құнынан асып түсу мәнін білдіреді.</w:t>
      </w:r>
    </w:p>
    <w:bookmarkStart w:name="z107" w:id="75"/>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 xml:space="preserve">5-қосымша </w:t>
            </w:r>
          </w:p>
        </w:tc>
      </w:tr>
    </w:tbl>
    <w:bookmarkStart w:name="z110" w:id="76"/>
    <w:p>
      <w:pPr>
        <w:spacing w:after="0"/>
        <w:ind w:left="0"/>
        <w:jc w:val="left"/>
      </w:pPr>
      <w:r>
        <w:rPr>
          <w:rFonts w:ascii="Times New Roman"/>
          <w:b/>
          <w:i w:val="false"/>
          <w:color w:val="000000"/>
        </w:rPr>
        <w:t xml:space="preserve"> Әкімшілік деректерді жинауға арналған нысан</w:t>
      </w:r>
    </w:p>
    <w:bookmarkEnd w:id="7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саны туралы есеп </w:t>
      </w:r>
    </w:p>
    <w:p>
      <w:pPr>
        <w:spacing w:after="0"/>
        <w:ind w:left="0"/>
        <w:jc w:val="both"/>
      </w:pPr>
      <w:r>
        <w:rPr>
          <w:rFonts w:ascii="Times New Roman"/>
          <w:b w:val="false"/>
          <w:i w:val="false"/>
          <w:color w:val="000000"/>
          <w:sz w:val="28"/>
        </w:rPr>
        <w:t>
      Әкімшілік деректер нысанының индексі: 4- ENPF_PV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Сенімгерлікпен басқарудағы зейнетақы жинақтары бойынша  ___________________________________________________  (зейнетақы активтерін басқарушының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2290"/>
        <w:gridCol w:w="672"/>
        <w:gridCol w:w="2291"/>
        <w:gridCol w:w="2291"/>
        <w:gridCol w:w="672"/>
        <w:gridCol w:w="2293"/>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760"/>
        <w:gridCol w:w="2590"/>
        <w:gridCol w:w="2590"/>
        <w:gridCol w:w="1180"/>
        <w:gridCol w:w="25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1140"/>
        <w:gridCol w:w="2504"/>
        <w:gridCol w:w="2505"/>
        <w:gridCol w:w="1141"/>
        <w:gridCol w:w="25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2818"/>
        <w:gridCol w:w="3331"/>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Сәйкестендірілмеген салымшылар бойынша зейнетақы жинақтарының сомасы </w:t>
      </w:r>
    </w:p>
    <w:p>
      <w:pPr>
        <w:spacing w:after="0"/>
        <w:ind w:left="0"/>
        <w:jc w:val="both"/>
      </w:pPr>
      <w:r>
        <w:rPr>
          <w:rFonts w:ascii="Times New Roman"/>
          <w:b w:val="false"/>
          <w:i w:val="false"/>
          <w:color w:val="000000"/>
          <w:sz w:val="28"/>
        </w:rPr>
        <w:t>
      ________ мың теңгені құрайды.</w:t>
      </w:r>
    </w:p>
    <w:p>
      <w:pPr>
        <w:spacing w:after="0"/>
        <w:ind w:left="0"/>
        <w:jc w:val="both"/>
      </w:pPr>
      <w:r>
        <w:rPr>
          <w:rFonts w:ascii="Times New Roman"/>
          <w:b w:val="false"/>
          <w:i w:val="false"/>
          <w:color w:val="000000"/>
          <w:sz w:val="28"/>
        </w:rPr>
        <w:t>
      Атауы __________________________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саны туралы есептың нысанына</w:t>
            </w:r>
            <w:r>
              <w:br/>
            </w:r>
            <w:r>
              <w:rPr>
                <w:rFonts w:ascii="Times New Roman"/>
                <w:b w:val="false"/>
                <w:i w:val="false"/>
                <w:color w:val="000000"/>
                <w:sz w:val="20"/>
              </w:rPr>
              <w:t>қосымша</w:t>
            </w:r>
          </w:p>
        </w:tc>
      </w:tr>
    </w:tbl>
    <w:bookmarkStart w:name="z112" w:id="77"/>
    <w:p>
      <w:pPr>
        <w:spacing w:after="0"/>
        <w:ind w:left="0"/>
        <w:jc w:val="left"/>
      </w:pPr>
      <w:r>
        <w:rPr>
          <w:rFonts w:ascii="Times New Roman"/>
          <w:b/>
          <w:i w:val="false"/>
          <w:color w:val="000000"/>
        </w:rPr>
        <w:t xml:space="preserve"> Әкімшілік деректер нысанын толтыру бойынша түсіндірме Салымшылардың (алушылардың) зейнетақы жинақтарының көлемі және жеке зейнетақы шоттарының саны туралы есеп (индексі -4- ENPF_PV, кезеңділігі - ай сайын)</w:t>
      </w:r>
    </w:p>
    <w:bookmarkEnd w:id="77"/>
    <w:bookmarkStart w:name="z113" w:id="78"/>
    <w:p>
      <w:pPr>
        <w:spacing w:after="0"/>
        <w:ind w:left="0"/>
        <w:jc w:val="left"/>
      </w:pPr>
      <w:r>
        <w:rPr>
          <w:rFonts w:ascii="Times New Roman"/>
          <w:b/>
          <w:i w:val="false"/>
          <w:color w:val="000000"/>
        </w:rPr>
        <w:t xml:space="preserve"> 1-тарау. Жалпы ережелер</w:t>
      </w:r>
    </w:p>
    <w:bookmarkEnd w:id="78"/>
    <w:bookmarkStart w:name="z114" w:id="79"/>
    <w:p>
      <w:pPr>
        <w:spacing w:after="0"/>
        <w:ind w:left="0"/>
        <w:jc w:val="both"/>
      </w:pPr>
      <w:r>
        <w:rPr>
          <w:rFonts w:ascii="Times New Roman"/>
          <w:b w:val="false"/>
          <w:i w:val="false"/>
          <w:color w:val="000000"/>
          <w:sz w:val="28"/>
        </w:rPr>
        <w:t>
      1. Осы түсіндірме (бұдан әрі – Түсіндірме) "Салымшылардың (алушылардың) зейнетақы жинақтарының көлемі және жеке зейнетақы шоттарының саны туралы есеп" әкімшілік деректер нысанын (бұдан әрі – Нысан) толтыру бойынша бірыңғай талаптарды айқындайды.</w:t>
      </w:r>
    </w:p>
    <w:bookmarkEnd w:id="79"/>
    <w:bookmarkStart w:name="z115" w:id="8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80"/>
    <w:bookmarkStart w:name="z116" w:id="81"/>
    <w:p>
      <w:pPr>
        <w:spacing w:after="0"/>
        <w:ind w:left="0"/>
        <w:jc w:val="both"/>
      </w:pPr>
      <w:r>
        <w:rPr>
          <w:rFonts w:ascii="Times New Roman"/>
          <w:b w:val="false"/>
          <w:i w:val="false"/>
          <w:color w:val="000000"/>
          <w:sz w:val="28"/>
        </w:rPr>
        <w:t>
      3. Бірыңғай жинақтаушы зейнетақы қоры Нысанды ай сайын есепті кезеңнің соңындағы жағдай бойынша Қазақстан Республикасы Ұлттық Банкінің сенімгерлікпен басқаруындағы зейнетақы активтері бойынша және инвестициялық портфельді басқарушының сенімгерлікпен басқаруындағы зейнетақы активтері бойынша бөлек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1"/>
    <w:bookmarkStart w:name="z117" w:id="82"/>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82"/>
    <w:bookmarkStart w:name="z118"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119" w:id="84"/>
    <w:p>
      <w:pPr>
        <w:spacing w:after="0"/>
        <w:ind w:left="0"/>
        <w:jc w:val="both"/>
      </w:pPr>
      <w:r>
        <w:rPr>
          <w:rFonts w:ascii="Times New Roman"/>
          <w:b w:val="false"/>
          <w:i w:val="false"/>
          <w:color w:val="000000"/>
          <w:sz w:val="28"/>
        </w:rPr>
        <w:t>
      5. 2 және 5-бағандарда зейнетақы жинақтары бар салымшылардың (алушылардың) жеке зейнетақы шоттарының саны ерлер және әйелдер бойынша бөлек (тиісті бағандарда) салымшының (алушының) жасына қарай бөліп, көрсетіледі.</w:t>
      </w:r>
    </w:p>
    <w:bookmarkEnd w:id="84"/>
    <w:p>
      <w:pPr>
        <w:spacing w:after="0"/>
        <w:ind w:left="0"/>
        <w:jc w:val="both"/>
      </w:pPr>
      <w:r>
        <w:rPr>
          <w:rFonts w:ascii="Times New Roman"/>
          <w:b w:val="false"/>
          <w:i w:val="false"/>
          <w:color w:val="000000"/>
          <w:sz w:val="28"/>
        </w:rPr>
        <w:t>
      Олар бойынша зейнетақы жинақтарының сомасы тиісінше 3, 6, 9, 12, 15 және 18-бағандарда көрсетіледі.</w:t>
      </w:r>
    </w:p>
    <w:bookmarkStart w:name="z120" w:id="85"/>
    <w:p>
      <w:pPr>
        <w:spacing w:after="0"/>
        <w:ind w:left="0"/>
        <w:jc w:val="both"/>
      </w:pPr>
      <w:r>
        <w:rPr>
          <w:rFonts w:ascii="Times New Roman"/>
          <w:b w:val="false"/>
          <w:i w:val="false"/>
          <w:color w:val="000000"/>
          <w:sz w:val="28"/>
        </w:rPr>
        <w:t>
      6. 4, 7, 10, 13, 16 және 19-бағандарда зейнетақы жинақтары жоқ салымшылардың (алушылардың) жеке зейнетақы шоттарының саны ерлер және әйелдер бойынша бөлек салымшының (алушының) жасына қарай бөліп, көрсетіледі.</w:t>
      </w:r>
    </w:p>
    <w:bookmarkEnd w:id="85"/>
    <w:bookmarkStart w:name="z121" w:id="86"/>
    <w:p>
      <w:pPr>
        <w:spacing w:after="0"/>
        <w:ind w:left="0"/>
        <w:jc w:val="both"/>
      </w:pPr>
      <w:r>
        <w:rPr>
          <w:rFonts w:ascii="Times New Roman"/>
          <w:b w:val="false"/>
          <w:i w:val="false"/>
          <w:color w:val="000000"/>
          <w:sz w:val="28"/>
        </w:rPr>
        <w:t>
      7. Сәйкестендірілмеген салымшылар бойынша зейнетақы жинақтарының сомасы Нысанға ескертпеде көрсетіледі.</w:t>
      </w:r>
    </w:p>
    <w:bookmarkEnd w:id="86"/>
    <w:bookmarkStart w:name="z122" w:id="87"/>
    <w:p>
      <w:pPr>
        <w:spacing w:after="0"/>
        <w:ind w:left="0"/>
        <w:jc w:val="both"/>
      </w:pPr>
      <w:r>
        <w:rPr>
          <w:rFonts w:ascii="Times New Roman"/>
          <w:b w:val="false"/>
          <w:i w:val="false"/>
          <w:color w:val="000000"/>
          <w:sz w:val="28"/>
        </w:rPr>
        <w:t xml:space="preserve">
      8. 20, 21, 22 және 23-бағандар 2023 жылғы 1 қаңтардан бастап қолданысқа енгізіледі. </w:t>
      </w:r>
    </w:p>
    <w:bookmarkEnd w:id="87"/>
    <w:bookmarkStart w:name="z123" w:id="88"/>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9-қосымш</w:t>
            </w:r>
          </w:p>
        </w:tc>
      </w:tr>
    </w:tbl>
    <w:bookmarkStart w:name="z126" w:id="89"/>
    <w:p>
      <w:pPr>
        <w:spacing w:after="0"/>
        <w:ind w:left="0"/>
        <w:jc w:val="left"/>
      </w:pPr>
      <w:r>
        <w:rPr>
          <w:rFonts w:ascii="Times New Roman"/>
          <w:b/>
          <w:i w:val="false"/>
          <w:color w:val="000000"/>
        </w:rPr>
        <w:t xml:space="preserve"> Әкімшілік деректерді жинауға арналған нысан</w:t>
      </w:r>
    </w:p>
    <w:bookmarkEnd w:id="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Республикасының облыстары бойынша салымшылардың (алушылардың) зейнетақы жинақтарының көлемі (салымшының (алушының) тұрғылықты жері бойынша) және жеке зейнетақы шоттарының саны туралы есеп</w:t>
      </w:r>
    </w:p>
    <w:p>
      <w:pPr>
        <w:spacing w:after="0"/>
        <w:ind w:left="0"/>
        <w:jc w:val="both"/>
      </w:pPr>
      <w:r>
        <w:rPr>
          <w:rFonts w:ascii="Times New Roman"/>
          <w:b w:val="false"/>
          <w:i w:val="false"/>
          <w:color w:val="000000"/>
          <w:sz w:val="28"/>
        </w:rPr>
        <w:t>
      Әкімшілік деректер нысанының индексі: 7- ENPF_PV_OBL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Сенімгерлікпен басқарудағы зейнетақы жинақтары бойынша  ___________________________________________________  (зейнетақы активтерін басқарушының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898"/>
        <w:gridCol w:w="2101"/>
        <w:gridCol w:w="645"/>
        <w:gridCol w:w="2102"/>
        <w:gridCol w:w="2102"/>
        <w:gridCol w:w="645"/>
        <w:gridCol w:w="21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(алушылардың)/жеке тұлғалардың жеке/шартты зейнетақы шоттары</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(ӘАОС)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 алушылардың жеке зейнетақы шоттарының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 алушылардың жеке зейнетақы шоттарының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 алушылардың жеке зейнетақы шоттарының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 алушылардың жеке зейнетақы шоттарының саны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276"/>
        <w:gridCol w:w="2679"/>
        <w:gridCol w:w="2194"/>
        <w:gridCol w:w="1276"/>
        <w:gridCol w:w="2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(алушылардың)/жеке тұлғалардың жеке/шартты зейнетақы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 алушылардың жеке зейнетақы шоттарының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 алушылардың жеке зейнетақы шоттарының саны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жеке тұлғалардың шартты зейнетақы шоттарының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жеке тұлғалардың шартты зейнетақы шоттарының саны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Сәйкестендірілмеген салымшылар бойынша зейнетақы жинақтарының сомасы </w:t>
      </w:r>
    </w:p>
    <w:p>
      <w:pPr>
        <w:spacing w:after="0"/>
        <w:ind w:left="0"/>
        <w:jc w:val="both"/>
      </w:pPr>
      <w:r>
        <w:rPr>
          <w:rFonts w:ascii="Times New Roman"/>
          <w:b w:val="false"/>
          <w:i w:val="false"/>
          <w:color w:val="000000"/>
          <w:sz w:val="28"/>
        </w:rPr>
        <w:t>
      ________ мың теңгені құрайды.</w:t>
      </w:r>
    </w:p>
    <w:p>
      <w:pPr>
        <w:spacing w:after="0"/>
        <w:ind w:left="0"/>
        <w:jc w:val="both"/>
      </w:pPr>
      <w:r>
        <w:rPr>
          <w:rFonts w:ascii="Times New Roman"/>
          <w:b w:val="false"/>
          <w:i w:val="false"/>
          <w:color w:val="000000"/>
          <w:sz w:val="28"/>
        </w:rPr>
        <w:t>
      Атауы ___________________________ Мекенжайы 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облыстары бойынша </w:t>
            </w:r>
            <w:r>
              <w:br/>
            </w: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w:t>
            </w:r>
            <w:r>
              <w:br/>
            </w:r>
            <w:r>
              <w:rPr>
                <w:rFonts w:ascii="Times New Roman"/>
                <w:b w:val="false"/>
                <w:i w:val="false"/>
                <w:color w:val="000000"/>
                <w:sz w:val="20"/>
              </w:rPr>
              <w:t xml:space="preserve">(салымшының (алушының) </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және жеке зейнетақы </w:t>
            </w:r>
            <w:r>
              <w:br/>
            </w:r>
            <w:r>
              <w:rPr>
                <w:rFonts w:ascii="Times New Roman"/>
                <w:b w:val="false"/>
                <w:i w:val="false"/>
                <w:color w:val="000000"/>
                <w:sz w:val="20"/>
              </w:rPr>
              <w:t xml:space="preserve">шоттарының саны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8" w:id="90"/>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облыстары бойынша салымшылардың (алушылардың) зейнетақы жинақтарының көлемі (салымшының (алушының) тұрғылықты жері бойынша) және жеке зейнетақы шоттарының саны туралы есеп  (индексі -7- ENPF_PV_OBL, кезеңділігі - ай сайын)</w:t>
      </w:r>
    </w:p>
    <w:bookmarkEnd w:id="90"/>
    <w:bookmarkStart w:name="z129" w:id="91"/>
    <w:p>
      <w:pPr>
        <w:spacing w:after="0"/>
        <w:ind w:left="0"/>
        <w:jc w:val="left"/>
      </w:pPr>
      <w:r>
        <w:rPr>
          <w:rFonts w:ascii="Times New Roman"/>
          <w:b/>
          <w:i w:val="false"/>
          <w:color w:val="000000"/>
        </w:rPr>
        <w:t xml:space="preserve"> 1-тарау. Жалпы ережелер</w:t>
      </w:r>
    </w:p>
    <w:bookmarkEnd w:id="91"/>
    <w:bookmarkStart w:name="z130" w:id="92"/>
    <w:p>
      <w:pPr>
        <w:spacing w:after="0"/>
        <w:ind w:left="0"/>
        <w:jc w:val="both"/>
      </w:pPr>
      <w:r>
        <w:rPr>
          <w:rFonts w:ascii="Times New Roman"/>
          <w:b w:val="false"/>
          <w:i w:val="false"/>
          <w:color w:val="000000"/>
          <w:sz w:val="28"/>
        </w:rPr>
        <w:t>
      1. Осы түсіндірме (бұдан әрі – Түсіндірме) "Қазақстан Республикасының облыстары бойынша салымшылардың (алушылардың) зейнетақы жинақтарының көлемі (салымшының (алушының) тұрғылықты жері бойынша) және жеке зейнетақы шоттарының саны туралы есеп" әкімшілік деректер нысанын (бұдан әрі – Нысан) толтыру бойынша бірыңғай талаптарды айқындайды.</w:t>
      </w:r>
    </w:p>
    <w:bookmarkEnd w:id="92"/>
    <w:bookmarkStart w:name="z131" w:id="9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93"/>
    <w:bookmarkStart w:name="z132" w:id="94"/>
    <w:p>
      <w:pPr>
        <w:spacing w:after="0"/>
        <w:ind w:left="0"/>
        <w:jc w:val="both"/>
      </w:pPr>
      <w:r>
        <w:rPr>
          <w:rFonts w:ascii="Times New Roman"/>
          <w:b w:val="false"/>
          <w:i w:val="false"/>
          <w:color w:val="000000"/>
          <w:sz w:val="28"/>
        </w:rPr>
        <w:t>
      3. Бірыңғай жинақтаушы зейнетақы қоры Нысанды ай сайын есепті кезеңнің соңындағы жағдай бойынша Қазақстан Республикасы Ұлттық Банкінің сенімгерлікпен басқаруындағы зейнетақы активтері бойынша және инвестициялық портфельді басқарушының сенімгерлікпен басқаруындағы зейнетақы активтері бойынша бөлек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4"/>
    <w:bookmarkStart w:name="z133" w:id="9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95"/>
    <w:bookmarkStart w:name="z134" w:id="96"/>
    <w:p>
      <w:pPr>
        <w:spacing w:after="0"/>
        <w:ind w:left="0"/>
        <w:jc w:val="left"/>
      </w:pPr>
      <w:r>
        <w:rPr>
          <w:rFonts w:ascii="Times New Roman"/>
          <w:b/>
          <w:i w:val="false"/>
          <w:color w:val="000000"/>
        </w:rPr>
        <w:t xml:space="preserve"> 2-тарау. Нысанды толтыру бойынша түсіндірме</w:t>
      </w:r>
    </w:p>
    <w:bookmarkEnd w:id="96"/>
    <w:bookmarkStart w:name="z135" w:id="97"/>
    <w:p>
      <w:pPr>
        <w:spacing w:after="0"/>
        <w:ind w:left="0"/>
        <w:jc w:val="both"/>
      </w:pPr>
      <w:r>
        <w:rPr>
          <w:rFonts w:ascii="Times New Roman"/>
          <w:b w:val="false"/>
          <w:i w:val="false"/>
          <w:color w:val="000000"/>
          <w:sz w:val="28"/>
        </w:rPr>
        <w:t>
      5. 2-бағанда Қазақстан Республикасының Ұлттық экономика министрлігі Статистика комитетінің ресми интернет-ресурсында орналастырылған Әкімшілік-аумақтық объектілер жіктеуіші (ӘАОЖ) бойынша облыстың/қаланың коды көрсетіледі.</w:t>
      </w:r>
    </w:p>
    <w:bookmarkEnd w:id="97"/>
    <w:bookmarkStart w:name="z136" w:id="98"/>
    <w:p>
      <w:pPr>
        <w:spacing w:after="0"/>
        <w:ind w:left="0"/>
        <w:jc w:val="both"/>
      </w:pPr>
      <w:r>
        <w:rPr>
          <w:rFonts w:ascii="Times New Roman"/>
          <w:b w:val="false"/>
          <w:i w:val="false"/>
          <w:color w:val="000000"/>
          <w:sz w:val="28"/>
        </w:rPr>
        <w:t xml:space="preserve">
      6. 3, 6, және 9-бағандарда зейнетақы жинақтары бар салымшылардың (алушылардың) жеке зейнетақы шоттарының саны салымшының (алушының) тұрғылықты жеріне қарай бөліп көрсетіледі. </w:t>
      </w:r>
    </w:p>
    <w:bookmarkEnd w:id="98"/>
    <w:p>
      <w:pPr>
        <w:spacing w:after="0"/>
        <w:ind w:left="0"/>
        <w:jc w:val="both"/>
      </w:pPr>
      <w:r>
        <w:rPr>
          <w:rFonts w:ascii="Times New Roman"/>
          <w:b w:val="false"/>
          <w:i w:val="false"/>
          <w:color w:val="000000"/>
          <w:sz w:val="28"/>
        </w:rPr>
        <w:t>
      Олар бойынша зейнетақы жинақтарының сомасы 4, 7 және 10-бағандарда көрсетіледі.</w:t>
      </w:r>
    </w:p>
    <w:bookmarkStart w:name="z137" w:id="99"/>
    <w:p>
      <w:pPr>
        <w:spacing w:after="0"/>
        <w:ind w:left="0"/>
        <w:jc w:val="both"/>
      </w:pPr>
      <w:r>
        <w:rPr>
          <w:rFonts w:ascii="Times New Roman"/>
          <w:b w:val="false"/>
          <w:i w:val="false"/>
          <w:color w:val="000000"/>
          <w:sz w:val="28"/>
        </w:rPr>
        <w:t>
      7. 5, 8 және 11-бағандарда зейнетақы жинақтары жоқ салымшылардың (алушылардың) жеке зейнетақы шоттарының саны салымшының (алушының) тұрғылықты жеріне қарай бөліп көрсетіледі.</w:t>
      </w:r>
    </w:p>
    <w:bookmarkEnd w:id="99"/>
    <w:bookmarkStart w:name="z138" w:id="100"/>
    <w:p>
      <w:pPr>
        <w:spacing w:after="0"/>
        <w:ind w:left="0"/>
        <w:jc w:val="both"/>
      </w:pPr>
      <w:r>
        <w:rPr>
          <w:rFonts w:ascii="Times New Roman"/>
          <w:b w:val="false"/>
          <w:i w:val="false"/>
          <w:color w:val="000000"/>
          <w:sz w:val="28"/>
        </w:rPr>
        <w:t>
      8. Сәйкестендірілмеген салымшылар бойынша зейнетақы жинақтарының сомасы Нысанға ескертпеде көрсетіледі.</w:t>
      </w:r>
    </w:p>
    <w:bookmarkEnd w:id="100"/>
    <w:bookmarkStart w:name="z139" w:id="101"/>
    <w:p>
      <w:pPr>
        <w:spacing w:after="0"/>
        <w:ind w:left="0"/>
        <w:jc w:val="both"/>
      </w:pPr>
      <w:r>
        <w:rPr>
          <w:rFonts w:ascii="Times New Roman"/>
          <w:b w:val="false"/>
          <w:i w:val="false"/>
          <w:color w:val="000000"/>
          <w:sz w:val="28"/>
        </w:rPr>
        <w:t>
      9. 12, 13 және 14-бағандар 2023 жылғы 1 қаңтардан бастап қолданысқа енгізіледі.</w:t>
      </w:r>
    </w:p>
    <w:bookmarkEnd w:id="101"/>
    <w:bookmarkStart w:name="z140" w:id="10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13-қосымша</w:t>
            </w:r>
          </w:p>
        </w:tc>
      </w:tr>
    </w:tbl>
    <w:bookmarkStart w:name="z143" w:id="103"/>
    <w:p>
      <w:pPr>
        <w:spacing w:after="0"/>
        <w:ind w:left="0"/>
        <w:jc w:val="left"/>
      </w:pPr>
      <w:r>
        <w:rPr>
          <w:rFonts w:ascii="Times New Roman"/>
          <w:b/>
          <w:i w:val="false"/>
          <w:color w:val="000000"/>
        </w:rPr>
        <w:t xml:space="preserve"> Әкімшілік деректерді жинауға арналған нысан</w:t>
      </w:r>
    </w:p>
    <w:bookmarkEnd w:id="10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төлемдері туралы есеп </w:t>
      </w:r>
    </w:p>
    <w:p>
      <w:pPr>
        <w:spacing w:after="0"/>
        <w:ind w:left="0"/>
        <w:jc w:val="both"/>
      </w:pPr>
      <w:r>
        <w:rPr>
          <w:rFonts w:ascii="Times New Roman"/>
          <w:b w:val="false"/>
          <w:i w:val="false"/>
          <w:color w:val="000000"/>
          <w:sz w:val="28"/>
        </w:rPr>
        <w:t>
      Әкімшілік деректер нысанының индексі: 8- ENPF_Vyplaty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1147"/>
        <w:gridCol w:w="750"/>
        <w:gridCol w:w="431"/>
        <w:gridCol w:w="431"/>
        <w:gridCol w:w="750"/>
        <w:gridCol w:w="432"/>
        <w:gridCol w:w="432"/>
      </w:tblGrid>
      <w:tr>
        <w:trPr>
          <w:trHeight w:val="30" w:hRule="atLeast"/>
        </w:trPr>
        <w:tc>
          <w:tcPr>
            <w:tcW w:w="7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зейнетақы жинақтарын аудару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белгіленген жасқа толған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2013 жылғы 21 маусымдағы Қазақстан Республикасы Заңының 31-бабы 1-тармағының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белгіленген жасқа толған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ерікті зейнетақы </w:t>
            </w:r>
            <w:r>
              <w:br/>
            </w:r>
            <w:r>
              <w:rPr>
                <w:rFonts w:ascii="Times New Roman"/>
                <w:b w:val="false"/>
                <w:i w:val="false"/>
                <w:color w:val="000000"/>
                <w:sz w:val="20"/>
              </w:rPr>
              <w:t xml:space="preserve">жарналары бойынша зейнетақы </w:t>
            </w:r>
            <w:r>
              <w:br/>
            </w:r>
            <w:r>
              <w:rPr>
                <w:rFonts w:ascii="Times New Roman"/>
                <w:b w:val="false"/>
                <w:i w:val="false"/>
                <w:color w:val="000000"/>
                <w:sz w:val="20"/>
              </w:rPr>
              <w:t xml:space="preserve">төлемдері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45" w:id="104"/>
    <w:p>
      <w:pPr>
        <w:spacing w:after="0"/>
        <w:ind w:left="0"/>
        <w:jc w:val="left"/>
      </w:pPr>
      <w:r>
        <w:rPr>
          <w:rFonts w:ascii="Times New Roman"/>
          <w:b/>
          <w:i w:val="false"/>
          <w:color w:val="000000"/>
        </w:rPr>
        <w:t xml:space="preserve"> Әкімшілік деректер нысанын толтыру бойынша түсіндірме Міндетті зейнетақы жарналары, міндетті кәсіптік зейнетақы жарналары, ерікті зейнетақы жарналары бойынша зейнетақы төлемдері туралы есеп (индексі –8- ENPF_Vyplaty, кезеңділігі - ай сайын)</w:t>
      </w:r>
    </w:p>
    <w:bookmarkEnd w:id="104"/>
    <w:bookmarkStart w:name="z146" w:id="105"/>
    <w:p>
      <w:pPr>
        <w:spacing w:after="0"/>
        <w:ind w:left="0"/>
        <w:jc w:val="left"/>
      </w:pPr>
      <w:r>
        <w:rPr>
          <w:rFonts w:ascii="Times New Roman"/>
          <w:b/>
          <w:i w:val="false"/>
          <w:color w:val="000000"/>
        </w:rPr>
        <w:t xml:space="preserve"> 1-тарау. Жалпы ережелер</w:t>
      </w:r>
    </w:p>
    <w:bookmarkEnd w:id="105"/>
    <w:bookmarkStart w:name="z147" w:id="106"/>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міндетті кәсіптік зейнетақы жарналары, ерікті зейнетақы жарналары бойынша зейнетақы төлемдері туралы есеп" әкімшілік деректер нысанын (бұдан әрі - Нысан) толтыру бойынша бірыңғай талаптарды айқындайды.</w:t>
      </w:r>
    </w:p>
    <w:bookmarkEnd w:id="106"/>
    <w:bookmarkStart w:name="z148" w:id="10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7"/>
    <w:bookmarkStart w:name="z149" w:id="108"/>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8"/>
    <w:bookmarkStart w:name="z150" w:id="10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109"/>
    <w:bookmarkStart w:name="z151" w:id="110"/>
    <w:p>
      <w:pPr>
        <w:spacing w:after="0"/>
        <w:ind w:left="0"/>
        <w:jc w:val="left"/>
      </w:pPr>
      <w:r>
        <w:rPr>
          <w:rFonts w:ascii="Times New Roman"/>
          <w:b/>
          <w:i w:val="false"/>
          <w:color w:val="000000"/>
        </w:rPr>
        <w:t xml:space="preserve"> 2-тарау. Нысанды толтыру бойынша түсіндірме</w:t>
      </w:r>
    </w:p>
    <w:bookmarkEnd w:id="110"/>
    <w:bookmarkStart w:name="z152" w:id="111"/>
    <w:p>
      <w:pPr>
        <w:spacing w:after="0"/>
        <w:ind w:left="0"/>
        <w:jc w:val="both"/>
      </w:pPr>
      <w:r>
        <w:rPr>
          <w:rFonts w:ascii="Times New Roman"/>
          <w:b w:val="false"/>
          <w:i w:val="false"/>
          <w:color w:val="000000"/>
          <w:sz w:val="28"/>
        </w:rPr>
        <w:t>
      5. 3-бағанда жыл басынан басталған кезең үшін шоттарынан төлемдер жүргізілген салымшылардың (алушылардың) саны (жинақталған жиынтығымен) көрсетіледі.</w:t>
      </w:r>
    </w:p>
    <w:bookmarkEnd w:id="111"/>
    <w:bookmarkStart w:name="z153" w:id="112"/>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жүргізілген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112"/>
    <w:bookmarkStart w:name="z154" w:id="113"/>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113"/>
    <w:bookmarkStart w:name="z155" w:id="114"/>
    <w:p>
      <w:pPr>
        <w:spacing w:after="0"/>
        <w:ind w:left="0"/>
        <w:jc w:val="both"/>
      </w:pPr>
      <w:r>
        <w:rPr>
          <w:rFonts w:ascii="Times New Roman"/>
          <w:b w:val="false"/>
          <w:i w:val="false"/>
          <w:color w:val="000000"/>
          <w:sz w:val="28"/>
        </w:rPr>
        <w:t>
      8. 6-бағанда алдыңғы жылдың ұқсас кезеңінде шоттарынан төлемдер жүргізілген салымшылардың (алушылардың) саны көрсетіледі.</w:t>
      </w:r>
    </w:p>
    <w:bookmarkEnd w:id="114"/>
    <w:bookmarkStart w:name="z156" w:id="115"/>
    <w:p>
      <w:pPr>
        <w:spacing w:after="0"/>
        <w:ind w:left="0"/>
        <w:jc w:val="both"/>
      </w:pPr>
      <w:r>
        <w:rPr>
          <w:rFonts w:ascii="Times New Roman"/>
          <w:b w:val="false"/>
          <w:i w:val="false"/>
          <w:color w:val="000000"/>
          <w:sz w:val="28"/>
        </w:rPr>
        <w:t>
      9. 7-бағанда алдыңғы жылдың ұқсас кезеңінде салымшыларға (алушыларға) жүргізілген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115"/>
    <w:bookmarkStart w:name="z157" w:id="116"/>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116"/>
    <w:bookmarkStart w:name="z158" w:id="117"/>
    <w:p>
      <w:pPr>
        <w:spacing w:after="0"/>
        <w:ind w:left="0"/>
        <w:jc w:val="both"/>
      </w:pPr>
      <w:r>
        <w:rPr>
          <w:rFonts w:ascii="Times New Roman"/>
          <w:b w:val="false"/>
          <w:i w:val="false"/>
          <w:color w:val="000000"/>
          <w:sz w:val="28"/>
        </w:rPr>
        <w:t>
      11. 405, 504, 603 және 604-жолдарда салымшылардың (алушылардың) саны анықтама үшін көрсетіледі және 401, 500, 600-жолдарда жинақталмайды.</w:t>
      </w:r>
    </w:p>
    <w:bookmarkEnd w:id="117"/>
    <w:bookmarkStart w:name="z159" w:id="118"/>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20-1-қосымша</w:t>
            </w:r>
          </w:p>
        </w:tc>
      </w:tr>
    </w:tbl>
    <w:bookmarkStart w:name="z162" w:id="119"/>
    <w:p>
      <w:pPr>
        <w:spacing w:after="0"/>
        <w:ind w:left="0"/>
        <w:jc w:val="left"/>
      </w:pPr>
      <w:r>
        <w:rPr>
          <w:rFonts w:ascii="Times New Roman"/>
          <w:b/>
          <w:i w:val="false"/>
          <w:color w:val="000000"/>
        </w:rPr>
        <w:t xml:space="preserve"> Әкімшілік деректерді жинауға арналған нысан</w:t>
      </w:r>
    </w:p>
    <w:bookmarkEnd w:id="11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Әкімшілік деректер нысанының индексі: 1 - ENPF_UEA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xml:space="preserve">
      Ұсыну мерзімі: ай сайын, есепті айдан кейінгі айдың жетінші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(теңгемен)</w:t>
            </w:r>
          </w:p>
        </w:tc>
      </w:tr>
    </w:tbl>
    <w:p>
      <w:pPr>
        <w:spacing w:after="0"/>
        <w:ind w:left="0"/>
        <w:jc w:val="both"/>
      </w:pPr>
      <w:r>
        <w:rPr>
          <w:rFonts w:ascii="Times New Roman"/>
          <w:b w:val="false"/>
          <w:i w:val="false"/>
          <w:color w:val="000000"/>
          <w:sz w:val="28"/>
        </w:rPr>
        <w:t>
      Сенімгерлікпен басқарудағы зейнетақы активтері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21"/>
        <w:gridCol w:w="2259"/>
        <w:gridCol w:w="1970"/>
        <w:gridCol w:w="4528"/>
        <w:gridCol w:w="2501"/>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инвестициялық портфельді басқарушылардан және ҚР Ұлттық Банкінен сенімгерлікпен басқарудан аударымдар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уақтылы аударылмағаны үшін және зейнетақы активтерінің уақтылы инвестицияланбағаны үшін алынған өсімпұл</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төлеуге арналған төлемдер мен аударымдар, алулар, оның ішінде инвестициялық портфельді басқарушыларға және ҚР Ұлттық Банкіне сенімгерлікпен басқаруға аударымдар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жарналарының уақтылы аударылмағаны үшін алынған өсімпұлды қайтару бойынша міндеттемелер</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362"/>
        <w:gridCol w:w="960"/>
        <w:gridCol w:w="1761"/>
        <w:gridCol w:w="1490"/>
        <w:gridCol w:w="1494"/>
        <w:gridCol w:w="2297"/>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комиссиялық сыйақысы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және ерікті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зейнетақы активтерінің бір шартты </w:t>
            </w:r>
            <w:r>
              <w:br/>
            </w:r>
            <w:r>
              <w:rPr>
                <w:rFonts w:ascii="Times New Roman"/>
                <w:b w:val="false"/>
                <w:i w:val="false"/>
                <w:color w:val="000000"/>
                <w:sz w:val="20"/>
              </w:rPr>
              <w:t xml:space="preserve">бірлігінің құны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64" w:id="120"/>
    <w:p>
      <w:pPr>
        <w:spacing w:after="0"/>
        <w:ind w:left="0"/>
        <w:jc w:val="left"/>
      </w:pPr>
      <w:r>
        <w:rPr>
          <w:rFonts w:ascii="Times New Roman"/>
          <w:b/>
          <w:i w:val="false"/>
          <w:color w:val="000000"/>
        </w:rPr>
        <w:t xml:space="preserve"> Әкімшілік деректер нысанын толтыру бойынша түсіндірме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(индексі – 1 - ENPF_UEA, кезеңділігі - ай сайын)</w:t>
      </w:r>
    </w:p>
    <w:bookmarkEnd w:id="120"/>
    <w:bookmarkStart w:name="z165" w:id="121"/>
    <w:p>
      <w:pPr>
        <w:spacing w:after="0"/>
        <w:ind w:left="0"/>
        <w:jc w:val="left"/>
      </w:pPr>
      <w:r>
        <w:rPr>
          <w:rFonts w:ascii="Times New Roman"/>
          <w:b/>
          <w:i w:val="false"/>
          <w:color w:val="000000"/>
        </w:rPr>
        <w:t xml:space="preserve"> 1-тарау. Жалпы ережелер</w:t>
      </w:r>
    </w:p>
    <w:bookmarkEnd w:id="121"/>
    <w:bookmarkStart w:name="z166" w:id="122"/>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әкімшілік деректер нысанын (бұдан әрі - Нысан) толтыру бойынша бірыңғай талаптарды айқындайды.</w:t>
      </w:r>
    </w:p>
    <w:bookmarkEnd w:id="122"/>
    <w:bookmarkStart w:name="z167" w:id="12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23"/>
    <w:bookmarkStart w:name="z168" w:id="124"/>
    <w:p>
      <w:pPr>
        <w:spacing w:after="0"/>
        <w:ind w:left="0"/>
        <w:jc w:val="both"/>
      </w:pPr>
      <w:r>
        <w:rPr>
          <w:rFonts w:ascii="Times New Roman"/>
          <w:b w:val="false"/>
          <w:i w:val="false"/>
          <w:color w:val="000000"/>
          <w:sz w:val="28"/>
        </w:rPr>
        <w:t>
      3. Бірыңғай жинақтаушы зейнетақы қоры Нысанды ай сайын Қазақстан Республикасы Ұлттық Банкінің сенімгерлікпен басқаруындағы зейнетақы активтері бойынша және инвестициялық портфельді басқарушының сенімгерлікпен басқаруындағы зейнетақы активтері бойынша бөлек толтырады. Нысандағы деректер теңгемен көрсетіледі.</w:t>
      </w:r>
    </w:p>
    <w:bookmarkEnd w:id="124"/>
    <w:bookmarkStart w:name="z169" w:id="12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басқа тұлғалар қол қояды.</w:t>
      </w:r>
    </w:p>
    <w:bookmarkEnd w:id="125"/>
    <w:bookmarkStart w:name="z170"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171" w:id="127"/>
    <w:p>
      <w:pPr>
        <w:spacing w:after="0"/>
        <w:ind w:left="0"/>
        <w:jc w:val="both"/>
      </w:pPr>
      <w:r>
        <w:rPr>
          <w:rFonts w:ascii="Times New Roman"/>
          <w:b w:val="false"/>
          <w:i w:val="false"/>
          <w:color w:val="000000"/>
          <w:sz w:val="28"/>
        </w:rPr>
        <w:t>
      5. 7-бағанда Қазақстан Республикасының заңнамасында белгіленген тәртіппен зейнетақы активтерінің бір шартты бірлігі құнының есебіне енгізілуге тиіс аптаның бірінші жұмыс күнінің соңындағы және айдың соңғы күнтізбелік күнінің соңындағы бөлінбеген пайданың (өтелмеген шығынның) сомасы көрсетіледі.</w:t>
      </w:r>
    </w:p>
    <w:bookmarkEnd w:id="127"/>
    <w:bookmarkStart w:name="z172" w:id="128"/>
    <w:p>
      <w:pPr>
        <w:spacing w:after="0"/>
        <w:ind w:left="0"/>
        <w:jc w:val="both"/>
      </w:pPr>
      <w:r>
        <w:rPr>
          <w:rFonts w:ascii="Times New Roman"/>
          <w:b w:val="false"/>
          <w:i w:val="false"/>
          <w:color w:val="000000"/>
          <w:sz w:val="28"/>
        </w:rPr>
        <w:t>
      6. 9-бағанда шартты бірліктердің саны үтірден кейін үш таңбаға дейінгі дәлдікпен көрсетіледі.</w:t>
      </w:r>
    </w:p>
    <w:bookmarkEnd w:id="128"/>
    <w:bookmarkStart w:name="z173" w:id="129"/>
    <w:p>
      <w:pPr>
        <w:spacing w:after="0"/>
        <w:ind w:left="0"/>
        <w:jc w:val="both"/>
      </w:pPr>
      <w:r>
        <w:rPr>
          <w:rFonts w:ascii="Times New Roman"/>
          <w:b w:val="false"/>
          <w:i w:val="false"/>
          <w:color w:val="000000"/>
          <w:sz w:val="28"/>
        </w:rPr>
        <w:t>
      7. 10-бағанда зейнетақы активтерінің бір шартты бірлігінің құны үтірден кейін жеті таңбаға дейінгі дәлдікпен көрсетіледі.</w:t>
      </w:r>
    </w:p>
    <w:bookmarkEnd w:id="129"/>
    <w:bookmarkStart w:name="z174" w:id="130"/>
    <w:p>
      <w:pPr>
        <w:spacing w:after="0"/>
        <w:ind w:left="0"/>
        <w:jc w:val="both"/>
      </w:pPr>
      <w:r>
        <w:rPr>
          <w:rFonts w:ascii="Times New Roman"/>
          <w:b w:val="false"/>
          <w:i w:val="false"/>
          <w:color w:val="000000"/>
          <w:sz w:val="28"/>
        </w:rPr>
        <w:t>
      8. 11, 12, 13-бағандар анықтама үшін толтырылады.</w:t>
      </w:r>
    </w:p>
    <w:bookmarkEnd w:id="130"/>
    <w:bookmarkStart w:name="z175" w:id="131"/>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