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ec89" w14:textId="afee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 наурыздағы № 99 бұйрығы. Қазақстан Республикасының Әділет министрлігінде 2021 жылғы 9 наурызда № 22308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СЭҚ ТН 4406910000 "сіңірілген теміржол немесе трамвай жолдарына арналған қылқан жапырақты тұқымдардан жасалған ағаш шпалдар" (ГНГ 44069100) кодын қоспағанда,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мен Қазақстан Республикасы Ұлттық қауіпсіздік комитетінің Шекара қызметіне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бақылауды қамтамасыз ету туралы;</w:t>
      </w:r>
    </w:p>
    <w:bookmarkEnd w:id="3"/>
    <w:bookmarkStart w:name="z5" w:id="4"/>
    <w:p>
      <w:pPr>
        <w:spacing w:after="0"/>
        <w:ind w:left="0"/>
        <w:jc w:val="both"/>
      </w:pP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бойынша шаралар қолдану туралы;</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министрлігіне белгіленген тәртіппен:</w:t>
      </w:r>
    </w:p>
    <w:bookmarkEnd w:id="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ақпараттандыру;</w:t>
      </w:r>
    </w:p>
    <w:p>
      <w:pPr>
        <w:spacing w:after="0"/>
        <w:ind w:left="0"/>
        <w:jc w:val="both"/>
      </w:pPr>
      <w:r>
        <w:rPr>
          <w:rFonts w:ascii="Times New Roman"/>
          <w:b w:val="false"/>
          <w:i w:val="false"/>
          <w:color w:val="000000"/>
          <w:sz w:val="28"/>
        </w:rPr>
        <w:t xml:space="preserve">
      Еуразиялық экономикалық одақтың кедендік аумағында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шараның енгізілуі туралы ұсынысты Еуразиялық экономикалық комиссияның қарауына енгізу қажеттігі туралы хабардар етсін.</w:t>
      </w:r>
    </w:p>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