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f5617" w14:textId="f1f56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 Басқармасының кейбір қаулыларына есептілікті ұсыну мәселелері бойынша өзгерістер мен толықтырулар енгізу және Қазақстан Республикасы Ұлттық Банкі Басқармасының кейбір қаулыларының жекелеген нормаларының қолданылуын тоқтата тұру туралы</w:t>
      </w:r>
    </w:p>
    <w:p>
      <w:pPr>
        <w:spacing w:after="0"/>
        <w:ind w:left="0"/>
        <w:jc w:val="both"/>
      </w:pPr>
      <w:r>
        <w:rPr>
          <w:rFonts w:ascii="Times New Roman"/>
          <w:b w:val="false"/>
          <w:i w:val="false"/>
          <w:color w:val="000000"/>
          <w:sz w:val="28"/>
        </w:rPr>
        <w:t>Қазақстан Республикасы Ұлттық Банкі Басқармасының 2021 жылғы 22 ақпандағы № 11 қаулысы. Қазақстан Республикасының Әділет министрлігінде 2021 жылғы 9 наурызда № 22309 болып тіркелді.</w:t>
      </w:r>
    </w:p>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Республикасының "Қазақстан Республикасының Ұлттық Банкі туралы</w:t>
      </w:r>
      <w:r>
        <w:rPr>
          <w:rFonts w:ascii="Times New Roman"/>
          <w:b w:val="false"/>
          <w:i w:val="false"/>
          <w:color w:val="000000"/>
          <w:sz w:val="28"/>
        </w:rPr>
        <w:t>" 1995 жылғы 30 наурыздағы, "</w:t>
      </w:r>
      <w:r>
        <w:rPr>
          <w:rFonts w:ascii="Times New Roman"/>
          <w:b w:val="false"/>
          <w:i w:val="false"/>
          <w:color w:val="000000"/>
          <w:sz w:val="28"/>
        </w:rPr>
        <w:t>Сақтандыру қызметі туралы</w:t>
      </w:r>
      <w:r>
        <w:rPr>
          <w:rFonts w:ascii="Times New Roman"/>
          <w:b w:val="false"/>
          <w:i w:val="false"/>
          <w:color w:val="000000"/>
          <w:sz w:val="28"/>
        </w:rPr>
        <w:t>" 2000 жылғы 18 желтоқсандағы, "</w:t>
      </w:r>
      <w:r>
        <w:rPr>
          <w:rFonts w:ascii="Times New Roman"/>
          <w:b w:val="false"/>
          <w:i w:val="false"/>
          <w:color w:val="000000"/>
          <w:sz w:val="28"/>
        </w:rPr>
        <w:t>Бағалы қағаздар рыногы туралы</w:t>
      </w:r>
      <w:r>
        <w:rPr>
          <w:rFonts w:ascii="Times New Roman"/>
          <w:b w:val="false"/>
          <w:i w:val="false"/>
          <w:color w:val="000000"/>
          <w:sz w:val="28"/>
        </w:rPr>
        <w:t>" 2003 жылғы 2 шілдедегі, "</w:t>
      </w:r>
      <w:r>
        <w:rPr>
          <w:rFonts w:ascii="Times New Roman"/>
          <w:b w:val="false"/>
          <w:i w:val="false"/>
          <w:color w:val="000000"/>
          <w:sz w:val="28"/>
        </w:rPr>
        <w:t>Мемлекеттік статистика туралы</w:t>
      </w:r>
      <w:r>
        <w:rPr>
          <w:rFonts w:ascii="Times New Roman"/>
          <w:b w:val="false"/>
          <w:i w:val="false"/>
          <w:color w:val="000000"/>
          <w:sz w:val="28"/>
        </w:rPr>
        <w:t>" 2010 жылғы 19 наурыздағы, "</w:t>
      </w:r>
      <w:r>
        <w:rPr>
          <w:rFonts w:ascii="Times New Roman"/>
          <w:b w:val="false"/>
          <w:i w:val="false"/>
          <w:color w:val="000000"/>
          <w:sz w:val="28"/>
        </w:rPr>
        <w:t>Қазақстан Республикасында зейнетақымен қамсыздандыру туралы</w:t>
      </w:r>
      <w:r>
        <w:rPr>
          <w:rFonts w:ascii="Times New Roman"/>
          <w:b w:val="false"/>
          <w:i w:val="false"/>
          <w:color w:val="000000"/>
          <w:sz w:val="28"/>
        </w:rPr>
        <w:t>" 2013 жылғы 21 маусымдағы заңдарына сәйкес және Қазақстан Республикасының Ұлттық Банкі Басқармасының қаулыларын жетілдіру мақсатында Қазақстан Республикасы Ұлттық Банкі Басқармасы ҚАУЛЫ ЕТЕДІ:</w:t>
      </w:r>
    </w:p>
    <w:bookmarkStart w:name="z2" w:id="0"/>
    <w:p>
      <w:pPr>
        <w:spacing w:after="0"/>
        <w:ind w:left="0"/>
        <w:jc w:val="both"/>
      </w:pPr>
      <w:r>
        <w:rPr>
          <w:rFonts w:ascii="Times New Roman"/>
          <w:b w:val="false"/>
          <w:i w:val="false"/>
          <w:color w:val="000000"/>
          <w:sz w:val="28"/>
        </w:rPr>
        <w:t xml:space="preserve">
      1. Қазақстан Республикасы Ұлттық Банкі Басқармасының есептілікті ұсыну мәселелері бойынша өзгерістер мен толықтырулар енгізілетін кейбір қаулыларының тізбесі (бұдан әрі – Тізбе)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бекітілсін.</w:t>
      </w:r>
    </w:p>
    <w:bookmarkEnd w:id="0"/>
    <w:bookmarkStart w:name="z3" w:id="1"/>
    <w:p>
      <w:pPr>
        <w:spacing w:after="0"/>
        <w:ind w:left="0"/>
        <w:jc w:val="both"/>
      </w:pPr>
      <w:r>
        <w:rPr>
          <w:rFonts w:ascii="Times New Roman"/>
          <w:b w:val="false"/>
          <w:i w:val="false"/>
          <w:color w:val="000000"/>
          <w:sz w:val="28"/>
        </w:rPr>
        <w:t xml:space="preserve">
      2. "Екінші деңгейдегі банктердің пруденциялық нормативтердің орындалуы туралы есептілігінің тізбесін, нысандарын, мерзімдерін және оларды табыс ету қағидаларын бекіту туралы" Қазақстан Республикасының Ұлттық Банкі Басқармасының 2015 жылғы 8 мамырдағы № 75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11162 болып тіркелген, 2015 жылғы 2 маусымда "Әділет" ақпараттық-құқықтық жүйесінде жарияланған)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19-қосымшалардың</w:t>
      </w:r>
      <w:r>
        <w:rPr>
          <w:rFonts w:ascii="Times New Roman"/>
          <w:b w:val="false"/>
          <w:i w:val="false"/>
          <w:color w:val="000000"/>
          <w:sz w:val="28"/>
        </w:rPr>
        <w:t xml:space="preserve"> қолданысы 2021 жылғы 30 маусымға дейін, қоса алғанда, тоқтатыла тұрсын, тоқтатыла тұрған кезеңде: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14-қосымша</w:t>
      </w:r>
      <w:r>
        <w:rPr>
          <w:rFonts w:ascii="Times New Roman"/>
          <w:b w:val="false"/>
          <w:i w:val="false"/>
          <w:color w:val="000000"/>
          <w:sz w:val="28"/>
        </w:rPr>
        <w:t xml:space="preserve">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18-қосымша</w:t>
      </w:r>
      <w:r>
        <w:rPr>
          <w:rFonts w:ascii="Times New Roman"/>
          <w:b w:val="false"/>
          <w:i w:val="false"/>
          <w:color w:val="000000"/>
          <w:sz w:val="28"/>
        </w:rPr>
        <w:t xml:space="preserve">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19-қосымша</w:t>
      </w:r>
      <w:r>
        <w:rPr>
          <w:rFonts w:ascii="Times New Roman"/>
          <w:b w:val="false"/>
          <w:i w:val="false"/>
          <w:color w:val="000000"/>
          <w:sz w:val="28"/>
        </w:rPr>
        <w:t xml:space="preserve">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редакцияда қолданылады деп белгіленсін.</w:t>
      </w:r>
    </w:p>
    <w:bookmarkStart w:name="z9" w:id="2"/>
    <w:p>
      <w:pPr>
        <w:spacing w:after="0"/>
        <w:ind w:left="0"/>
        <w:jc w:val="both"/>
      </w:pPr>
      <w:r>
        <w:rPr>
          <w:rFonts w:ascii="Times New Roman"/>
          <w:b w:val="false"/>
          <w:i w:val="false"/>
          <w:color w:val="000000"/>
          <w:sz w:val="28"/>
        </w:rPr>
        <w:t xml:space="preserve">
      3. "Екінші деңгейдегі банктердің пруденциалдық нормативтерді орындауы туралы есептілік тізбесін, нысандарын, мерзімдерін және оларды ұсыну қағидаларын бекіту туралы" Қазақстан Республикасының Ұлттық Банкі Басқармасының 2015 жылғы 8 мамырдағы №75 қаулысына (нормативтік құқықтық актілерді мемлекеттік тіркеу тізілімінде № 11162 болып тіркелген, 2015 жылғы 2 маусымда "Әділет" ақпараттық-құқықтық жүйесінде жарияланған) </w:t>
      </w:r>
      <w:r>
        <w:rPr>
          <w:rFonts w:ascii="Times New Roman"/>
          <w:b w:val="false"/>
          <w:i w:val="false"/>
          <w:color w:val="000000"/>
          <w:sz w:val="28"/>
        </w:rPr>
        <w:t>11-қосымшаның</w:t>
      </w:r>
      <w:r>
        <w:rPr>
          <w:rFonts w:ascii="Times New Roman"/>
          <w:b w:val="false"/>
          <w:i w:val="false"/>
          <w:color w:val="000000"/>
          <w:sz w:val="28"/>
        </w:rPr>
        <w:t xml:space="preserve"> қолданысы 2021 жылғы 31 наурызға дейін, қоса алғанда, тоқтатыла тұрсын, тоқтатыла тұрған кезеңде бұл қосымша осы қаулының </w:t>
      </w:r>
      <w:r>
        <w:rPr>
          <w:rFonts w:ascii="Times New Roman"/>
          <w:b w:val="false"/>
          <w:i w:val="false"/>
          <w:color w:val="000000"/>
          <w:sz w:val="28"/>
        </w:rPr>
        <w:t>7-қосымшасына</w:t>
      </w:r>
      <w:r>
        <w:rPr>
          <w:rFonts w:ascii="Times New Roman"/>
          <w:b w:val="false"/>
          <w:i w:val="false"/>
          <w:color w:val="000000"/>
          <w:sz w:val="28"/>
        </w:rPr>
        <w:t xml:space="preserve"> сәйкес редакцияда қолданылады деп белгіленсін. </w:t>
      </w:r>
    </w:p>
    <w:bookmarkEnd w:id="2"/>
    <w:bookmarkStart w:name="z10" w:id="3"/>
    <w:p>
      <w:pPr>
        <w:spacing w:after="0"/>
        <w:ind w:left="0"/>
        <w:jc w:val="both"/>
      </w:pPr>
      <w:r>
        <w:rPr>
          <w:rFonts w:ascii="Times New Roman"/>
          <w:b w:val="false"/>
          <w:i w:val="false"/>
          <w:color w:val="000000"/>
          <w:sz w:val="28"/>
        </w:rPr>
        <w:t xml:space="preserve">
      4. "Бағалы қағаздар нарығында қызметті жүзеге асыратын лицензиаттар, бірыңғай оператор есептілігінің тізбесін, нысандарын, ұсыну мерзімдерін және оны ұсыну қағидаларын бекіту туралы" Қазақстан Республикасы Ұлттық Банкі Басқармасының 2019 жылғы 26 қарашадағы № 211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19672 болып тіркелген, 2019 жылғы 9 желтоқсанда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26-қосымшаның</w:t>
      </w:r>
      <w:r>
        <w:rPr>
          <w:rFonts w:ascii="Times New Roman"/>
          <w:b w:val="false"/>
          <w:i w:val="false"/>
          <w:color w:val="000000"/>
          <w:sz w:val="28"/>
        </w:rPr>
        <w:t xml:space="preserve"> қолданысы 2021 жылғы 30 маусымға дейін, қоса алғанда, тоқтатыла тұрсын, тоқтата тұру кезеңінде осы қосымша осы қаулыға </w:t>
      </w:r>
      <w:r>
        <w:rPr>
          <w:rFonts w:ascii="Times New Roman"/>
          <w:b w:val="false"/>
          <w:i w:val="false"/>
          <w:color w:val="000000"/>
          <w:sz w:val="28"/>
        </w:rPr>
        <w:t>8-қосымшаға</w:t>
      </w:r>
      <w:r>
        <w:rPr>
          <w:rFonts w:ascii="Times New Roman"/>
          <w:b w:val="false"/>
          <w:i w:val="false"/>
          <w:color w:val="000000"/>
          <w:sz w:val="28"/>
        </w:rPr>
        <w:t xml:space="preserve"> сәйкес редакцияда қолданылады деп белгіленсін </w:t>
      </w:r>
    </w:p>
    <w:bookmarkEnd w:id="3"/>
    <w:bookmarkStart w:name="z11" w:id="4"/>
    <w:p>
      <w:pPr>
        <w:spacing w:after="0"/>
        <w:ind w:left="0"/>
        <w:jc w:val="both"/>
      </w:pPr>
      <w:r>
        <w:rPr>
          <w:rFonts w:ascii="Times New Roman"/>
          <w:b w:val="false"/>
          <w:i w:val="false"/>
          <w:color w:val="000000"/>
          <w:sz w:val="28"/>
        </w:rPr>
        <w:t xml:space="preserve">
      5. "Сақтандыру (қайта сақтандыру) ұйымының, сақтандыру тобының және исламдық сақтандыру (қайта сақтандыру) ұйымының пруденциялық нормативтерді орындауы туралы есептіліктің тізбесін, нысандарын, ұсыну мерзімдерін және оны ұсыну қағидаларын бекіту туралы" Қазақстан Республикасының Ұлттық Банкі Басқармасының 2019 жылғы 28 қарашадағы № 223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19701 болып тіркелген, 2019 жылғы 12 желтоқсанда Қазақстан Республикасы нормативтік құқықтық актілерінің эталондық бақылау банкінде жарияланған) 2-қосымшаның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6-кестелерінің</w:t>
      </w:r>
      <w:r>
        <w:rPr>
          <w:rFonts w:ascii="Times New Roman"/>
          <w:b w:val="false"/>
          <w:i w:val="false"/>
          <w:color w:val="000000"/>
          <w:sz w:val="28"/>
        </w:rPr>
        <w:t xml:space="preserve"> қолданысы 2021 жылғы 30 маусымға дейін, қоса алғанда тоқтатыла тұрсын, тоқтата тұру кезеңінде осы кестелер осы қаулыға </w:t>
      </w:r>
      <w:r>
        <w:rPr>
          <w:rFonts w:ascii="Times New Roman"/>
          <w:b w:val="false"/>
          <w:i w:val="false"/>
          <w:color w:val="000000"/>
          <w:sz w:val="28"/>
        </w:rPr>
        <w:t>9-қосымшаға</w:t>
      </w:r>
      <w:r>
        <w:rPr>
          <w:rFonts w:ascii="Times New Roman"/>
          <w:b w:val="false"/>
          <w:i w:val="false"/>
          <w:color w:val="000000"/>
          <w:sz w:val="28"/>
        </w:rPr>
        <w:t xml:space="preserve"> сәйкес редакцияда қолданылады деп белгіленсін.</w:t>
      </w:r>
    </w:p>
    <w:bookmarkEnd w:id="4"/>
    <w:bookmarkStart w:name="z12" w:id="5"/>
    <w:p>
      <w:pPr>
        <w:spacing w:after="0"/>
        <w:ind w:left="0"/>
        <w:jc w:val="both"/>
      </w:pPr>
      <w:r>
        <w:rPr>
          <w:rFonts w:ascii="Times New Roman"/>
          <w:b w:val="false"/>
          <w:i w:val="false"/>
          <w:color w:val="000000"/>
          <w:sz w:val="28"/>
        </w:rPr>
        <w:t>
      6. Қаржы нарығы статистикасы департаменті (А.М. Боранбаева) Қазақстан Республикасының заңнамасында белгіленген тәртіппен:</w:t>
      </w:r>
    </w:p>
    <w:bookmarkEnd w:id="5"/>
    <w:bookmarkStart w:name="z13" w:id="6"/>
    <w:p>
      <w:pPr>
        <w:spacing w:after="0"/>
        <w:ind w:left="0"/>
        <w:jc w:val="both"/>
      </w:pPr>
      <w:r>
        <w:rPr>
          <w:rFonts w:ascii="Times New Roman"/>
          <w:b w:val="false"/>
          <w:i w:val="false"/>
          <w:color w:val="000000"/>
          <w:sz w:val="28"/>
        </w:rPr>
        <w:t>
      1) Заң департаментімен (А.С. Қасенов) бірлесіп осы қаулыны Қазақстан Республикасының Әділет министрлігінде мемлекеттік тіркеуді;</w:t>
      </w:r>
    </w:p>
    <w:bookmarkEnd w:id="6"/>
    <w:bookmarkStart w:name="z14" w:id="7"/>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bookmarkEnd w:id="7"/>
    <w:bookmarkStart w:name="z15" w:id="8"/>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w:t>
      </w:r>
    </w:p>
    <w:bookmarkEnd w:id="8"/>
    <w:p>
      <w:pPr>
        <w:spacing w:after="0"/>
        <w:ind w:left="0"/>
        <w:jc w:val="both"/>
      </w:pPr>
      <w:r>
        <w:rPr>
          <w:rFonts w:ascii="Times New Roman"/>
          <w:b w:val="false"/>
          <w:i w:val="false"/>
          <w:color w:val="000000"/>
          <w:sz w:val="28"/>
        </w:rPr>
        <w:t xml:space="preserve">
      Заң департаментіне осы қаулының осы 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және </w:t>
      </w:r>
      <w:r>
        <w:rPr>
          <w:rFonts w:ascii="Times New Roman"/>
          <w:b w:val="false"/>
          <w:i w:val="false"/>
          <w:color w:val="000000"/>
          <w:sz w:val="28"/>
        </w:rPr>
        <w:t>7-тармағында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16" w:id="9"/>
    <w:p>
      <w:pPr>
        <w:spacing w:after="0"/>
        <w:ind w:left="0"/>
        <w:jc w:val="both"/>
      </w:pPr>
      <w:r>
        <w:rPr>
          <w:rFonts w:ascii="Times New Roman"/>
          <w:b w:val="false"/>
          <w:i w:val="false"/>
          <w:color w:val="000000"/>
          <w:sz w:val="28"/>
        </w:rPr>
        <w:t>
      7. Ақпарат және коммуникациялар департаменті – Ұлттық Банктің баспасөз қызметі (Ә.Р. Адамбаева)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9"/>
    <w:bookmarkStart w:name="z17" w:id="10"/>
    <w:p>
      <w:pPr>
        <w:spacing w:after="0"/>
        <w:ind w:left="0"/>
        <w:jc w:val="both"/>
      </w:pPr>
      <w:r>
        <w:rPr>
          <w:rFonts w:ascii="Times New Roman"/>
          <w:b w:val="false"/>
          <w:i w:val="false"/>
          <w:color w:val="000000"/>
          <w:sz w:val="28"/>
        </w:rPr>
        <w:t>
      8. Осы қаулының орындалуын бақылау Қазақстан Республикасының Ұлттық Банкі Төрағасының орынбасары А.М. Баймағамбетовке жүктелсін.</w:t>
      </w:r>
    </w:p>
    <w:bookmarkEnd w:id="10"/>
    <w:bookmarkStart w:name="z18" w:id="11"/>
    <w:p>
      <w:pPr>
        <w:spacing w:after="0"/>
        <w:ind w:left="0"/>
        <w:jc w:val="both"/>
      </w:pPr>
      <w:r>
        <w:rPr>
          <w:rFonts w:ascii="Times New Roman"/>
          <w:b w:val="false"/>
          <w:i w:val="false"/>
          <w:color w:val="000000"/>
          <w:sz w:val="28"/>
        </w:rPr>
        <w:t xml:space="preserve">
      9. Осы қаулы Тізбенің 2021 жылғы 1 шілдеден бастап қолданысқа енгізілетін </w:t>
      </w:r>
      <w:r>
        <w:rPr>
          <w:rFonts w:ascii="Times New Roman"/>
          <w:b w:val="false"/>
          <w:i w:val="false"/>
          <w:color w:val="000000"/>
          <w:sz w:val="28"/>
        </w:rPr>
        <w:t>5-тармағының</w:t>
      </w:r>
      <w:r>
        <w:rPr>
          <w:rFonts w:ascii="Times New Roman"/>
          <w:b w:val="false"/>
          <w:i w:val="false"/>
          <w:color w:val="000000"/>
          <w:sz w:val="28"/>
        </w:rPr>
        <w:t xml:space="preserve"> жиырма бесінші абзацын қоспағанда,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Банкінің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Қаржы нарығын реттеу </w:t>
      </w:r>
    </w:p>
    <w:p>
      <w:pPr>
        <w:spacing w:after="0"/>
        <w:ind w:left="0"/>
        <w:jc w:val="both"/>
      </w:pPr>
      <w:r>
        <w:rPr>
          <w:rFonts w:ascii="Times New Roman"/>
          <w:b w:val="false"/>
          <w:i w:val="false"/>
          <w:color w:val="000000"/>
          <w:sz w:val="28"/>
        </w:rPr>
        <w:t>
      және дамыту агенттігі</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2020 жылғы "___" 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w:t>
      </w:r>
    </w:p>
    <w:p>
      <w:pPr>
        <w:spacing w:after="0"/>
        <w:ind w:left="0"/>
        <w:jc w:val="both"/>
      </w:pPr>
      <w:r>
        <w:rPr>
          <w:rFonts w:ascii="Times New Roman"/>
          <w:b w:val="false"/>
          <w:i w:val="false"/>
          <w:color w:val="000000"/>
          <w:sz w:val="28"/>
        </w:rPr>
        <w:t>
      және реформалар агенттігі</w:t>
      </w:r>
    </w:p>
    <w:p>
      <w:pPr>
        <w:spacing w:after="0"/>
        <w:ind w:left="0"/>
        <w:jc w:val="both"/>
      </w:pPr>
      <w:r>
        <w:rPr>
          <w:rFonts w:ascii="Times New Roman"/>
          <w:b w:val="false"/>
          <w:i w:val="false"/>
          <w:color w:val="000000"/>
          <w:sz w:val="28"/>
        </w:rPr>
        <w:t xml:space="preserve">
      Ұлттық статистика бюросы </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2020 жылғы "___"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2021 жылғы 22 ақпандағы</w:t>
            </w:r>
            <w:r>
              <w:br/>
            </w:r>
            <w:r>
              <w:rPr>
                <w:rFonts w:ascii="Times New Roman"/>
                <w:b w:val="false"/>
                <w:i w:val="false"/>
                <w:color w:val="000000"/>
                <w:sz w:val="20"/>
              </w:rPr>
              <w:t xml:space="preserve">№ 11 Қаулыға </w:t>
            </w:r>
            <w:r>
              <w:br/>
            </w:r>
            <w:r>
              <w:rPr>
                <w:rFonts w:ascii="Times New Roman"/>
                <w:b w:val="false"/>
                <w:i w:val="false"/>
                <w:color w:val="000000"/>
                <w:sz w:val="20"/>
              </w:rPr>
              <w:t>1-қосымша</w:t>
            </w:r>
          </w:p>
        </w:tc>
      </w:tr>
    </w:tbl>
    <w:bookmarkStart w:name="z20" w:id="12"/>
    <w:p>
      <w:pPr>
        <w:spacing w:after="0"/>
        <w:ind w:left="0"/>
        <w:jc w:val="left"/>
      </w:pPr>
      <w:r>
        <w:rPr>
          <w:rFonts w:ascii="Times New Roman"/>
          <w:b/>
          <w:i w:val="false"/>
          <w:color w:val="000000"/>
        </w:rPr>
        <w:t xml:space="preserve"> Қазақстан Республикасы Ұлттық Банкі Басқармасының есептілікті ұсыну мәселелері бойынша өзгерістер мен толықтырулар енгізілетін кейбір қаулыларының тізбесі</w:t>
      </w:r>
    </w:p>
    <w:bookmarkEnd w:id="12"/>
    <w:bookmarkStart w:name="z21" w:id="13"/>
    <w:p>
      <w:pPr>
        <w:spacing w:after="0"/>
        <w:ind w:left="0"/>
        <w:jc w:val="both"/>
      </w:pPr>
      <w:r>
        <w:rPr>
          <w:rFonts w:ascii="Times New Roman"/>
          <w:b w:val="false"/>
          <w:i w:val="false"/>
          <w:color w:val="ff0000"/>
          <w:sz w:val="28"/>
        </w:rPr>
        <w:t xml:space="preserve">
      1. Күші жойылды - ҚР Ұлттық Банкі Басқармасының 19.12.2022 </w:t>
      </w:r>
      <w:r>
        <w:rPr>
          <w:rFonts w:ascii="Times New Roman"/>
          <w:b w:val="false"/>
          <w:i w:val="false"/>
          <w:color w:val="ff0000"/>
          <w:sz w:val="28"/>
        </w:rPr>
        <w:t>№ 119</w:t>
      </w:r>
      <w:r>
        <w:rPr>
          <w:rFonts w:ascii="Times New Roman"/>
          <w:b w:val="false"/>
          <w:i w:val="false"/>
          <w:color w:val="ff0000"/>
          <w:sz w:val="28"/>
        </w:rPr>
        <w:t xml:space="preserve"> (01.01.2023 бастап қолданысқа енгiзiледi) қаулысымен.</w:t>
      </w:r>
    </w:p>
    <w:bookmarkEnd w:id="13"/>
    <w:bookmarkStart w:name="z52" w:id="14"/>
    <w:p>
      <w:pPr>
        <w:spacing w:after="0"/>
        <w:ind w:left="0"/>
        <w:jc w:val="both"/>
      </w:pPr>
      <w:r>
        <w:rPr>
          <w:rFonts w:ascii="Times New Roman"/>
          <w:b w:val="false"/>
          <w:i w:val="false"/>
          <w:color w:val="000000"/>
          <w:sz w:val="28"/>
        </w:rPr>
        <w:t xml:space="preserve">
      2. "Коллекторлық агенттік есептілігінің тізбесін, нысандарын, оны ұсыну мерзімдері мен қағидаларын бекіту туралы" Қазақстан Республикасының Ұлттық Банкі Басқармасының 2017 жылғы 30 маусымдағы № 112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15481 болып тіркелген, 2017 жылғы 22 тамызда Қазақстан Республикасы нормативтік құқықтық актілерінің эталондық бақылау банкінде жарияланған) мынадай өзгерістер енгізілсін: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мынадай редакцияда жазылсын:</w:t>
      </w:r>
    </w:p>
    <w:bookmarkStart w:name="z54" w:id="15"/>
    <w:p>
      <w:pPr>
        <w:spacing w:after="0"/>
        <w:ind w:left="0"/>
        <w:jc w:val="both"/>
      </w:pPr>
      <w:r>
        <w:rPr>
          <w:rFonts w:ascii="Times New Roman"/>
          <w:b w:val="false"/>
          <w:i w:val="false"/>
          <w:color w:val="000000"/>
          <w:sz w:val="28"/>
        </w:rPr>
        <w:t>
      "2. Коллекторлық агенттік есептілікті электрондық форматта Қазақстан Республикасы Ұлттық Банкінің аумақтық филиалына (коллекторлық агенттіктің орналасқан жері бойынша) тоқсан сайын, есепті тоқсаннан кейінгі айдың оныншы күнінен кешіктірмей ұсынады.";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Тізбеге </w:t>
      </w:r>
      <w:r>
        <w:rPr>
          <w:rFonts w:ascii="Times New Roman"/>
          <w:b w:val="false"/>
          <w:i w:val="false"/>
          <w:color w:val="000000"/>
          <w:sz w:val="28"/>
        </w:rPr>
        <w:t>16-қосымшаға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Тізбеге </w:t>
      </w:r>
      <w:r>
        <w:rPr>
          <w:rFonts w:ascii="Times New Roman"/>
          <w:b w:val="false"/>
          <w:i w:val="false"/>
          <w:color w:val="000000"/>
          <w:sz w:val="28"/>
        </w:rPr>
        <w:t>17-қосымшаға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Тізбеге </w:t>
      </w:r>
      <w:r>
        <w:rPr>
          <w:rFonts w:ascii="Times New Roman"/>
          <w:b w:val="false"/>
          <w:i w:val="false"/>
          <w:color w:val="000000"/>
          <w:sz w:val="28"/>
        </w:rPr>
        <w:t>18-қосымшаға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Тізбеге </w:t>
      </w:r>
      <w:r>
        <w:rPr>
          <w:rFonts w:ascii="Times New Roman"/>
          <w:b w:val="false"/>
          <w:i w:val="false"/>
          <w:color w:val="000000"/>
          <w:sz w:val="28"/>
        </w:rPr>
        <w:t>19-қосымшаға</w:t>
      </w:r>
      <w:r>
        <w:rPr>
          <w:rFonts w:ascii="Times New Roman"/>
          <w:b w:val="false"/>
          <w:i w:val="false"/>
          <w:color w:val="000000"/>
          <w:sz w:val="28"/>
        </w:rPr>
        <w:t xml:space="preserve"> сәйкес редакцияда жазылсын.</w:t>
      </w:r>
    </w:p>
    <w:bookmarkStart w:name="z59" w:id="16"/>
    <w:p>
      <w:pPr>
        <w:spacing w:after="0"/>
        <w:ind w:left="0"/>
        <w:jc w:val="both"/>
      </w:pPr>
      <w:r>
        <w:rPr>
          <w:rFonts w:ascii="Times New Roman"/>
          <w:b w:val="false"/>
          <w:i w:val="false"/>
          <w:color w:val="000000"/>
          <w:sz w:val="28"/>
        </w:rPr>
        <w:t xml:space="preserve">
      3. "Екінші деңгейдегі банктердің, Қазақстанның Даму Банкінің және ипотекалық ұйымдардың Қазақстан Республикасының Ұлттық Банкіне қаржы секторына шолуды қалыптастыруға арналған мәліметтерді ұсынуы жөніндегі нұсқаулықты бекіту туралы" Қазақстан Республикасының Ұлттық Банкі Басқармасының 2018 жылғы 29 маусымдағы № 139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17274 болып тіркелген, 2018 жылғы 16 тамызда нормативтік құқықтық актілердің эталондық бақылау банкінде жарияланған) мынадай өзгеріс енгізілсін:</w:t>
      </w:r>
    </w:p>
    <w:bookmarkEnd w:id="16"/>
    <w:bookmarkStart w:name="z60" w:id="17"/>
    <w:p>
      <w:pPr>
        <w:spacing w:after="0"/>
        <w:ind w:left="0"/>
        <w:jc w:val="both"/>
      </w:pPr>
      <w:r>
        <w:rPr>
          <w:rFonts w:ascii="Times New Roman"/>
          <w:b w:val="false"/>
          <w:i w:val="false"/>
          <w:color w:val="000000"/>
          <w:sz w:val="28"/>
        </w:rPr>
        <w:t xml:space="preserve">
      көрсетілген қаулымен бекітілген Екінші деңгейдегі банктердің, Қазақстанның Даму Банкінің және ипотекалық ұйымдардың Қазақстан Республикасының Ұлттық Банкіне қаржы секторына шолуды қалыптастыруға арналған мәліметтерді ұсынуы жөніндегі </w:t>
      </w:r>
      <w:r>
        <w:rPr>
          <w:rFonts w:ascii="Times New Roman"/>
          <w:b w:val="false"/>
          <w:i w:val="false"/>
          <w:color w:val="000000"/>
          <w:sz w:val="28"/>
        </w:rPr>
        <w:t>нұсқаулықта</w:t>
      </w:r>
      <w:r>
        <w:rPr>
          <w:rFonts w:ascii="Times New Roman"/>
          <w:b w:val="false"/>
          <w:i w:val="false"/>
          <w:color w:val="000000"/>
          <w:sz w:val="28"/>
        </w:rPr>
        <w:t>:</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мынадай редакцияда жазылсын:</w:t>
      </w:r>
    </w:p>
    <w:bookmarkStart w:name="z62" w:id="18"/>
    <w:p>
      <w:pPr>
        <w:spacing w:after="0"/>
        <w:ind w:left="0"/>
        <w:jc w:val="both"/>
      </w:pPr>
      <w:r>
        <w:rPr>
          <w:rFonts w:ascii="Times New Roman"/>
          <w:b w:val="false"/>
          <w:i w:val="false"/>
          <w:color w:val="000000"/>
          <w:sz w:val="28"/>
        </w:rPr>
        <w:t xml:space="preserve">
      "5. "Резидент" және "бейрезидент" ұғымдары "Валюталық реттеу және валюталық бақылау туралы" 2018 жылғы 2 шілдедегі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мәндерде қолданылады.".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Ұлттық Банкі Басқармасының 19.12.2022 </w:t>
      </w:r>
      <w:r>
        <w:rPr>
          <w:rFonts w:ascii="Times New Roman"/>
          <w:b w:val="false"/>
          <w:i w:val="false"/>
          <w:color w:val="000000"/>
          <w:sz w:val="28"/>
        </w:rPr>
        <w:t>№ 118</w:t>
      </w:r>
      <w:r>
        <w:rPr>
          <w:rFonts w:ascii="Times New Roman"/>
          <w:b w:val="false"/>
          <w:i w:val="false"/>
          <w:color w:val="ff0000"/>
          <w:sz w:val="28"/>
        </w:rPr>
        <w:t xml:space="preserve"> (01.01.2023 бастап қолданысқа енгiзiледi) қаулысымен.</w:t>
      </w:r>
      <w:r>
        <w:br/>
      </w:r>
      <w:r>
        <w:rPr>
          <w:rFonts w:ascii="Times New Roman"/>
          <w:b w:val="false"/>
          <w:i w:val="false"/>
          <w:color w:val="000000"/>
          <w:sz w:val="28"/>
        </w:rPr>
        <w:t>
</w:t>
      </w:r>
    </w:p>
    <w:bookmarkStart w:name="z87" w:id="19"/>
    <w:p>
      <w:pPr>
        <w:spacing w:after="0"/>
        <w:ind w:left="0"/>
        <w:jc w:val="both"/>
      </w:pPr>
      <w:r>
        <w:rPr>
          <w:rFonts w:ascii="Times New Roman"/>
          <w:b w:val="false"/>
          <w:i w:val="false"/>
          <w:color w:val="000000"/>
          <w:sz w:val="28"/>
        </w:rPr>
        <w:t xml:space="preserve">
      5. "Бағалы қағаздар нарығында қызметті жүзеге асыратын лицензиаттар, бірыңғай оператор есептілігінің тізбесін, нысандарын, ұсыну мерзімдерін және оны ұсыну қағидаларын бекіту туралы" Қазақстан Республикасының Ұлттық Банкі Басқармасының 2019 жылғы 26 қарашадағы № 211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19672 болып тіркелген, 2019 жылғы 9 желтоқсанда нормативтік құқықтық актілердің эталондық бақылау банкінде жарияланған) мынадай өзгерістер енгізілсін:</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89" w:id="20"/>
    <w:p>
      <w:pPr>
        <w:spacing w:after="0"/>
        <w:ind w:left="0"/>
        <w:jc w:val="both"/>
      </w:pPr>
      <w:r>
        <w:rPr>
          <w:rFonts w:ascii="Times New Roman"/>
          <w:b w:val="false"/>
          <w:i w:val="false"/>
          <w:color w:val="000000"/>
          <w:sz w:val="28"/>
        </w:rPr>
        <w:t xml:space="preserve">
      "2. Инвестициялық портфельді басқару қызметін (бұдан әрі – инвестициялық портфельді басқарушы), бағалы қағаздар нарығында брокерлік және (немесе) дилерлік қызметті (бұдан әрі – брокерлер және (немесе) дилерлер) жүзеге асыратын ұйымдар, сауда-саттықты ұйымдастырушы Қазақстан Республикасының Ұлттық Банкіне (бұдан әрі – Ұлттық Банк) ай сайын осы қаулыға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есептілікті электрондық форматта есепті айдан кейінгі айдың бесінші жұмыс күнінен кешіктірмей ұсынады.</w:t>
      </w:r>
    </w:p>
    <w:bookmarkEnd w:id="20"/>
    <w:p>
      <w:pPr>
        <w:spacing w:after="0"/>
        <w:ind w:left="0"/>
        <w:jc w:val="both"/>
      </w:pPr>
      <w:r>
        <w:rPr>
          <w:rFonts w:ascii="Times New Roman"/>
          <w:b w:val="false"/>
          <w:i w:val="false"/>
          <w:color w:val="000000"/>
          <w:sz w:val="28"/>
        </w:rPr>
        <w:t xml:space="preserve">
      Инвестициялық портфельді басқарушы осы тармақтың бірінші бөлігінде көзделген есептілікке қосымша Ұлттық Банкке ай сайын осы қаулыға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26-қосымшаларға</w:t>
      </w:r>
      <w:r>
        <w:rPr>
          <w:rFonts w:ascii="Times New Roman"/>
          <w:b w:val="false"/>
          <w:i w:val="false"/>
          <w:color w:val="000000"/>
          <w:sz w:val="28"/>
        </w:rPr>
        <w:t xml:space="preserve"> сәйкес есептілікті электрондық форматта есепті айдан кейінгі айдың бесінші жұмыс күнінен кешіктірмей ұсынады.</w:t>
      </w:r>
    </w:p>
    <w:p>
      <w:pPr>
        <w:spacing w:after="0"/>
        <w:ind w:left="0"/>
        <w:jc w:val="both"/>
      </w:pPr>
      <w:r>
        <w:rPr>
          <w:rFonts w:ascii="Times New Roman"/>
          <w:b w:val="false"/>
          <w:i w:val="false"/>
          <w:color w:val="000000"/>
          <w:sz w:val="28"/>
        </w:rPr>
        <w:t xml:space="preserve">
      Ерікті зейнетақы жарналарын тарту құқығымен инвестициялық портфельді басқарушы (бұдан әрі – ерікті жинақтаушы зейнетақы қоры) Ұлттық Банкке ай сайын осы қаулыға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13, 14 және </w:t>
      </w:r>
      <w:r>
        <w:rPr>
          <w:rFonts w:ascii="Times New Roman"/>
          <w:b w:val="false"/>
          <w:i w:val="false"/>
          <w:color w:val="000000"/>
          <w:sz w:val="28"/>
        </w:rPr>
        <w:t>27-қосымшаларға</w:t>
      </w:r>
      <w:r>
        <w:rPr>
          <w:rFonts w:ascii="Times New Roman"/>
          <w:b w:val="false"/>
          <w:i w:val="false"/>
          <w:color w:val="000000"/>
          <w:sz w:val="28"/>
        </w:rPr>
        <w:t xml:space="preserve"> сәйкес есептілікті электрондық форматта есепті айдан кейінгі айдың бесінші жұмыс күнінен кешіктірмей қосымша ұсынады.</w:t>
      </w:r>
    </w:p>
    <w:p>
      <w:pPr>
        <w:spacing w:after="0"/>
        <w:ind w:left="0"/>
        <w:jc w:val="both"/>
      </w:pPr>
      <w:r>
        <w:rPr>
          <w:rFonts w:ascii="Times New Roman"/>
          <w:b w:val="false"/>
          <w:i w:val="false"/>
          <w:color w:val="000000"/>
          <w:sz w:val="28"/>
        </w:rPr>
        <w:t xml:space="preserve">
      Ерікті жинақтаушы зейнетақы қоры Ұлттық Банкпен жасалған активтерді инвестициялық басқару шартына сәйкес бірыңғай жинақтаушы зейнетақы қорының зейнетақы активтерін басқарған жағдайда, ерікті жинақтаушы зейнетақы қоры осы қаулыға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14-қосымшаларға</w:t>
      </w:r>
      <w:r>
        <w:rPr>
          <w:rFonts w:ascii="Times New Roman"/>
          <w:b w:val="false"/>
          <w:i w:val="false"/>
          <w:color w:val="000000"/>
          <w:sz w:val="28"/>
        </w:rPr>
        <w:t xml:space="preserve"> сәйкес есептілікті бірыңғай жинақтаушы зейнетақы қорының активтері және басқарудағы зейнетақы активтері бойынша жеке-жеке ұсынады.</w:t>
      </w:r>
    </w:p>
    <w:p>
      <w:pPr>
        <w:spacing w:after="0"/>
        <w:ind w:left="0"/>
        <w:jc w:val="both"/>
      </w:pPr>
      <w:r>
        <w:rPr>
          <w:rFonts w:ascii="Times New Roman"/>
          <w:b w:val="false"/>
          <w:i w:val="false"/>
          <w:color w:val="000000"/>
          <w:sz w:val="28"/>
        </w:rPr>
        <w:t>
      Брокерлер және (немесе) дилерлер осы тармақтың бірінші бөлігінде көзделген есептілікке қосымша Ұлттық Банкке ай сайын осы қаулыға 6, 19, 22 және 26-қосымшаларға сәйкес есептілікті электрондық форматта есепті айдан кейінгі айдың бесінші жұмыс күнінен кешіктірмей ұсынады.</w:t>
      </w:r>
    </w:p>
    <w:p>
      <w:pPr>
        <w:spacing w:after="0"/>
        <w:ind w:left="0"/>
        <w:jc w:val="both"/>
      </w:pPr>
      <w:r>
        <w:rPr>
          <w:rFonts w:ascii="Times New Roman"/>
          <w:b w:val="false"/>
          <w:i w:val="false"/>
          <w:color w:val="000000"/>
          <w:sz w:val="28"/>
        </w:rPr>
        <w:t>
      Брокерлер және (немесе) дилерлер Ұлттық Банкке тоқсан сайын осы қаулыға 20, 21, 23, 24 және 25-қосымшаларға сәйкес есептілікті электрондық форматта есепті тоқсаннан кейінгі айдың соңғы күнінен кешіктірмей қосымша ұсынады.</w:t>
      </w:r>
    </w:p>
    <w:p>
      <w:pPr>
        <w:spacing w:after="0"/>
        <w:ind w:left="0"/>
        <w:jc w:val="both"/>
      </w:pPr>
      <w:r>
        <w:rPr>
          <w:rFonts w:ascii="Times New Roman"/>
          <w:b w:val="false"/>
          <w:i w:val="false"/>
          <w:color w:val="000000"/>
          <w:sz w:val="28"/>
        </w:rPr>
        <w:t>
      Бірыңғай оператор Ұлттық Банкке тоқсан сайын осы қаулыға 24 және 25-қосымшаларға сәйкес есептілікті электрондық форматта есепті тоқсаннан кейінгі айдың соңғы күнінен кешіктірмей ұсынады.</w:t>
      </w:r>
    </w:p>
    <w:p>
      <w:pPr>
        <w:spacing w:after="0"/>
        <w:ind w:left="0"/>
        <w:jc w:val="both"/>
      </w:pPr>
      <w:r>
        <w:rPr>
          <w:rFonts w:ascii="Times New Roman"/>
          <w:b w:val="false"/>
          <w:i w:val="false"/>
          <w:color w:val="000000"/>
          <w:sz w:val="28"/>
        </w:rPr>
        <w:t>
      Кастодиан Ұлттық Банкке тоқсан сайын осы қаулыға 24, 25, 28 және 29-қосымшаларға сәйкес есептілікті электрондық форматта есепті тоқсаннан кейінгі айдың соңғы жұмыс күнінен кешіктірмей ұсынады.</w:t>
      </w:r>
    </w:p>
    <w:p>
      <w:pPr>
        <w:spacing w:after="0"/>
        <w:ind w:left="0"/>
        <w:jc w:val="both"/>
      </w:pPr>
      <w:r>
        <w:rPr>
          <w:rFonts w:ascii="Times New Roman"/>
          <w:b w:val="false"/>
          <w:i w:val="false"/>
          <w:color w:val="000000"/>
          <w:sz w:val="28"/>
        </w:rPr>
        <w:t>
      Ерікті жинақтаушы зейнетақы қорының кастодианы Ұлттық Банкке ай сайын осы қаулыға 30, 31, 32 және 33-қосымшаларға сәйкес есептілікті электрондық форматта есепті айдан кейінгі айдың бесінші жұмыс күнінен кешіктірмей қосымша ұсынады.</w:t>
      </w:r>
    </w:p>
    <w:p>
      <w:pPr>
        <w:spacing w:after="0"/>
        <w:ind w:left="0"/>
        <w:jc w:val="both"/>
      </w:pPr>
      <w:r>
        <w:rPr>
          <w:rFonts w:ascii="Times New Roman"/>
          <w:b w:val="false"/>
          <w:i w:val="false"/>
          <w:color w:val="000000"/>
          <w:sz w:val="28"/>
        </w:rPr>
        <w:t>
      Сауда-саттықты ұйымдастырушы Ұлттық Банкке күн сайын осы қаулыға 34, 35, 36, 37, 38, 39, 40, 41, 42 және 43-қосымшаларға сәйкес есептілікті электрондық форматта келесі жұмыс күнінің соңына дейін ұсынады.</w:t>
      </w:r>
    </w:p>
    <w:p>
      <w:pPr>
        <w:spacing w:after="0"/>
        <w:ind w:left="0"/>
        <w:jc w:val="both"/>
      </w:pPr>
      <w:r>
        <w:rPr>
          <w:rFonts w:ascii="Times New Roman"/>
          <w:b w:val="false"/>
          <w:i w:val="false"/>
          <w:color w:val="000000"/>
          <w:sz w:val="28"/>
        </w:rPr>
        <w:t>
      Сауда-саттықты ұйымдастырушы Ұлттық Банкке ай сайын осы қаулыға 44, 45, 46, 47, 48, 49, 50, 51, 52, 53 және 54-қосымшаларға сәйкес есептілікті электрондық форматта есепті айдан кейінгі айдың бесінші жұмыс күнінен кешіктірмей ұсынады.</w:t>
      </w:r>
    </w:p>
    <w:p>
      <w:pPr>
        <w:spacing w:after="0"/>
        <w:ind w:left="0"/>
        <w:jc w:val="both"/>
      </w:pPr>
      <w:r>
        <w:rPr>
          <w:rFonts w:ascii="Times New Roman"/>
          <w:b w:val="false"/>
          <w:i w:val="false"/>
          <w:color w:val="000000"/>
          <w:sz w:val="28"/>
        </w:rPr>
        <w:t>
      Клиринг ұйымы Ұлттық Банкке күн сайын осы қаулыға 55-қосымшаға сәйкес есептілікті электрондық форматта келесі жұмыс күнінің соңына дейін ұсынады.</w:t>
      </w:r>
    </w:p>
    <w:p>
      <w:pPr>
        <w:spacing w:after="0"/>
        <w:ind w:left="0"/>
        <w:jc w:val="both"/>
      </w:pPr>
      <w:r>
        <w:rPr>
          <w:rFonts w:ascii="Times New Roman"/>
          <w:b w:val="false"/>
          <w:i w:val="false"/>
          <w:color w:val="000000"/>
          <w:sz w:val="28"/>
        </w:rPr>
        <w:t>
      Клиринг ұйымы Ұлттық Банкке ай сайын осы қаулыға 56, 57 және 58-қосымшаларға сәйкес есептілікті электрондық форматта есепті айдан кейінгі айдың бесінші жұмыс күнінен кешіктірмей ұсынады.</w:t>
      </w:r>
    </w:p>
    <w:p>
      <w:pPr>
        <w:spacing w:after="0"/>
        <w:ind w:left="0"/>
        <w:jc w:val="both"/>
      </w:pPr>
      <w:r>
        <w:rPr>
          <w:rFonts w:ascii="Times New Roman"/>
          <w:b w:val="false"/>
          <w:i w:val="false"/>
          <w:color w:val="000000"/>
          <w:sz w:val="28"/>
        </w:rPr>
        <w:t>
      Брокерлік және (немесе) дилерлік қызметті жүзеге асыру лицензиясына ие ерікті жинақтаушы зейнетақы қоры Ұлттық Банкке осы қаулыға 21, 22, 23, 24 және 25-қосымшаларға сәйкес есептілікті ұсынбайды.</w:t>
      </w:r>
    </w:p>
    <w:p>
      <w:pPr>
        <w:spacing w:after="0"/>
        <w:ind w:left="0"/>
        <w:jc w:val="both"/>
      </w:pPr>
      <w:r>
        <w:rPr>
          <w:rFonts w:ascii="Times New Roman"/>
          <w:b w:val="false"/>
          <w:i w:val="false"/>
          <w:color w:val="000000"/>
          <w:sz w:val="28"/>
        </w:rPr>
        <w:t>
      Бағалы қағаздар нарығында брокерлік және (немесе) дилерлік қызметті жүзеге асыру лицензиясына ие екінші деңгейдегі банктер және Ұлттық пошта операторы Ұлттық Банкке осы қаулыға 2, 3, 4, 5, 6 және 26-қосымшаларға сәйкес есептілікті ұсынбайды.</w:t>
      </w:r>
    </w:p>
    <w:p>
      <w:pPr>
        <w:spacing w:after="0"/>
        <w:ind w:left="0"/>
        <w:jc w:val="both"/>
      </w:pPr>
      <w:r>
        <w:rPr>
          <w:rFonts w:ascii="Times New Roman"/>
          <w:b w:val="false"/>
          <w:i w:val="false"/>
          <w:color w:val="000000"/>
          <w:sz w:val="28"/>
        </w:rPr>
        <w:t>
      Клиенттердің шоттарын жүргізу құқығы жоқ брокерлер және (немесе) дилерлер Ұлттық Банкке осы қаулыға 24 және 25-қосымшаларға сәйкес есептілікті ұсынбайды.</w:t>
      </w:r>
    </w:p>
    <w:p>
      <w:pPr>
        <w:spacing w:after="0"/>
        <w:ind w:left="0"/>
        <w:jc w:val="both"/>
      </w:pPr>
      <w:r>
        <w:rPr>
          <w:rFonts w:ascii="Times New Roman"/>
          <w:b w:val="false"/>
          <w:i w:val="false"/>
          <w:color w:val="000000"/>
          <w:sz w:val="28"/>
        </w:rPr>
        <w:t>
      Бағалы қағаздар нарығында брокерлік және (немесе) дилерлік қызметпен айналысу лицензиясына ие инвестициялық портфельді басқарушы Ұлттық Банкке осы қаулыға 16-қосымшаның 1-кестесіне сәйкес есептілікті ұсынбайды.</w:t>
      </w:r>
    </w:p>
    <w:p>
      <w:pPr>
        <w:spacing w:after="0"/>
        <w:ind w:left="0"/>
        <w:jc w:val="both"/>
      </w:pPr>
      <w:r>
        <w:rPr>
          <w:rFonts w:ascii="Times New Roman"/>
          <w:b w:val="false"/>
          <w:i w:val="false"/>
          <w:color w:val="000000"/>
          <w:sz w:val="28"/>
        </w:rPr>
        <w:t>
      Дауыс беретін акцияларының жалпы санының кемінде жиырма бес пайызы Ұлттық Банкке тиесілі сауда-саттықты ұйымдастырушы Ұлттық Банкке осы қаулыға 2, 3, 4, 5, 52, 53 және 54-қосымшаларға сәйкес есептілікті ұсынбайды.</w:t>
      </w:r>
    </w:p>
    <w:p>
      <w:pPr>
        <w:spacing w:after="0"/>
        <w:ind w:left="0"/>
        <w:jc w:val="both"/>
      </w:pPr>
      <w:r>
        <w:rPr>
          <w:rFonts w:ascii="Times New Roman"/>
          <w:b w:val="false"/>
          <w:i w:val="false"/>
          <w:color w:val="000000"/>
          <w:sz w:val="28"/>
        </w:rPr>
        <w:t>
      Инвестициялық портфельді басқару қызметін жүзеге асыру лицензиясына ие сақтандыру (қайта сақтандыру) ұйымдары Ұлттық Банкке осы қаулыға сәйкес есептілікті ұсынбайды.</w:t>
      </w:r>
    </w:p>
    <w:p>
      <w:pPr>
        <w:spacing w:after="0"/>
        <w:ind w:left="0"/>
        <w:jc w:val="both"/>
      </w:pPr>
      <w:r>
        <w:rPr>
          <w:rFonts w:ascii="Times New Roman"/>
          <w:b w:val="false"/>
          <w:i w:val="false"/>
          <w:color w:val="000000"/>
          <w:sz w:val="28"/>
        </w:rPr>
        <w:t>
      Инвестициялық портфельді басқарушы осы қаулыға 7, 8, 9, 10, 15, 16, 17 және 18-қосымшаларда белгіленген нысандарды толтыру кезінде сенімгерлік басқаруға берілген Ұлттық Банктің алтынвалюта активтерін және Қазақстан Республикасы Ұлттық қорының активтерін көрсетпейді";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20-қосымша</w:t>
      </w:r>
      <w:r>
        <w:rPr>
          <w:rFonts w:ascii="Times New Roman"/>
          <w:b w:val="false"/>
          <w:i w:val="false"/>
          <w:color w:val="000000"/>
          <w:sz w:val="28"/>
        </w:rPr>
        <w:t xml:space="preserve"> Тізбеге </w:t>
      </w:r>
      <w:r>
        <w:rPr>
          <w:rFonts w:ascii="Times New Roman"/>
          <w:b w:val="false"/>
          <w:i w:val="false"/>
          <w:color w:val="000000"/>
          <w:sz w:val="28"/>
        </w:rPr>
        <w:t>20-қосымшаға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25-қосымша</w:t>
      </w:r>
      <w:r>
        <w:rPr>
          <w:rFonts w:ascii="Times New Roman"/>
          <w:b w:val="false"/>
          <w:i w:val="false"/>
          <w:color w:val="000000"/>
          <w:sz w:val="28"/>
        </w:rPr>
        <w:t xml:space="preserve"> Тізбеге </w:t>
      </w:r>
      <w:r>
        <w:rPr>
          <w:rFonts w:ascii="Times New Roman"/>
          <w:b w:val="false"/>
          <w:i w:val="false"/>
          <w:color w:val="000000"/>
          <w:sz w:val="28"/>
        </w:rPr>
        <w:t>21-қосымшаға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26-қосымша</w:t>
      </w:r>
      <w:r>
        <w:rPr>
          <w:rFonts w:ascii="Times New Roman"/>
          <w:b w:val="false"/>
          <w:i w:val="false"/>
          <w:color w:val="000000"/>
          <w:sz w:val="28"/>
        </w:rPr>
        <w:t xml:space="preserve"> Тізбеге </w:t>
      </w:r>
      <w:r>
        <w:rPr>
          <w:rFonts w:ascii="Times New Roman"/>
          <w:b w:val="false"/>
          <w:i w:val="false"/>
          <w:color w:val="000000"/>
          <w:sz w:val="28"/>
        </w:rPr>
        <w:t>22-қосымшаға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34-қосымша</w:t>
      </w:r>
      <w:r>
        <w:rPr>
          <w:rFonts w:ascii="Times New Roman"/>
          <w:b w:val="false"/>
          <w:i w:val="false"/>
          <w:color w:val="000000"/>
          <w:sz w:val="28"/>
        </w:rPr>
        <w:t xml:space="preserve"> Тізбеге </w:t>
      </w:r>
      <w:r>
        <w:rPr>
          <w:rFonts w:ascii="Times New Roman"/>
          <w:b w:val="false"/>
          <w:i w:val="false"/>
          <w:color w:val="000000"/>
          <w:sz w:val="28"/>
        </w:rPr>
        <w:t>23-қосымшаға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35-қосымша</w:t>
      </w:r>
      <w:r>
        <w:rPr>
          <w:rFonts w:ascii="Times New Roman"/>
          <w:b w:val="false"/>
          <w:i w:val="false"/>
          <w:color w:val="000000"/>
          <w:sz w:val="28"/>
        </w:rPr>
        <w:t xml:space="preserve"> Тізбеге </w:t>
      </w:r>
      <w:r>
        <w:rPr>
          <w:rFonts w:ascii="Times New Roman"/>
          <w:b w:val="false"/>
          <w:i w:val="false"/>
          <w:color w:val="000000"/>
          <w:sz w:val="28"/>
        </w:rPr>
        <w:t>24-қосымшаға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36-қосымша</w:t>
      </w:r>
      <w:r>
        <w:rPr>
          <w:rFonts w:ascii="Times New Roman"/>
          <w:b w:val="false"/>
          <w:i w:val="false"/>
          <w:color w:val="000000"/>
          <w:sz w:val="28"/>
        </w:rPr>
        <w:t xml:space="preserve"> Тізбеге </w:t>
      </w:r>
      <w:r>
        <w:rPr>
          <w:rFonts w:ascii="Times New Roman"/>
          <w:b w:val="false"/>
          <w:i w:val="false"/>
          <w:color w:val="000000"/>
          <w:sz w:val="28"/>
        </w:rPr>
        <w:t>25-қосымшаға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37-қосымша</w:t>
      </w:r>
      <w:r>
        <w:rPr>
          <w:rFonts w:ascii="Times New Roman"/>
          <w:b w:val="false"/>
          <w:i w:val="false"/>
          <w:color w:val="000000"/>
          <w:sz w:val="28"/>
        </w:rPr>
        <w:t xml:space="preserve"> Тізбеге </w:t>
      </w:r>
      <w:r>
        <w:rPr>
          <w:rFonts w:ascii="Times New Roman"/>
          <w:b w:val="false"/>
          <w:i w:val="false"/>
          <w:color w:val="000000"/>
          <w:sz w:val="28"/>
        </w:rPr>
        <w:t>26-қосымшаға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38-қосымша</w:t>
      </w:r>
      <w:r>
        <w:rPr>
          <w:rFonts w:ascii="Times New Roman"/>
          <w:b w:val="false"/>
          <w:i w:val="false"/>
          <w:color w:val="000000"/>
          <w:sz w:val="28"/>
        </w:rPr>
        <w:t xml:space="preserve"> Тізбеге </w:t>
      </w:r>
      <w:r>
        <w:rPr>
          <w:rFonts w:ascii="Times New Roman"/>
          <w:b w:val="false"/>
          <w:i w:val="false"/>
          <w:color w:val="000000"/>
          <w:sz w:val="28"/>
        </w:rPr>
        <w:t>27-қосымшаға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39-қосымша</w:t>
      </w:r>
      <w:r>
        <w:rPr>
          <w:rFonts w:ascii="Times New Roman"/>
          <w:b w:val="false"/>
          <w:i w:val="false"/>
          <w:color w:val="000000"/>
          <w:sz w:val="28"/>
        </w:rPr>
        <w:t xml:space="preserve"> Тізбеге </w:t>
      </w:r>
      <w:r>
        <w:rPr>
          <w:rFonts w:ascii="Times New Roman"/>
          <w:b w:val="false"/>
          <w:i w:val="false"/>
          <w:color w:val="000000"/>
          <w:sz w:val="28"/>
        </w:rPr>
        <w:t>28-қосымшаға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40-қосымша</w:t>
      </w:r>
      <w:r>
        <w:rPr>
          <w:rFonts w:ascii="Times New Roman"/>
          <w:b w:val="false"/>
          <w:i w:val="false"/>
          <w:color w:val="000000"/>
          <w:sz w:val="28"/>
        </w:rPr>
        <w:t xml:space="preserve"> Тізбеге </w:t>
      </w:r>
      <w:r>
        <w:rPr>
          <w:rFonts w:ascii="Times New Roman"/>
          <w:b w:val="false"/>
          <w:i w:val="false"/>
          <w:color w:val="000000"/>
          <w:sz w:val="28"/>
        </w:rPr>
        <w:t>29-қосымшаға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41-қосымша</w:t>
      </w:r>
      <w:r>
        <w:rPr>
          <w:rFonts w:ascii="Times New Roman"/>
          <w:b w:val="false"/>
          <w:i w:val="false"/>
          <w:color w:val="000000"/>
          <w:sz w:val="28"/>
        </w:rPr>
        <w:t xml:space="preserve"> Тізбеге </w:t>
      </w:r>
      <w:r>
        <w:rPr>
          <w:rFonts w:ascii="Times New Roman"/>
          <w:b w:val="false"/>
          <w:i w:val="false"/>
          <w:color w:val="000000"/>
          <w:sz w:val="28"/>
        </w:rPr>
        <w:t>30-қосымшаға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43-қосымшада</w:t>
      </w:r>
      <w:r>
        <w:rPr>
          <w:rFonts w:ascii="Times New Roman"/>
          <w:b w:val="false"/>
          <w:i w:val="false"/>
          <w:color w:val="000000"/>
          <w:sz w:val="28"/>
        </w:rPr>
        <w:t xml:space="preserve"> әкімшілік деректер нысанын толтыру бойынша түсіндірмелер мынадай мазмұндағы 15-1-тармақпен толықтырылсын:</w:t>
      </w:r>
    </w:p>
    <w:bookmarkStart w:name="z102" w:id="21"/>
    <w:p>
      <w:pPr>
        <w:spacing w:after="0"/>
        <w:ind w:left="0"/>
        <w:jc w:val="both"/>
      </w:pPr>
      <w:r>
        <w:rPr>
          <w:rFonts w:ascii="Times New Roman"/>
          <w:b w:val="false"/>
          <w:i w:val="false"/>
          <w:color w:val="000000"/>
          <w:sz w:val="28"/>
        </w:rPr>
        <w:t>
      "15-1. 15-бағанда кастодианның қатысуымен есеп айырысуларды орындауға міндеттемелерді ауыстырудан бас тартылған жағдайда ескертпелер көрсетіледі.";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50-қосымша</w:t>
      </w:r>
      <w:r>
        <w:rPr>
          <w:rFonts w:ascii="Times New Roman"/>
          <w:b w:val="false"/>
          <w:i w:val="false"/>
          <w:color w:val="000000"/>
          <w:sz w:val="28"/>
        </w:rPr>
        <w:t xml:space="preserve"> Тізбеге </w:t>
      </w:r>
      <w:r>
        <w:rPr>
          <w:rFonts w:ascii="Times New Roman"/>
          <w:b w:val="false"/>
          <w:i w:val="false"/>
          <w:color w:val="000000"/>
          <w:sz w:val="28"/>
        </w:rPr>
        <w:t>31-қосымшаға</w:t>
      </w:r>
      <w:r>
        <w:rPr>
          <w:rFonts w:ascii="Times New Roman"/>
          <w:b w:val="false"/>
          <w:i w:val="false"/>
          <w:color w:val="000000"/>
          <w:sz w:val="28"/>
        </w:rPr>
        <w:t xml:space="preserve"> сәйкес редакцияда жазылсын.</w:t>
      </w:r>
    </w:p>
    <w:bookmarkStart w:name="z104" w:id="22"/>
    <w:p>
      <w:pPr>
        <w:spacing w:after="0"/>
        <w:ind w:left="0"/>
        <w:jc w:val="both"/>
      </w:pPr>
      <w:r>
        <w:rPr>
          <w:rFonts w:ascii="Times New Roman"/>
          <w:b w:val="false"/>
          <w:i w:val="false"/>
          <w:color w:val="000000"/>
          <w:sz w:val="28"/>
        </w:rPr>
        <w:t xml:space="preserve">
      6. "Микроқаржылық қызметті жүзеге асыратын ұйымның есептілік тізбесін, нысандарын, ұсыну мерзімдерін және оны ұсыну қағидаларын бекіту туралы" Қазақстан Республикасының Ұлттық Банкі Басқармасының 2019 жылғы 28 қарашадағы № 222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19710 болып тіркелген, 2019 жылғы 12 желтоқсанда Қазақстан Республикасы нормативтік құқықтық актілерінің эталондық бақылау банкінде жарияланған) мынадай өзгеріс енгізілсін:</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мынадай редакцияда жазылсын:</w:t>
      </w:r>
    </w:p>
    <w:bookmarkStart w:name="z106" w:id="23"/>
    <w:p>
      <w:pPr>
        <w:spacing w:after="0"/>
        <w:ind w:left="0"/>
        <w:jc w:val="both"/>
      </w:pPr>
      <w:r>
        <w:rPr>
          <w:rFonts w:ascii="Times New Roman"/>
          <w:b w:val="false"/>
          <w:i w:val="false"/>
          <w:color w:val="000000"/>
          <w:sz w:val="28"/>
        </w:rPr>
        <w:t xml:space="preserve">
      "2. Микроқаржы ұйымдары Қазақстан Республикасы Ұлттық Банкінің аумақтық филиалына (микроқаржы ұйымының орналасқан жері бойынша) осы қаулының </w:t>
      </w:r>
      <w:r>
        <w:rPr>
          <w:rFonts w:ascii="Times New Roman"/>
          <w:b w:val="false"/>
          <w:i w:val="false"/>
          <w:color w:val="000000"/>
          <w:sz w:val="28"/>
        </w:rPr>
        <w:t>1-тармағының</w:t>
      </w:r>
      <w:r>
        <w:rPr>
          <w:rFonts w:ascii="Times New Roman"/>
          <w:b w:val="false"/>
          <w:i w:val="false"/>
          <w:color w:val="000000"/>
          <w:sz w:val="28"/>
        </w:rPr>
        <w:t xml:space="preserve"> 2), 3), 4), 5), 6), 7) және 8) тармақшаларында көзделген есептілікті тоқсан сайын есепті тоқсаннан кейінгі айдың жиырма бесінші күніне дейін (қоса алғанда) ұсынады.</w:t>
      </w:r>
    </w:p>
    <w:bookmarkEnd w:id="23"/>
    <w:p>
      <w:pPr>
        <w:spacing w:after="0"/>
        <w:ind w:left="0"/>
        <w:jc w:val="both"/>
      </w:pPr>
      <w:r>
        <w:rPr>
          <w:rFonts w:ascii="Times New Roman"/>
          <w:b w:val="false"/>
          <w:i w:val="false"/>
          <w:color w:val="000000"/>
          <w:sz w:val="28"/>
        </w:rPr>
        <w:t xml:space="preserve">
      Кредиттік серіктестіктер Қазақстан Республикасы Ұлттық Банкінің аумақтық филиалына (кредиттік серіктестіктің орналасқан жері бойынша) осы қаулының </w:t>
      </w:r>
      <w:r>
        <w:rPr>
          <w:rFonts w:ascii="Times New Roman"/>
          <w:b w:val="false"/>
          <w:i w:val="false"/>
          <w:color w:val="000000"/>
          <w:sz w:val="28"/>
        </w:rPr>
        <w:t>1-тармағының</w:t>
      </w:r>
      <w:r>
        <w:rPr>
          <w:rFonts w:ascii="Times New Roman"/>
          <w:b w:val="false"/>
          <w:i w:val="false"/>
          <w:color w:val="000000"/>
          <w:sz w:val="28"/>
        </w:rPr>
        <w:t xml:space="preserve"> 5), 6), 7) және 8) тармақшаларында көзделген есептілікті тоқсан сайын есепті тоқсаннан кейінгі айдың жиырма бесінші күніне дейін (қоса алғанда) ұсынады.</w:t>
      </w:r>
    </w:p>
    <w:p>
      <w:pPr>
        <w:spacing w:after="0"/>
        <w:ind w:left="0"/>
        <w:jc w:val="both"/>
      </w:pPr>
      <w:r>
        <w:rPr>
          <w:rFonts w:ascii="Times New Roman"/>
          <w:b w:val="false"/>
          <w:i w:val="false"/>
          <w:color w:val="000000"/>
          <w:sz w:val="28"/>
        </w:rPr>
        <w:t xml:space="preserve">
      Ломбардтар Қазақстан Республикасы Ұлттық Банкінің аумақтық филиалына (ломбардтың орналасқан жері бойынша) осы қаулының </w:t>
      </w:r>
      <w:r>
        <w:rPr>
          <w:rFonts w:ascii="Times New Roman"/>
          <w:b w:val="false"/>
          <w:i w:val="false"/>
          <w:color w:val="000000"/>
          <w:sz w:val="28"/>
        </w:rPr>
        <w:t>1-тармағының</w:t>
      </w:r>
      <w:r>
        <w:rPr>
          <w:rFonts w:ascii="Times New Roman"/>
          <w:b w:val="false"/>
          <w:i w:val="false"/>
          <w:color w:val="000000"/>
          <w:sz w:val="28"/>
        </w:rPr>
        <w:t xml:space="preserve"> 5), 6), 7) және 9) тармақшаларында көзделген есептілікті тоқсан сайын есепті тоқсаннан кейінгі айдың жиырмасыншы күніне дейін (қоса алғанда) ұсынады.".</w:t>
      </w:r>
    </w:p>
    <w:bookmarkStart w:name="z107" w:id="24"/>
    <w:p>
      <w:pPr>
        <w:spacing w:after="0"/>
        <w:ind w:left="0"/>
        <w:jc w:val="both"/>
      </w:pPr>
      <w:r>
        <w:rPr>
          <w:rFonts w:ascii="Times New Roman"/>
          <w:b w:val="false"/>
          <w:i w:val="false"/>
          <w:color w:val="000000"/>
          <w:sz w:val="28"/>
        </w:rPr>
        <w:t xml:space="preserve">
      7. "Сақтандыру (қайта сақтандыру) ұйымының, сақтандыру тобының және исламдық сақтандыру (қайта сақтандыру) ұйымының пруденциялық нормативтерді орындауы туралы есептіліктің тізбесін, нысандарын, ұсыну мерзімдерін және оны ұсыну қағидаларын бекіту туралы" Қазақстан Республикасы Ұлттық Банкі Басқармасының 2019 жылғы 28 қарашадағы № 223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19701 болып тіркелген, 2019 жылғы 11 желтоқсанда Қазақстан Республикасы нормативтік құқықтық актілерінің эталондық бақылау банкінде жарияланған) мынадай өзгеріс енгізілсін:</w:t>
      </w:r>
    </w:p>
    <w:bookmarkEnd w:id="24"/>
    <w:bookmarkStart w:name="z108" w:id="25"/>
    <w:p>
      <w:pPr>
        <w:spacing w:after="0"/>
        <w:ind w:left="0"/>
        <w:jc w:val="both"/>
      </w:pPr>
      <w:r>
        <w:rPr>
          <w:rFonts w:ascii="Times New Roman"/>
          <w:b w:val="false"/>
          <w:i w:val="false"/>
          <w:color w:val="000000"/>
          <w:sz w:val="28"/>
        </w:rPr>
        <w:t xml:space="preserve">
      2-қосымшадағы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6-кестелер</w:t>
      </w:r>
      <w:r>
        <w:rPr>
          <w:rFonts w:ascii="Times New Roman"/>
          <w:b w:val="false"/>
          <w:i w:val="false"/>
          <w:color w:val="000000"/>
          <w:sz w:val="28"/>
        </w:rPr>
        <w:t xml:space="preserve"> Тізбеге </w:t>
      </w:r>
      <w:r>
        <w:rPr>
          <w:rFonts w:ascii="Times New Roman"/>
          <w:b w:val="false"/>
          <w:i w:val="false"/>
          <w:color w:val="000000"/>
          <w:sz w:val="28"/>
        </w:rPr>
        <w:t>32-қосымшаға</w:t>
      </w:r>
      <w:r>
        <w:rPr>
          <w:rFonts w:ascii="Times New Roman"/>
          <w:b w:val="false"/>
          <w:i w:val="false"/>
          <w:color w:val="000000"/>
          <w:sz w:val="28"/>
        </w:rPr>
        <w:t xml:space="preserve"> сәйкес редакцияда жазылсын.</w:t>
      </w:r>
    </w:p>
    <w:bookmarkEnd w:id="25"/>
    <w:bookmarkStart w:name="z109" w:id="26"/>
    <w:p>
      <w:pPr>
        <w:spacing w:after="0"/>
        <w:ind w:left="0"/>
        <w:jc w:val="both"/>
      </w:pPr>
      <w:r>
        <w:rPr>
          <w:rFonts w:ascii="Times New Roman"/>
          <w:b w:val="false"/>
          <w:i w:val="false"/>
          <w:color w:val="000000"/>
          <w:sz w:val="28"/>
        </w:rPr>
        <w:t xml:space="preserve">
      8. "Сақтандыру (қайта сақтандыру) ұйымы мен сақтандыру брокері есептілігінің тізбесін, нысандарын, табыс ету мерзімдерін және оны ұсыну қағидаларын бекіту туралы" Қазақстан Республикасының Ұлттық Банкі Басқармасының 2019 жылғы 31 желтоқсандағы № 275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19927 болып тіркелген, 2020 жылғы 29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26"/>
    <w:bookmarkStart w:name="z110" w:id="27"/>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7) тармақшасы</w:t>
      </w:r>
      <w:r>
        <w:rPr>
          <w:rFonts w:ascii="Times New Roman"/>
          <w:b w:val="false"/>
          <w:i w:val="false"/>
          <w:color w:val="000000"/>
          <w:sz w:val="28"/>
        </w:rPr>
        <w:t xml:space="preserve"> алып тасталсын;</w:t>
      </w:r>
    </w:p>
    <w:bookmarkEnd w:id="27"/>
    <w:bookmarkStart w:name="z111" w:id="28"/>
    <w:p>
      <w:pPr>
        <w:spacing w:after="0"/>
        <w:ind w:left="0"/>
        <w:jc w:val="both"/>
      </w:pPr>
      <w:r>
        <w:rPr>
          <w:rFonts w:ascii="Times New Roman"/>
          <w:b w:val="false"/>
          <w:i w:val="false"/>
          <w:color w:val="000000"/>
          <w:sz w:val="28"/>
        </w:rPr>
        <w:t xml:space="preserve">
      1-қосымшадағы </w:t>
      </w:r>
      <w:r>
        <w:rPr>
          <w:rFonts w:ascii="Times New Roman"/>
          <w:b w:val="false"/>
          <w:i w:val="false"/>
          <w:color w:val="000000"/>
          <w:sz w:val="28"/>
        </w:rPr>
        <w:t>6) тармақша</w:t>
      </w:r>
      <w:r>
        <w:rPr>
          <w:rFonts w:ascii="Times New Roman"/>
          <w:b w:val="false"/>
          <w:i w:val="false"/>
          <w:color w:val="000000"/>
          <w:sz w:val="28"/>
        </w:rPr>
        <w:t xml:space="preserve"> алып тасталсын;</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22-қосымшада</w:t>
      </w:r>
      <w:r>
        <w:rPr>
          <w:rFonts w:ascii="Times New Roman"/>
          <w:b w:val="false"/>
          <w:i w:val="false"/>
          <w:color w:val="000000"/>
          <w:sz w:val="28"/>
        </w:rPr>
        <w:t xml:space="preserve"> әкімшілік деректер нысанын толтыру бойынша түсіндірмелерде 3 және 8-тармақтар мынадай редакцияда жазылсын:</w:t>
      </w:r>
    </w:p>
    <w:bookmarkStart w:name="z114" w:id="29"/>
    <w:p>
      <w:pPr>
        <w:spacing w:after="0"/>
        <w:ind w:left="0"/>
        <w:jc w:val="both"/>
      </w:pPr>
      <w:r>
        <w:rPr>
          <w:rFonts w:ascii="Times New Roman"/>
          <w:b w:val="false"/>
          <w:i w:val="false"/>
          <w:color w:val="000000"/>
          <w:sz w:val="28"/>
        </w:rPr>
        <w:t>
      "3. Нысанды сақтандыру (қайта сақтандыру) ұйымы, исламдық сақтандыру (қайта сақтандыру) ұйымы есепті кезеңнің соңындағы жағдай бойынша ай сайын жасайды. Егер өзгеше көрсетілмесе, нысандағы деректер мың теңгемен толтырылады.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29"/>
    <w:bookmarkStart w:name="z115" w:id="30"/>
    <w:p>
      <w:pPr>
        <w:spacing w:after="0"/>
        <w:ind w:left="0"/>
        <w:jc w:val="both"/>
      </w:pPr>
      <w:r>
        <w:rPr>
          <w:rFonts w:ascii="Times New Roman"/>
          <w:b w:val="false"/>
          <w:i w:val="false"/>
          <w:color w:val="000000"/>
          <w:sz w:val="28"/>
        </w:rPr>
        <w:t>
      "8. 11-бағанда "Валюталар мен қорларды белгілеуге арналған кодтар" 07 ІSO 4217-2019 Қазақстан Республикасының ұлттық сыныптауышына сәйкес шарт валютасының коды көрсетіледі.";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30-қосымшада</w:t>
      </w:r>
      <w:r>
        <w:rPr>
          <w:rFonts w:ascii="Times New Roman"/>
          <w:b w:val="false"/>
          <w:i w:val="false"/>
          <w:color w:val="000000"/>
          <w:sz w:val="28"/>
        </w:rPr>
        <w:t xml:space="preserve"> әкімшілік деректер нысанын толтыру бойынша түсіндірмелерде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17" w:id="31"/>
    <w:p>
      <w:pPr>
        <w:spacing w:after="0"/>
        <w:ind w:left="0"/>
        <w:jc w:val="both"/>
      </w:pPr>
      <w:r>
        <w:rPr>
          <w:rFonts w:ascii="Times New Roman"/>
          <w:b w:val="false"/>
          <w:i w:val="false"/>
          <w:color w:val="000000"/>
          <w:sz w:val="28"/>
        </w:rPr>
        <w:t>
      "6. Егер өмірді сақтандыру шарты бойынша сақтандырылғандардың саны бір цифрынан асып кетсе, әрбір сақтандырылушы бойынша мәндер жеке көрсетіледі.".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есептілікті ұсыну мәселелері </w:t>
            </w:r>
            <w:r>
              <w:br/>
            </w:r>
            <w:r>
              <w:rPr>
                <w:rFonts w:ascii="Times New Roman"/>
                <w:b w:val="false"/>
                <w:i w:val="false"/>
                <w:color w:val="000000"/>
                <w:sz w:val="20"/>
              </w:rPr>
              <w:t xml:space="preserve">бойынша өзгерістер мен </w:t>
            </w:r>
            <w:r>
              <w:br/>
            </w:r>
            <w:r>
              <w:rPr>
                <w:rFonts w:ascii="Times New Roman"/>
                <w:b w:val="false"/>
                <w:i w:val="false"/>
                <w:color w:val="000000"/>
                <w:sz w:val="20"/>
              </w:rPr>
              <w:t xml:space="preserve">толықтырулар енгізілетін </w:t>
            </w:r>
            <w:r>
              <w:br/>
            </w:r>
            <w:r>
              <w:rPr>
                <w:rFonts w:ascii="Times New Roman"/>
                <w:b w:val="false"/>
                <w:i w:val="false"/>
                <w:color w:val="000000"/>
                <w:sz w:val="20"/>
              </w:rPr>
              <w:t xml:space="preserve">нормативтік құқықытық </w:t>
            </w:r>
            <w:r>
              <w:br/>
            </w:r>
            <w:r>
              <w:rPr>
                <w:rFonts w:ascii="Times New Roman"/>
                <w:b w:val="false"/>
                <w:i w:val="false"/>
                <w:color w:val="000000"/>
                <w:sz w:val="20"/>
              </w:rPr>
              <w:t xml:space="preserve">актілерінің тізбесіне </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19.12.2022 </w:t>
      </w:r>
      <w:r>
        <w:rPr>
          <w:rFonts w:ascii="Times New Roman"/>
          <w:b w:val="false"/>
          <w:i w:val="false"/>
          <w:color w:val="ff0000"/>
          <w:sz w:val="28"/>
        </w:rPr>
        <w:t>№ 119</w:t>
      </w:r>
      <w:r>
        <w:rPr>
          <w:rFonts w:ascii="Times New Roman"/>
          <w:b w:val="false"/>
          <w:i w:val="false"/>
          <w:color w:val="ff0000"/>
          <w:sz w:val="28"/>
        </w:rPr>
        <w:t xml:space="preserve"> (01.01.2023 бастап қолданысқа енгiзiледi)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есептілікті ұсыну мәселелері </w:t>
            </w:r>
            <w:r>
              <w:br/>
            </w:r>
            <w:r>
              <w:rPr>
                <w:rFonts w:ascii="Times New Roman"/>
                <w:b w:val="false"/>
                <w:i w:val="false"/>
                <w:color w:val="000000"/>
                <w:sz w:val="20"/>
              </w:rPr>
              <w:t xml:space="preserve">бойынша өзгерістер мен </w:t>
            </w:r>
            <w:r>
              <w:br/>
            </w:r>
            <w:r>
              <w:rPr>
                <w:rFonts w:ascii="Times New Roman"/>
                <w:b w:val="false"/>
                <w:i w:val="false"/>
                <w:color w:val="000000"/>
                <w:sz w:val="20"/>
              </w:rPr>
              <w:t xml:space="preserve">толықтырулар енгізілетін </w:t>
            </w:r>
            <w:r>
              <w:br/>
            </w:r>
            <w:r>
              <w:rPr>
                <w:rFonts w:ascii="Times New Roman"/>
                <w:b w:val="false"/>
                <w:i w:val="false"/>
                <w:color w:val="000000"/>
                <w:sz w:val="20"/>
              </w:rPr>
              <w:t xml:space="preserve">нормативтік құқықытық </w:t>
            </w:r>
            <w:r>
              <w:br/>
            </w:r>
            <w:r>
              <w:rPr>
                <w:rFonts w:ascii="Times New Roman"/>
                <w:b w:val="false"/>
                <w:i w:val="false"/>
                <w:color w:val="000000"/>
                <w:sz w:val="20"/>
              </w:rPr>
              <w:t xml:space="preserve">актілерінің тізбесіне </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19.12.2022 </w:t>
      </w:r>
      <w:r>
        <w:rPr>
          <w:rFonts w:ascii="Times New Roman"/>
          <w:b w:val="false"/>
          <w:i w:val="false"/>
          <w:color w:val="ff0000"/>
          <w:sz w:val="28"/>
        </w:rPr>
        <w:t>№ 119</w:t>
      </w:r>
      <w:r>
        <w:rPr>
          <w:rFonts w:ascii="Times New Roman"/>
          <w:b w:val="false"/>
          <w:i w:val="false"/>
          <w:color w:val="ff0000"/>
          <w:sz w:val="28"/>
        </w:rPr>
        <w:t xml:space="preserve"> (01.01.2023 бастап қолданысқа енгiзiледi)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есептілікті ұсыну мәселелері </w:t>
            </w:r>
            <w:r>
              <w:br/>
            </w:r>
            <w:r>
              <w:rPr>
                <w:rFonts w:ascii="Times New Roman"/>
                <w:b w:val="false"/>
                <w:i w:val="false"/>
                <w:color w:val="000000"/>
                <w:sz w:val="20"/>
              </w:rPr>
              <w:t xml:space="preserve">бойынша өзгерістер мен </w:t>
            </w:r>
            <w:r>
              <w:br/>
            </w:r>
            <w:r>
              <w:rPr>
                <w:rFonts w:ascii="Times New Roman"/>
                <w:b w:val="false"/>
                <w:i w:val="false"/>
                <w:color w:val="000000"/>
                <w:sz w:val="20"/>
              </w:rPr>
              <w:t xml:space="preserve">толықтырулар енгізілетін </w:t>
            </w:r>
            <w:r>
              <w:br/>
            </w:r>
            <w:r>
              <w:rPr>
                <w:rFonts w:ascii="Times New Roman"/>
                <w:b w:val="false"/>
                <w:i w:val="false"/>
                <w:color w:val="000000"/>
                <w:sz w:val="20"/>
              </w:rPr>
              <w:t xml:space="preserve">нормативтік құқықытық </w:t>
            </w:r>
            <w:r>
              <w:br/>
            </w:r>
            <w:r>
              <w:rPr>
                <w:rFonts w:ascii="Times New Roman"/>
                <w:b w:val="false"/>
                <w:i w:val="false"/>
                <w:color w:val="000000"/>
                <w:sz w:val="20"/>
              </w:rPr>
              <w:t xml:space="preserve">актілерінің тізбесіне </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19.12.2022 </w:t>
      </w:r>
      <w:r>
        <w:rPr>
          <w:rFonts w:ascii="Times New Roman"/>
          <w:b w:val="false"/>
          <w:i w:val="false"/>
          <w:color w:val="ff0000"/>
          <w:sz w:val="28"/>
        </w:rPr>
        <w:t>№ 119</w:t>
      </w:r>
      <w:r>
        <w:rPr>
          <w:rFonts w:ascii="Times New Roman"/>
          <w:b w:val="false"/>
          <w:i w:val="false"/>
          <w:color w:val="ff0000"/>
          <w:sz w:val="28"/>
        </w:rPr>
        <w:t xml:space="preserve"> (01.01.2023 бастап қолданысқа енгiзiледi)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есептілікті ұсыну мәселелері </w:t>
            </w:r>
            <w:r>
              <w:br/>
            </w:r>
            <w:r>
              <w:rPr>
                <w:rFonts w:ascii="Times New Roman"/>
                <w:b w:val="false"/>
                <w:i w:val="false"/>
                <w:color w:val="000000"/>
                <w:sz w:val="20"/>
              </w:rPr>
              <w:t xml:space="preserve">бойынша өзгерістер мен </w:t>
            </w:r>
            <w:r>
              <w:br/>
            </w:r>
            <w:r>
              <w:rPr>
                <w:rFonts w:ascii="Times New Roman"/>
                <w:b w:val="false"/>
                <w:i w:val="false"/>
                <w:color w:val="000000"/>
                <w:sz w:val="20"/>
              </w:rPr>
              <w:t xml:space="preserve">толықтырулар енгізілетін </w:t>
            </w:r>
            <w:r>
              <w:br/>
            </w:r>
            <w:r>
              <w:rPr>
                <w:rFonts w:ascii="Times New Roman"/>
                <w:b w:val="false"/>
                <w:i w:val="false"/>
                <w:color w:val="000000"/>
                <w:sz w:val="20"/>
              </w:rPr>
              <w:t xml:space="preserve">нормативтік құқықытық </w:t>
            </w:r>
            <w:r>
              <w:br/>
            </w:r>
            <w:r>
              <w:rPr>
                <w:rFonts w:ascii="Times New Roman"/>
                <w:b w:val="false"/>
                <w:i w:val="false"/>
                <w:color w:val="000000"/>
                <w:sz w:val="20"/>
              </w:rPr>
              <w:t xml:space="preserve">актілерінің тізбесіне </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19.12.2022 </w:t>
      </w:r>
      <w:r>
        <w:rPr>
          <w:rFonts w:ascii="Times New Roman"/>
          <w:b w:val="false"/>
          <w:i w:val="false"/>
          <w:color w:val="ff0000"/>
          <w:sz w:val="28"/>
        </w:rPr>
        <w:t>№ 119</w:t>
      </w:r>
      <w:r>
        <w:rPr>
          <w:rFonts w:ascii="Times New Roman"/>
          <w:b w:val="false"/>
          <w:i w:val="false"/>
          <w:color w:val="ff0000"/>
          <w:sz w:val="28"/>
        </w:rPr>
        <w:t xml:space="preserve"> (01.01.2023 бастап қолданысқа енгiзiледi)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есептілікті ұсыну мәселелері </w:t>
            </w:r>
            <w:r>
              <w:br/>
            </w:r>
            <w:r>
              <w:rPr>
                <w:rFonts w:ascii="Times New Roman"/>
                <w:b w:val="false"/>
                <w:i w:val="false"/>
                <w:color w:val="000000"/>
                <w:sz w:val="20"/>
              </w:rPr>
              <w:t xml:space="preserve">бойынша өзгерістер мен </w:t>
            </w:r>
            <w:r>
              <w:br/>
            </w:r>
            <w:r>
              <w:rPr>
                <w:rFonts w:ascii="Times New Roman"/>
                <w:b w:val="false"/>
                <w:i w:val="false"/>
                <w:color w:val="000000"/>
                <w:sz w:val="20"/>
              </w:rPr>
              <w:t xml:space="preserve">толықтырулар енгізілетін </w:t>
            </w:r>
            <w:r>
              <w:br/>
            </w:r>
            <w:r>
              <w:rPr>
                <w:rFonts w:ascii="Times New Roman"/>
                <w:b w:val="false"/>
                <w:i w:val="false"/>
                <w:color w:val="000000"/>
                <w:sz w:val="20"/>
              </w:rPr>
              <w:t xml:space="preserve">нормативтік құқықытық </w:t>
            </w:r>
            <w:r>
              <w:br/>
            </w:r>
            <w:r>
              <w:rPr>
                <w:rFonts w:ascii="Times New Roman"/>
                <w:b w:val="false"/>
                <w:i w:val="false"/>
                <w:color w:val="000000"/>
                <w:sz w:val="20"/>
              </w:rPr>
              <w:t xml:space="preserve">актілерінің тізбесіне </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19.12.2022 </w:t>
      </w:r>
      <w:r>
        <w:rPr>
          <w:rFonts w:ascii="Times New Roman"/>
          <w:b w:val="false"/>
          <w:i w:val="false"/>
          <w:color w:val="ff0000"/>
          <w:sz w:val="28"/>
        </w:rPr>
        <w:t>№ 119</w:t>
      </w:r>
      <w:r>
        <w:rPr>
          <w:rFonts w:ascii="Times New Roman"/>
          <w:b w:val="false"/>
          <w:i w:val="false"/>
          <w:color w:val="ff0000"/>
          <w:sz w:val="28"/>
        </w:rPr>
        <w:t xml:space="preserve"> (01.01.2023 бастап қолданысқа енгiзiледi)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есептілікті ұсыну мәселелері </w:t>
            </w:r>
            <w:r>
              <w:br/>
            </w:r>
            <w:r>
              <w:rPr>
                <w:rFonts w:ascii="Times New Roman"/>
                <w:b w:val="false"/>
                <w:i w:val="false"/>
                <w:color w:val="000000"/>
                <w:sz w:val="20"/>
              </w:rPr>
              <w:t xml:space="preserve">бойынша өзгерістер мен </w:t>
            </w:r>
            <w:r>
              <w:br/>
            </w:r>
            <w:r>
              <w:rPr>
                <w:rFonts w:ascii="Times New Roman"/>
                <w:b w:val="false"/>
                <w:i w:val="false"/>
                <w:color w:val="000000"/>
                <w:sz w:val="20"/>
              </w:rPr>
              <w:t xml:space="preserve">толықтырулар енгізілетін </w:t>
            </w:r>
            <w:r>
              <w:br/>
            </w:r>
            <w:r>
              <w:rPr>
                <w:rFonts w:ascii="Times New Roman"/>
                <w:b w:val="false"/>
                <w:i w:val="false"/>
                <w:color w:val="000000"/>
                <w:sz w:val="20"/>
              </w:rPr>
              <w:t xml:space="preserve">нормативтік құқықытық </w:t>
            </w:r>
            <w:r>
              <w:br/>
            </w:r>
            <w:r>
              <w:rPr>
                <w:rFonts w:ascii="Times New Roman"/>
                <w:b w:val="false"/>
                <w:i w:val="false"/>
                <w:color w:val="000000"/>
                <w:sz w:val="20"/>
              </w:rPr>
              <w:t xml:space="preserve">актілерінің тізбесіне </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19.12.2022 </w:t>
      </w:r>
      <w:r>
        <w:rPr>
          <w:rFonts w:ascii="Times New Roman"/>
          <w:b w:val="false"/>
          <w:i w:val="false"/>
          <w:color w:val="ff0000"/>
          <w:sz w:val="28"/>
        </w:rPr>
        <w:t>№ 119</w:t>
      </w:r>
      <w:r>
        <w:rPr>
          <w:rFonts w:ascii="Times New Roman"/>
          <w:b w:val="false"/>
          <w:i w:val="false"/>
          <w:color w:val="ff0000"/>
          <w:sz w:val="28"/>
        </w:rPr>
        <w:t xml:space="preserve"> (01.01.2023 бастап қолданысқа енгiзiледi)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есептілікті ұсыну мәселелері </w:t>
            </w:r>
            <w:r>
              <w:br/>
            </w:r>
            <w:r>
              <w:rPr>
                <w:rFonts w:ascii="Times New Roman"/>
                <w:b w:val="false"/>
                <w:i w:val="false"/>
                <w:color w:val="000000"/>
                <w:sz w:val="20"/>
              </w:rPr>
              <w:t xml:space="preserve">бойынша өзгерістер мен </w:t>
            </w:r>
            <w:r>
              <w:br/>
            </w:r>
            <w:r>
              <w:rPr>
                <w:rFonts w:ascii="Times New Roman"/>
                <w:b w:val="false"/>
                <w:i w:val="false"/>
                <w:color w:val="000000"/>
                <w:sz w:val="20"/>
              </w:rPr>
              <w:t xml:space="preserve">толықтырулар енгізілетін </w:t>
            </w:r>
            <w:r>
              <w:br/>
            </w:r>
            <w:r>
              <w:rPr>
                <w:rFonts w:ascii="Times New Roman"/>
                <w:b w:val="false"/>
                <w:i w:val="false"/>
                <w:color w:val="000000"/>
                <w:sz w:val="20"/>
              </w:rPr>
              <w:t xml:space="preserve">нормативтік құқықытық </w:t>
            </w:r>
            <w:r>
              <w:br/>
            </w:r>
            <w:r>
              <w:rPr>
                <w:rFonts w:ascii="Times New Roman"/>
                <w:b w:val="false"/>
                <w:i w:val="false"/>
                <w:color w:val="000000"/>
                <w:sz w:val="20"/>
              </w:rPr>
              <w:t xml:space="preserve">актілерінің тізбесіне </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19.12.2022 </w:t>
      </w:r>
      <w:r>
        <w:rPr>
          <w:rFonts w:ascii="Times New Roman"/>
          <w:b w:val="false"/>
          <w:i w:val="false"/>
          <w:color w:val="ff0000"/>
          <w:sz w:val="28"/>
        </w:rPr>
        <w:t>№ 119</w:t>
      </w:r>
      <w:r>
        <w:rPr>
          <w:rFonts w:ascii="Times New Roman"/>
          <w:b w:val="false"/>
          <w:i w:val="false"/>
          <w:color w:val="ff0000"/>
          <w:sz w:val="28"/>
        </w:rPr>
        <w:t xml:space="preserve"> (01.01.2023 бастап қолданысқа енгiзiледi)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есептілікті ұсыну мәселелері </w:t>
            </w:r>
            <w:r>
              <w:br/>
            </w:r>
            <w:r>
              <w:rPr>
                <w:rFonts w:ascii="Times New Roman"/>
                <w:b w:val="false"/>
                <w:i w:val="false"/>
                <w:color w:val="000000"/>
                <w:sz w:val="20"/>
              </w:rPr>
              <w:t xml:space="preserve">бойынша өзгерістер мен </w:t>
            </w:r>
            <w:r>
              <w:br/>
            </w:r>
            <w:r>
              <w:rPr>
                <w:rFonts w:ascii="Times New Roman"/>
                <w:b w:val="false"/>
                <w:i w:val="false"/>
                <w:color w:val="000000"/>
                <w:sz w:val="20"/>
              </w:rPr>
              <w:t xml:space="preserve">толықтырулар енгізілетін </w:t>
            </w:r>
            <w:r>
              <w:br/>
            </w:r>
            <w:r>
              <w:rPr>
                <w:rFonts w:ascii="Times New Roman"/>
                <w:b w:val="false"/>
                <w:i w:val="false"/>
                <w:color w:val="000000"/>
                <w:sz w:val="20"/>
              </w:rPr>
              <w:t xml:space="preserve">нормативтік құқықытық </w:t>
            </w:r>
            <w:r>
              <w:br/>
            </w:r>
            <w:r>
              <w:rPr>
                <w:rFonts w:ascii="Times New Roman"/>
                <w:b w:val="false"/>
                <w:i w:val="false"/>
                <w:color w:val="000000"/>
                <w:sz w:val="20"/>
              </w:rPr>
              <w:t xml:space="preserve">актілерінің тізбесіне </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19.12.2022 </w:t>
      </w:r>
      <w:r>
        <w:rPr>
          <w:rFonts w:ascii="Times New Roman"/>
          <w:b w:val="false"/>
          <w:i w:val="false"/>
          <w:color w:val="ff0000"/>
          <w:sz w:val="28"/>
        </w:rPr>
        <w:t>№ 119</w:t>
      </w:r>
      <w:r>
        <w:rPr>
          <w:rFonts w:ascii="Times New Roman"/>
          <w:b w:val="false"/>
          <w:i w:val="false"/>
          <w:color w:val="ff0000"/>
          <w:sz w:val="28"/>
        </w:rPr>
        <w:t xml:space="preserve"> (01.01.2023 бастап қолданысқа енгiзiледi)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есептілікті ұсыну мәселелері </w:t>
            </w:r>
            <w:r>
              <w:br/>
            </w:r>
            <w:r>
              <w:rPr>
                <w:rFonts w:ascii="Times New Roman"/>
                <w:b w:val="false"/>
                <w:i w:val="false"/>
                <w:color w:val="000000"/>
                <w:sz w:val="20"/>
              </w:rPr>
              <w:t xml:space="preserve">бойынша өзгерістер мен </w:t>
            </w:r>
            <w:r>
              <w:br/>
            </w:r>
            <w:r>
              <w:rPr>
                <w:rFonts w:ascii="Times New Roman"/>
                <w:b w:val="false"/>
                <w:i w:val="false"/>
                <w:color w:val="000000"/>
                <w:sz w:val="20"/>
              </w:rPr>
              <w:t xml:space="preserve">толықтырулар енгізілетін </w:t>
            </w:r>
            <w:r>
              <w:br/>
            </w:r>
            <w:r>
              <w:rPr>
                <w:rFonts w:ascii="Times New Roman"/>
                <w:b w:val="false"/>
                <w:i w:val="false"/>
                <w:color w:val="000000"/>
                <w:sz w:val="20"/>
              </w:rPr>
              <w:t xml:space="preserve">нормативтік құқықытық </w:t>
            </w:r>
            <w:r>
              <w:br/>
            </w:r>
            <w:r>
              <w:rPr>
                <w:rFonts w:ascii="Times New Roman"/>
                <w:b w:val="false"/>
                <w:i w:val="false"/>
                <w:color w:val="000000"/>
                <w:sz w:val="20"/>
              </w:rPr>
              <w:t xml:space="preserve">актілерінің тізбесіне </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19.12.2022 </w:t>
      </w:r>
      <w:r>
        <w:rPr>
          <w:rFonts w:ascii="Times New Roman"/>
          <w:b w:val="false"/>
          <w:i w:val="false"/>
          <w:color w:val="ff0000"/>
          <w:sz w:val="28"/>
        </w:rPr>
        <w:t>№ 119</w:t>
      </w:r>
      <w:r>
        <w:rPr>
          <w:rFonts w:ascii="Times New Roman"/>
          <w:b w:val="false"/>
          <w:i w:val="false"/>
          <w:color w:val="ff0000"/>
          <w:sz w:val="28"/>
        </w:rPr>
        <w:t xml:space="preserve"> (01.01.2023 бастап қолданысқа енгiзiледi)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есептілікті ұсыну мәселелері </w:t>
            </w:r>
            <w:r>
              <w:br/>
            </w:r>
            <w:r>
              <w:rPr>
                <w:rFonts w:ascii="Times New Roman"/>
                <w:b w:val="false"/>
                <w:i w:val="false"/>
                <w:color w:val="000000"/>
                <w:sz w:val="20"/>
              </w:rPr>
              <w:t xml:space="preserve">бойынша өзгерістер мен </w:t>
            </w:r>
            <w:r>
              <w:br/>
            </w:r>
            <w:r>
              <w:rPr>
                <w:rFonts w:ascii="Times New Roman"/>
                <w:b w:val="false"/>
                <w:i w:val="false"/>
                <w:color w:val="000000"/>
                <w:sz w:val="20"/>
              </w:rPr>
              <w:t xml:space="preserve">толықтырулар енгізілетін </w:t>
            </w:r>
            <w:r>
              <w:br/>
            </w:r>
            <w:r>
              <w:rPr>
                <w:rFonts w:ascii="Times New Roman"/>
                <w:b w:val="false"/>
                <w:i w:val="false"/>
                <w:color w:val="000000"/>
                <w:sz w:val="20"/>
              </w:rPr>
              <w:t xml:space="preserve">нормативтік құқықытық </w:t>
            </w:r>
            <w:r>
              <w:br/>
            </w:r>
            <w:r>
              <w:rPr>
                <w:rFonts w:ascii="Times New Roman"/>
                <w:b w:val="false"/>
                <w:i w:val="false"/>
                <w:color w:val="000000"/>
                <w:sz w:val="20"/>
              </w:rPr>
              <w:t xml:space="preserve">актілерінің тізбесіне </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19.12.2022 </w:t>
      </w:r>
      <w:r>
        <w:rPr>
          <w:rFonts w:ascii="Times New Roman"/>
          <w:b w:val="false"/>
          <w:i w:val="false"/>
          <w:color w:val="ff0000"/>
          <w:sz w:val="28"/>
        </w:rPr>
        <w:t>№ 119</w:t>
      </w:r>
      <w:r>
        <w:rPr>
          <w:rFonts w:ascii="Times New Roman"/>
          <w:b w:val="false"/>
          <w:i w:val="false"/>
          <w:color w:val="ff0000"/>
          <w:sz w:val="28"/>
        </w:rPr>
        <w:t xml:space="preserve"> (01.01.2023 бастап қолданысқа енгiзiледi)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есептілікті ұсыну мәселелері </w:t>
            </w:r>
            <w:r>
              <w:br/>
            </w:r>
            <w:r>
              <w:rPr>
                <w:rFonts w:ascii="Times New Roman"/>
                <w:b w:val="false"/>
                <w:i w:val="false"/>
                <w:color w:val="000000"/>
                <w:sz w:val="20"/>
              </w:rPr>
              <w:t xml:space="preserve">бойынша өзгерістер мен </w:t>
            </w:r>
            <w:r>
              <w:br/>
            </w:r>
            <w:r>
              <w:rPr>
                <w:rFonts w:ascii="Times New Roman"/>
                <w:b w:val="false"/>
                <w:i w:val="false"/>
                <w:color w:val="000000"/>
                <w:sz w:val="20"/>
              </w:rPr>
              <w:t xml:space="preserve">толықтырулар енгізілетін </w:t>
            </w:r>
            <w:r>
              <w:br/>
            </w:r>
            <w:r>
              <w:rPr>
                <w:rFonts w:ascii="Times New Roman"/>
                <w:b w:val="false"/>
                <w:i w:val="false"/>
                <w:color w:val="000000"/>
                <w:sz w:val="20"/>
              </w:rPr>
              <w:t xml:space="preserve">нормативтік құқықытық </w:t>
            </w:r>
            <w:r>
              <w:br/>
            </w:r>
            <w:r>
              <w:rPr>
                <w:rFonts w:ascii="Times New Roman"/>
                <w:b w:val="false"/>
                <w:i w:val="false"/>
                <w:color w:val="000000"/>
                <w:sz w:val="20"/>
              </w:rPr>
              <w:t xml:space="preserve">актілерінің тізбесіне </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19.12.2022 </w:t>
      </w:r>
      <w:r>
        <w:rPr>
          <w:rFonts w:ascii="Times New Roman"/>
          <w:b w:val="false"/>
          <w:i w:val="false"/>
          <w:color w:val="ff0000"/>
          <w:sz w:val="28"/>
        </w:rPr>
        <w:t>№ 119</w:t>
      </w:r>
      <w:r>
        <w:rPr>
          <w:rFonts w:ascii="Times New Roman"/>
          <w:b w:val="false"/>
          <w:i w:val="false"/>
          <w:color w:val="ff0000"/>
          <w:sz w:val="28"/>
        </w:rPr>
        <w:t xml:space="preserve"> (01.01.2023 бастап қолданысқа енгiзiледi)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 есептілікті ұсыну мәселелері </w:t>
            </w:r>
            <w:r>
              <w:br/>
            </w:r>
            <w:r>
              <w:rPr>
                <w:rFonts w:ascii="Times New Roman"/>
                <w:b w:val="false"/>
                <w:i w:val="false"/>
                <w:color w:val="000000"/>
                <w:sz w:val="20"/>
              </w:rPr>
              <w:t xml:space="preserve">бойынша өзгерістер мен </w:t>
            </w:r>
            <w:r>
              <w:br/>
            </w:r>
            <w:r>
              <w:rPr>
                <w:rFonts w:ascii="Times New Roman"/>
                <w:b w:val="false"/>
                <w:i w:val="false"/>
                <w:color w:val="000000"/>
                <w:sz w:val="20"/>
              </w:rPr>
              <w:t xml:space="preserve">толықтырулар енгізілетін </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актілерінің тізбесіне</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19.12.2022 </w:t>
      </w:r>
      <w:r>
        <w:rPr>
          <w:rFonts w:ascii="Times New Roman"/>
          <w:b w:val="false"/>
          <w:i w:val="false"/>
          <w:color w:val="ff0000"/>
          <w:sz w:val="28"/>
        </w:rPr>
        <w:t>№ 119</w:t>
      </w:r>
      <w:r>
        <w:rPr>
          <w:rFonts w:ascii="Times New Roman"/>
          <w:b w:val="false"/>
          <w:i w:val="false"/>
          <w:color w:val="ff0000"/>
          <w:sz w:val="28"/>
        </w:rPr>
        <w:t xml:space="preserve"> (01.01.2023 бастап қолданысқа енгiзiледi)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 есептілікті ұсыну мәселелері </w:t>
            </w:r>
            <w:r>
              <w:br/>
            </w:r>
            <w:r>
              <w:rPr>
                <w:rFonts w:ascii="Times New Roman"/>
                <w:b w:val="false"/>
                <w:i w:val="false"/>
                <w:color w:val="000000"/>
                <w:sz w:val="20"/>
              </w:rPr>
              <w:t xml:space="preserve">бойынша өзгерістер мен </w:t>
            </w:r>
            <w:r>
              <w:br/>
            </w:r>
            <w:r>
              <w:rPr>
                <w:rFonts w:ascii="Times New Roman"/>
                <w:b w:val="false"/>
                <w:i w:val="false"/>
                <w:color w:val="000000"/>
                <w:sz w:val="20"/>
              </w:rPr>
              <w:t xml:space="preserve">толықтырулар енгізілетін </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актілерінің тізбесіне</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19.12.2022 </w:t>
      </w:r>
      <w:r>
        <w:rPr>
          <w:rFonts w:ascii="Times New Roman"/>
          <w:b w:val="false"/>
          <w:i w:val="false"/>
          <w:color w:val="ff0000"/>
          <w:sz w:val="28"/>
        </w:rPr>
        <w:t>№ 119</w:t>
      </w:r>
      <w:r>
        <w:rPr>
          <w:rFonts w:ascii="Times New Roman"/>
          <w:b w:val="false"/>
          <w:i w:val="false"/>
          <w:color w:val="ff0000"/>
          <w:sz w:val="28"/>
        </w:rPr>
        <w:t xml:space="preserve"> (01.01.2023 бастап қолданысқа енгiзiледi)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 есептілікті ұсыну мәселелері </w:t>
            </w:r>
            <w:r>
              <w:br/>
            </w:r>
            <w:r>
              <w:rPr>
                <w:rFonts w:ascii="Times New Roman"/>
                <w:b w:val="false"/>
                <w:i w:val="false"/>
                <w:color w:val="000000"/>
                <w:sz w:val="20"/>
              </w:rPr>
              <w:t xml:space="preserve">бойынша өзгерістер мен </w:t>
            </w:r>
            <w:r>
              <w:br/>
            </w:r>
            <w:r>
              <w:rPr>
                <w:rFonts w:ascii="Times New Roman"/>
                <w:b w:val="false"/>
                <w:i w:val="false"/>
                <w:color w:val="000000"/>
                <w:sz w:val="20"/>
              </w:rPr>
              <w:t xml:space="preserve">толықтырулар енгізілетін </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актілерінің тізбесіне</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19.12.2022 </w:t>
      </w:r>
      <w:r>
        <w:rPr>
          <w:rFonts w:ascii="Times New Roman"/>
          <w:b w:val="false"/>
          <w:i w:val="false"/>
          <w:color w:val="ff0000"/>
          <w:sz w:val="28"/>
        </w:rPr>
        <w:t>№ 119</w:t>
      </w:r>
      <w:r>
        <w:rPr>
          <w:rFonts w:ascii="Times New Roman"/>
          <w:b w:val="false"/>
          <w:i w:val="false"/>
          <w:color w:val="ff0000"/>
          <w:sz w:val="28"/>
        </w:rPr>
        <w:t xml:space="preserve"> (01.01.2023 бастап қолданысқа енгiзiледi)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 есептілікті ұсыну мәселелері </w:t>
            </w:r>
            <w:r>
              <w:br/>
            </w:r>
            <w:r>
              <w:rPr>
                <w:rFonts w:ascii="Times New Roman"/>
                <w:b w:val="false"/>
                <w:i w:val="false"/>
                <w:color w:val="000000"/>
                <w:sz w:val="20"/>
              </w:rPr>
              <w:t xml:space="preserve">бойынша өзгерістер мен </w:t>
            </w:r>
            <w:r>
              <w:br/>
            </w:r>
            <w:r>
              <w:rPr>
                <w:rFonts w:ascii="Times New Roman"/>
                <w:b w:val="false"/>
                <w:i w:val="false"/>
                <w:color w:val="000000"/>
                <w:sz w:val="20"/>
              </w:rPr>
              <w:t xml:space="preserve">толықтырулар енгізілетін </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актілерінің тізбесіне</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19.12.2022 </w:t>
      </w:r>
      <w:r>
        <w:rPr>
          <w:rFonts w:ascii="Times New Roman"/>
          <w:b w:val="false"/>
          <w:i w:val="false"/>
          <w:color w:val="ff0000"/>
          <w:sz w:val="28"/>
        </w:rPr>
        <w:t>№ 119</w:t>
      </w:r>
      <w:r>
        <w:rPr>
          <w:rFonts w:ascii="Times New Roman"/>
          <w:b w:val="false"/>
          <w:i w:val="false"/>
          <w:color w:val="ff0000"/>
          <w:sz w:val="28"/>
        </w:rPr>
        <w:t xml:space="preserve"> (01.01.2023 бастап қолданысқа енгiзiледi)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 есептілікті ұсыну мәселелері </w:t>
            </w:r>
            <w:r>
              <w:br/>
            </w:r>
            <w:r>
              <w:rPr>
                <w:rFonts w:ascii="Times New Roman"/>
                <w:b w:val="false"/>
                <w:i w:val="false"/>
                <w:color w:val="000000"/>
                <w:sz w:val="20"/>
              </w:rPr>
              <w:t xml:space="preserve">бойынша өзгерістер мен </w:t>
            </w:r>
            <w:r>
              <w:br/>
            </w:r>
            <w:r>
              <w:rPr>
                <w:rFonts w:ascii="Times New Roman"/>
                <w:b w:val="false"/>
                <w:i w:val="false"/>
                <w:color w:val="000000"/>
                <w:sz w:val="20"/>
              </w:rPr>
              <w:t xml:space="preserve">толықтырулар енгізілетін </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актілерінің тізбесіне</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30 маусымдағы</w:t>
            </w:r>
            <w:r>
              <w:br/>
            </w:r>
            <w:r>
              <w:rPr>
                <w:rFonts w:ascii="Times New Roman"/>
                <w:b w:val="false"/>
                <w:i w:val="false"/>
                <w:color w:val="000000"/>
                <w:sz w:val="20"/>
              </w:rPr>
              <w:t>№ 112 қаулысына</w:t>
            </w:r>
            <w:r>
              <w:br/>
            </w:r>
            <w:r>
              <w:rPr>
                <w:rFonts w:ascii="Times New Roman"/>
                <w:b w:val="false"/>
                <w:i w:val="false"/>
                <w:color w:val="000000"/>
                <w:sz w:val="20"/>
              </w:rPr>
              <w:t>2-қосымша</w:t>
            </w:r>
          </w:p>
        </w:tc>
      </w:tr>
    </w:tbl>
    <w:bookmarkStart w:name="z375" w:id="32"/>
    <w:p>
      <w:pPr>
        <w:spacing w:after="0"/>
        <w:ind w:left="0"/>
        <w:jc w:val="left"/>
      </w:pPr>
      <w:r>
        <w:rPr>
          <w:rFonts w:ascii="Times New Roman"/>
          <w:b/>
          <w:i w:val="false"/>
          <w:color w:val="000000"/>
        </w:rPr>
        <w:t xml:space="preserve"> Әкімшілік деректерді жинауға арналған нысан </w:t>
      </w:r>
    </w:p>
    <w:bookmarkEnd w:id="32"/>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www.natіonalbank.kz интернет ресурсында орналастырылған</w:t>
      </w:r>
    </w:p>
    <w:bookmarkStart w:name="z376" w:id="33"/>
    <w:p>
      <w:pPr>
        <w:spacing w:after="0"/>
        <w:ind w:left="0"/>
        <w:jc w:val="left"/>
      </w:pPr>
      <w:r>
        <w:rPr>
          <w:rFonts w:ascii="Times New Roman"/>
          <w:b/>
          <w:i w:val="false"/>
          <w:color w:val="000000"/>
        </w:rPr>
        <w:t xml:space="preserve"> Жұмыс істеуге қабылданған берешектің (берешекті сотқа дейін өндіріп алу туралы шарт бойынша) құрылымы туралы есеп</w:t>
      </w:r>
    </w:p>
    <w:bookmarkEnd w:id="33"/>
    <w:p>
      <w:pPr>
        <w:spacing w:after="0"/>
        <w:ind w:left="0"/>
        <w:jc w:val="both"/>
      </w:pPr>
      <w:r>
        <w:rPr>
          <w:rFonts w:ascii="Times New Roman"/>
          <w:b w:val="false"/>
          <w:i w:val="false"/>
          <w:color w:val="000000"/>
          <w:sz w:val="28"/>
        </w:rPr>
        <w:t>
       Әкімшілік деректер нысанының индексі: КА _2</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 20__жылғы "___"________ үшін</w:t>
      </w:r>
    </w:p>
    <w:p>
      <w:pPr>
        <w:spacing w:after="0"/>
        <w:ind w:left="0"/>
        <w:jc w:val="both"/>
      </w:pPr>
      <w:r>
        <w:rPr>
          <w:rFonts w:ascii="Times New Roman"/>
          <w:b w:val="false"/>
          <w:i w:val="false"/>
          <w:color w:val="000000"/>
          <w:sz w:val="28"/>
        </w:rPr>
        <w:t xml:space="preserve">
      Ұсынатын тұлғалар тобы: коллекторлық агенттік </w:t>
      </w:r>
    </w:p>
    <w:p>
      <w:pPr>
        <w:spacing w:after="0"/>
        <w:ind w:left="0"/>
        <w:jc w:val="both"/>
      </w:pPr>
      <w:r>
        <w:rPr>
          <w:rFonts w:ascii="Times New Roman"/>
          <w:b w:val="false"/>
          <w:i w:val="false"/>
          <w:color w:val="000000"/>
          <w:sz w:val="28"/>
        </w:rPr>
        <w:t>
      Ұсыну мерзімі: тоқсан сайын, есепті тоқсаннан кейінгі айдың оныншы күнінен кеш емес.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1-кесте. саны (дана)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кредиторлармен жасалған берешекті сотқа дейін өндіріп алу туралы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жұмыс істеуге қабылданған берешекті өндіріп алу туралы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 қолданыста болатын берешекті сотқа дейін өндіріп алу туралы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 қолданыста болатын берешегі жұмысқа қабылданған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2-кесте.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жұмыс істеуге қабылданған берешектің көлемі,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өсімпұл түріндегі өзге есептеулер және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өндіріп алынған берешектің сомасы,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өсімпұл түріндегі өзге есептеулер және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кредиторға қайтарылған берешектің көлемі,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өсімпұл түріндегі өзге есептеулер және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 жұмысқа қабылданған берешектің ағымдағы қалдығы,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өсімпұл түріндегі өзге есептеулер және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Атауы______________________ Мекенжайы__________________________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 </w:t>
      </w:r>
    </w:p>
    <w:p>
      <w:pPr>
        <w:spacing w:after="0"/>
        <w:ind w:left="0"/>
        <w:jc w:val="both"/>
      </w:pPr>
      <w:r>
        <w:rPr>
          <w:rFonts w:ascii="Times New Roman"/>
          <w:b w:val="false"/>
          <w:i w:val="false"/>
          <w:color w:val="000000"/>
          <w:sz w:val="28"/>
        </w:rPr>
        <w:t xml:space="preserve">
      Орындаушы 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
      Бас бухгалтер немесе ол есепке қол қоюға уәкілеттік берген адам </w:t>
      </w:r>
    </w:p>
    <w:p>
      <w:pPr>
        <w:spacing w:after="0"/>
        <w:ind w:left="0"/>
        <w:jc w:val="both"/>
      </w:pPr>
      <w:r>
        <w:rPr>
          <w:rFonts w:ascii="Times New Roman"/>
          <w:b w:val="false"/>
          <w:i w:val="false"/>
          <w:color w:val="000000"/>
          <w:sz w:val="28"/>
        </w:rPr>
        <w:t xml:space="preserve">
      _________________________________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
      Бірінші басшы немесе ол есепке қол қоюға уәкілеттік берген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Күні 20_____ жылғы "____"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істеуге қабылданған</w:t>
            </w:r>
            <w:r>
              <w:br/>
            </w:r>
            <w:r>
              <w:rPr>
                <w:rFonts w:ascii="Times New Roman"/>
                <w:b w:val="false"/>
                <w:i w:val="false"/>
                <w:color w:val="000000"/>
                <w:sz w:val="20"/>
              </w:rPr>
              <w:t>берешектің (берешекті сотқа</w:t>
            </w:r>
            <w:r>
              <w:br/>
            </w:r>
            <w:r>
              <w:rPr>
                <w:rFonts w:ascii="Times New Roman"/>
                <w:b w:val="false"/>
                <w:i w:val="false"/>
                <w:color w:val="000000"/>
                <w:sz w:val="20"/>
              </w:rPr>
              <w:t>дейін өндіріп алу туралы шарт</w:t>
            </w:r>
            <w:r>
              <w:br/>
            </w:r>
            <w:r>
              <w:rPr>
                <w:rFonts w:ascii="Times New Roman"/>
                <w:b w:val="false"/>
                <w:i w:val="false"/>
                <w:color w:val="000000"/>
                <w:sz w:val="20"/>
              </w:rPr>
              <w:t>бойынша) құрылымы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378" w:id="34"/>
    <w:p>
      <w:pPr>
        <w:spacing w:after="0"/>
        <w:ind w:left="0"/>
        <w:jc w:val="left"/>
      </w:pPr>
      <w:r>
        <w:rPr>
          <w:rFonts w:ascii="Times New Roman"/>
          <w:b/>
          <w:i w:val="false"/>
          <w:color w:val="000000"/>
        </w:rPr>
        <w:t xml:space="preserve"> Әкімшілік деректер нысанын толтыру бойынша түсіндірме Жұмыс істеуге қабылданған берешектің (берешекті сотқа дейін өндіріп алу туралы шарт бойынша) құрылымы туралы есеп (индексі – КА_2, ұсыну мерзімі – тоқсан сайын)</w:t>
      </w:r>
    </w:p>
    <w:bookmarkEnd w:id="34"/>
    <w:bookmarkStart w:name="z379" w:id="35"/>
    <w:p>
      <w:pPr>
        <w:spacing w:after="0"/>
        <w:ind w:left="0"/>
        <w:jc w:val="left"/>
      </w:pPr>
      <w:r>
        <w:rPr>
          <w:rFonts w:ascii="Times New Roman"/>
          <w:b/>
          <w:i w:val="false"/>
          <w:color w:val="000000"/>
        </w:rPr>
        <w:t xml:space="preserve"> 1-тарау. Жалпы ережелер</w:t>
      </w:r>
    </w:p>
    <w:bookmarkEnd w:id="35"/>
    <w:bookmarkStart w:name="z380" w:id="36"/>
    <w:p>
      <w:pPr>
        <w:spacing w:after="0"/>
        <w:ind w:left="0"/>
        <w:jc w:val="both"/>
      </w:pPr>
      <w:r>
        <w:rPr>
          <w:rFonts w:ascii="Times New Roman"/>
          <w:b w:val="false"/>
          <w:i w:val="false"/>
          <w:color w:val="000000"/>
          <w:sz w:val="28"/>
        </w:rPr>
        <w:t>
      1. Осы түсіндірме (бұдан әрі – Түсіндірме) "Жұмыс істеуге қабылданған берешектің (берешекті сотқа дейін өндіріп алу туралы шарт бойынша) құрылымы туралы есеп" әкімшілік деректерді жинауға арналған нысанды (бұдан әрі – Нысан) толтыру бойынша бірыңғай талаптарды айқындайды.</w:t>
      </w:r>
    </w:p>
    <w:bookmarkEnd w:id="36"/>
    <w:bookmarkStart w:name="z381" w:id="37"/>
    <w:p>
      <w:pPr>
        <w:spacing w:after="0"/>
        <w:ind w:left="0"/>
        <w:jc w:val="both"/>
      </w:pPr>
      <w:r>
        <w:rPr>
          <w:rFonts w:ascii="Times New Roman"/>
          <w:b w:val="false"/>
          <w:i w:val="false"/>
          <w:color w:val="000000"/>
          <w:sz w:val="28"/>
        </w:rPr>
        <w:t xml:space="preserve">
      2. Нысан "Коллекторлық қызмет туралы" 2017 жылғы 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p>
    <w:bookmarkEnd w:id="37"/>
    <w:bookmarkStart w:name="z382" w:id="38"/>
    <w:p>
      <w:pPr>
        <w:spacing w:after="0"/>
        <w:ind w:left="0"/>
        <w:jc w:val="both"/>
      </w:pPr>
      <w:r>
        <w:rPr>
          <w:rFonts w:ascii="Times New Roman"/>
          <w:b w:val="false"/>
          <w:i w:val="false"/>
          <w:color w:val="000000"/>
          <w:sz w:val="28"/>
        </w:rPr>
        <w:t>
      3. Нысанды коллекторлық агенттік тоқсан сайын толтырады. Нысандағы деректер санмен және мың теңгемен көрсетіледі.</w:t>
      </w:r>
    </w:p>
    <w:bookmarkEnd w:id="38"/>
    <w:bookmarkStart w:name="z383" w:id="39"/>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адамдар және орындаушы қол қояды.</w:t>
      </w:r>
    </w:p>
    <w:bookmarkEnd w:id="39"/>
    <w:bookmarkStart w:name="z384" w:id="40"/>
    <w:p>
      <w:pPr>
        <w:spacing w:after="0"/>
        <w:ind w:left="0"/>
        <w:jc w:val="left"/>
      </w:pPr>
      <w:r>
        <w:rPr>
          <w:rFonts w:ascii="Times New Roman"/>
          <w:b/>
          <w:i w:val="false"/>
          <w:color w:val="000000"/>
        </w:rPr>
        <w:t xml:space="preserve"> 2-тарау. Нысанды толтыру бойынша түсіндірме</w:t>
      </w:r>
    </w:p>
    <w:bookmarkEnd w:id="40"/>
    <w:bookmarkStart w:name="z385" w:id="41"/>
    <w:p>
      <w:pPr>
        <w:spacing w:after="0"/>
        <w:ind w:left="0"/>
        <w:jc w:val="both"/>
      </w:pPr>
      <w:r>
        <w:rPr>
          <w:rFonts w:ascii="Times New Roman"/>
          <w:b w:val="false"/>
          <w:i w:val="false"/>
          <w:color w:val="000000"/>
          <w:sz w:val="28"/>
        </w:rPr>
        <w:t>
      5. 1-кестенің 1-жолында есепті тоқсанның ішінде коллекторлық агенттік кредиторлармен жасасқан берешекті соттан тыс тәртіппен өндіріп алу туралы шарттардың саны көрсетіледі.</w:t>
      </w:r>
    </w:p>
    <w:bookmarkEnd w:id="41"/>
    <w:p>
      <w:pPr>
        <w:spacing w:after="0"/>
        <w:ind w:left="0"/>
        <w:jc w:val="both"/>
      </w:pPr>
      <w:r>
        <w:rPr>
          <w:rFonts w:ascii="Times New Roman"/>
          <w:b w:val="false"/>
          <w:i w:val="false"/>
          <w:color w:val="000000"/>
          <w:sz w:val="28"/>
        </w:rPr>
        <w:t>
      1-кестенің 2-жолында коллекторлық агенттік кредиторлармен жасасқан берешекті соттан тыс тәртіппен өндіріп алу туралы шарттар шеңберінде есепті тоқсанның ішінде берешегі жұмыс істеуге қабылданған шарттардың саны көрсетіледі.</w:t>
      </w:r>
    </w:p>
    <w:p>
      <w:pPr>
        <w:spacing w:after="0"/>
        <w:ind w:left="0"/>
        <w:jc w:val="both"/>
      </w:pPr>
      <w:r>
        <w:rPr>
          <w:rFonts w:ascii="Times New Roman"/>
          <w:b w:val="false"/>
          <w:i w:val="false"/>
          <w:color w:val="000000"/>
          <w:sz w:val="28"/>
        </w:rPr>
        <w:t>
      Мәселен: есепті тоқсанның ішінде коллекторлық агенттік банктермен берешекті сотқа дейін өндіріп алу туралы 2 шарт жасасты, осы шарттардың шеңберінде банк осы кезеңде 300 банктік қарыз шарты бойынша берешегін берді. Бұл жағдайда 3-бағанның 1-жолында – "2", ал 3-бағанның 2-жолында – "300" көрсетіледі.</w:t>
      </w:r>
    </w:p>
    <w:bookmarkStart w:name="z386" w:id="42"/>
    <w:p>
      <w:pPr>
        <w:spacing w:after="0"/>
        <w:ind w:left="0"/>
        <w:jc w:val="both"/>
      </w:pPr>
      <w:r>
        <w:rPr>
          <w:rFonts w:ascii="Times New Roman"/>
          <w:b w:val="false"/>
          <w:i w:val="false"/>
          <w:color w:val="000000"/>
          <w:sz w:val="28"/>
        </w:rPr>
        <w:t>
      6. 1-кестенің 3-жолында есепті тоқсанның соңында қолданыста болатын коллекторлық агенттік кредиторлармен жасасқан берешекті соттан тыс тәртіппен өндіріп алу туралы шарттардың саны көрсетіледі.</w:t>
      </w:r>
    </w:p>
    <w:bookmarkEnd w:id="42"/>
    <w:bookmarkStart w:name="z387" w:id="43"/>
    <w:p>
      <w:pPr>
        <w:spacing w:after="0"/>
        <w:ind w:left="0"/>
        <w:jc w:val="both"/>
      </w:pPr>
      <w:r>
        <w:rPr>
          <w:rFonts w:ascii="Times New Roman"/>
          <w:b w:val="false"/>
          <w:i w:val="false"/>
          <w:color w:val="000000"/>
          <w:sz w:val="28"/>
        </w:rPr>
        <w:t>
      7. 1-кестенің 4-жолында есепті тоқсанның соңында қолданыста болатын коллекторлық агенттік кредиторлармен жасасқан берешекті соттан тыс тәртіппен өндіріп алу туралы шарттар шеңберінде есепті тоқсанның ішінде берешегі жұмыс істеуге қабылданған шарттардың саны көрсетіледі.</w:t>
      </w:r>
    </w:p>
    <w:bookmarkEnd w:id="43"/>
    <w:bookmarkStart w:name="z388" w:id="44"/>
    <w:p>
      <w:pPr>
        <w:spacing w:after="0"/>
        <w:ind w:left="0"/>
        <w:jc w:val="both"/>
      </w:pPr>
      <w:r>
        <w:rPr>
          <w:rFonts w:ascii="Times New Roman"/>
          <w:b w:val="false"/>
          <w:i w:val="false"/>
          <w:color w:val="000000"/>
          <w:sz w:val="28"/>
        </w:rPr>
        <w:t>
      8. 2-кестенің 1 және 2-жолдарында есепті тоқсанның ішінде берешекті өндіріп алу туралы шарттар бойынша жұмыс істеуге қабылданған талап ету құқықтарының көлемі және есепті тоқсанның ішінде осындай шарттар бойынша өндіріп алынған сома көрсетіледі.</w:t>
      </w:r>
    </w:p>
    <w:bookmarkEnd w:id="44"/>
    <w:bookmarkStart w:name="z389" w:id="45"/>
    <w:p>
      <w:pPr>
        <w:spacing w:after="0"/>
        <w:ind w:left="0"/>
        <w:jc w:val="both"/>
      </w:pPr>
      <w:r>
        <w:rPr>
          <w:rFonts w:ascii="Times New Roman"/>
          <w:b w:val="false"/>
          <w:i w:val="false"/>
          <w:color w:val="000000"/>
          <w:sz w:val="28"/>
        </w:rPr>
        <w:t>
      9. 2-кестенің 3-жолында есепті тоқсанның ішінде кредиторға қайтарылған берешек көлемі көрсетіледі.</w:t>
      </w:r>
    </w:p>
    <w:bookmarkEnd w:id="45"/>
    <w:bookmarkStart w:name="z390" w:id="46"/>
    <w:p>
      <w:pPr>
        <w:spacing w:after="0"/>
        <w:ind w:left="0"/>
        <w:jc w:val="both"/>
      </w:pPr>
      <w:r>
        <w:rPr>
          <w:rFonts w:ascii="Times New Roman"/>
          <w:b w:val="false"/>
          <w:i w:val="false"/>
          <w:color w:val="000000"/>
          <w:sz w:val="28"/>
        </w:rPr>
        <w:t>
      10. 2-кестенің 4-жолында есепті тоқсанның соңында берешекті өндіріп алу туралы шарттар бойынша жұмыс істеуге қабылданған берешектің ағымдағы қалдығы көрсетіледі.</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 есептілікті ұсыну мәселелері </w:t>
            </w:r>
            <w:r>
              <w:br/>
            </w:r>
            <w:r>
              <w:rPr>
                <w:rFonts w:ascii="Times New Roman"/>
                <w:b w:val="false"/>
                <w:i w:val="false"/>
                <w:color w:val="000000"/>
                <w:sz w:val="20"/>
              </w:rPr>
              <w:t xml:space="preserve">бойынша өзгерістер мен </w:t>
            </w:r>
            <w:r>
              <w:br/>
            </w:r>
            <w:r>
              <w:rPr>
                <w:rFonts w:ascii="Times New Roman"/>
                <w:b w:val="false"/>
                <w:i w:val="false"/>
                <w:color w:val="000000"/>
                <w:sz w:val="20"/>
              </w:rPr>
              <w:t xml:space="preserve">толықтырулар енгізілетін </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актілерінің тізбесіне</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30 маусымдағы</w:t>
            </w:r>
            <w:r>
              <w:br/>
            </w:r>
            <w:r>
              <w:rPr>
                <w:rFonts w:ascii="Times New Roman"/>
                <w:b w:val="false"/>
                <w:i w:val="false"/>
                <w:color w:val="000000"/>
                <w:sz w:val="20"/>
              </w:rPr>
              <w:t>№ 112 қаулысына</w:t>
            </w:r>
            <w:r>
              <w:br/>
            </w:r>
            <w:r>
              <w:rPr>
                <w:rFonts w:ascii="Times New Roman"/>
                <w:b w:val="false"/>
                <w:i w:val="false"/>
                <w:color w:val="000000"/>
                <w:sz w:val="20"/>
              </w:rPr>
              <w:t>3-қосымша</w:t>
            </w:r>
          </w:p>
        </w:tc>
      </w:tr>
    </w:tbl>
    <w:bookmarkStart w:name="z393" w:id="47"/>
    <w:p>
      <w:pPr>
        <w:spacing w:after="0"/>
        <w:ind w:left="0"/>
        <w:jc w:val="left"/>
      </w:pPr>
      <w:r>
        <w:rPr>
          <w:rFonts w:ascii="Times New Roman"/>
          <w:b/>
          <w:i w:val="false"/>
          <w:color w:val="000000"/>
        </w:rPr>
        <w:t xml:space="preserve"> Әкімшілік деректерді жинауға арналған нысан </w:t>
      </w:r>
    </w:p>
    <w:bookmarkEnd w:id="47"/>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www.natіonalbank.kz интернет ресурсында орналастырылған</w:t>
      </w:r>
    </w:p>
    <w:bookmarkStart w:name="z394" w:id="48"/>
    <w:p>
      <w:pPr>
        <w:spacing w:after="0"/>
        <w:ind w:left="0"/>
        <w:jc w:val="left"/>
      </w:pPr>
      <w:r>
        <w:rPr>
          <w:rFonts w:ascii="Times New Roman"/>
          <w:b/>
          <w:i w:val="false"/>
          <w:color w:val="000000"/>
        </w:rPr>
        <w:t xml:space="preserve"> Иеленген берешектің құрылымы туралы есеп</w:t>
      </w:r>
    </w:p>
    <w:bookmarkEnd w:id="48"/>
    <w:p>
      <w:pPr>
        <w:spacing w:after="0"/>
        <w:ind w:left="0"/>
        <w:jc w:val="both"/>
      </w:pPr>
      <w:r>
        <w:rPr>
          <w:rFonts w:ascii="Times New Roman"/>
          <w:b w:val="false"/>
          <w:i w:val="false"/>
          <w:color w:val="000000"/>
          <w:sz w:val="28"/>
        </w:rPr>
        <w:t>
       Әкімшілік деректер нысанының индексі: КА _ 3</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 20__жылғы "___"________ үшін</w:t>
      </w:r>
    </w:p>
    <w:p>
      <w:pPr>
        <w:spacing w:after="0"/>
        <w:ind w:left="0"/>
        <w:jc w:val="both"/>
      </w:pPr>
      <w:r>
        <w:rPr>
          <w:rFonts w:ascii="Times New Roman"/>
          <w:b w:val="false"/>
          <w:i w:val="false"/>
          <w:color w:val="000000"/>
          <w:sz w:val="28"/>
        </w:rPr>
        <w:t xml:space="preserve">
      Ұсынатын тұлғалар тобы: коллекторлық агенттік </w:t>
      </w:r>
    </w:p>
    <w:p>
      <w:pPr>
        <w:spacing w:after="0"/>
        <w:ind w:left="0"/>
        <w:jc w:val="both"/>
      </w:pPr>
      <w:r>
        <w:rPr>
          <w:rFonts w:ascii="Times New Roman"/>
          <w:b w:val="false"/>
          <w:i w:val="false"/>
          <w:color w:val="000000"/>
          <w:sz w:val="28"/>
        </w:rPr>
        <w:t>
      Ұсыну мерзімі: тоқсан сайын, есепті тоқсаннан кейінгі айдың оныншы күнінен кеш емес.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95" w:id="49"/>
    <w:p>
      <w:pPr>
        <w:spacing w:after="0"/>
        <w:ind w:left="0"/>
        <w:jc w:val="left"/>
      </w:pPr>
      <w:r>
        <w:rPr>
          <w:rFonts w:ascii="Times New Roman"/>
          <w:b/>
          <w:i w:val="false"/>
          <w:color w:val="000000"/>
        </w:rPr>
        <w:t xml:space="preserve"> 1-кесте. саны (дана)</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коммерциялық ұйымдар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 және жеке тұлғалар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жасалған талап ету құқықтарын беру шарттары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кредиторлардан сатып алынған борышкерлердің талап ету құқықтары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кері сатылған (қайтарылған) талап ету құқығын беру шарттары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борышкерлердің қайтарылған талап ету құқықтары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 қолданыста болатын талап ету құқықтарын беру шарттары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 қолданыста болатын талап ету құқықтары берілген шарттар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6" w:id="50"/>
    <w:p>
      <w:pPr>
        <w:spacing w:after="0"/>
        <w:ind w:left="0"/>
        <w:jc w:val="left"/>
      </w:pPr>
      <w:r>
        <w:rPr>
          <w:rFonts w:ascii="Times New Roman"/>
          <w:b/>
          <w:i w:val="false"/>
          <w:color w:val="000000"/>
        </w:rPr>
        <w:t xml:space="preserve"> 2-кесте. (мың теңгемен) </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коммерциялық ұйымдар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 және жеке тұлғалар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сатып алынған талап ету құқықтарының көлемі,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өсімпұл түріндегі өзге есептеулер және басқалар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өндіріп алынған берешектің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өсімпұл түріндегі өзге есептеулер және басқалар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кері қайтарылған берешектің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өсімпұл түріндегі өзге есептеулер және басқалар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 иеленген талаптардың ағымдағы қалдығы,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өсімпұл түріндегі өзге есептеулер және басқалар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Атауы______________________ Мекенжайы__________________________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 </w:t>
      </w:r>
    </w:p>
    <w:p>
      <w:pPr>
        <w:spacing w:after="0"/>
        <w:ind w:left="0"/>
        <w:jc w:val="both"/>
      </w:pPr>
      <w:r>
        <w:rPr>
          <w:rFonts w:ascii="Times New Roman"/>
          <w:b w:val="false"/>
          <w:i w:val="false"/>
          <w:color w:val="000000"/>
          <w:sz w:val="28"/>
        </w:rPr>
        <w:t xml:space="preserve">
      Орындаушы 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
      Бас бухгалтер немесе ол есепке қол қоюға уәкілеттік берген адам </w:t>
      </w:r>
    </w:p>
    <w:p>
      <w:pPr>
        <w:spacing w:after="0"/>
        <w:ind w:left="0"/>
        <w:jc w:val="both"/>
      </w:pPr>
      <w:r>
        <w:rPr>
          <w:rFonts w:ascii="Times New Roman"/>
          <w:b w:val="false"/>
          <w:i w:val="false"/>
          <w:color w:val="000000"/>
          <w:sz w:val="28"/>
        </w:rPr>
        <w:t xml:space="preserve">
      _________________________________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
      Бірінші басшы немесе ол есепке қол қоюға уәкілеттік берген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Күні 20_____ жылғы "____"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Иеленген берешектің құрылымы</w:t>
            </w:r>
            <w:r>
              <w:br/>
            </w:r>
            <w:r>
              <w:rPr>
                <w:rFonts w:ascii="Times New Roman"/>
                <w:b w:val="false"/>
                <w:i w:val="false"/>
                <w:color w:val="000000"/>
                <w:sz w:val="20"/>
              </w:rPr>
              <w:t xml:space="preserve"> туралы есеп нысанына </w:t>
            </w:r>
            <w:r>
              <w:br/>
            </w:r>
            <w:r>
              <w:rPr>
                <w:rFonts w:ascii="Times New Roman"/>
                <w:b w:val="false"/>
                <w:i w:val="false"/>
                <w:color w:val="000000"/>
                <w:sz w:val="20"/>
              </w:rPr>
              <w:t xml:space="preserve">қосымша </w:t>
            </w:r>
          </w:p>
        </w:tc>
      </w:tr>
    </w:tbl>
    <w:bookmarkStart w:name="z398" w:id="51"/>
    <w:p>
      <w:pPr>
        <w:spacing w:after="0"/>
        <w:ind w:left="0"/>
        <w:jc w:val="left"/>
      </w:pPr>
      <w:r>
        <w:rPr>
          <w:rFonts w:ascii="Times New Roman"/>
          <w:b/>
          <w:i w:val="false"/>
          <w:color w:val="000000"/>
        </w:rPr>
        <w:t xml:space="preserve"> Әкімшілік деректер нысанын толтыру бойынша түсіндірме Иеленген берешектің құрылымы туралы есеп (индексі – КА_3, ұсыну мерзімі – тоқсан сайын)</w:t>
      </w:r>
    </w:p>
    <w:bookmarkEnd w:id="51"/>
    <w:bookmarkStart w:name="z399" w:id="52"/>
    <w:p>
      <w:pPr>
        <w:spacing w:after="0"/>
        <w:ind w:left="0"/>
        <w:jc w:val="left"/>
      </w:pPr>
      <w:r>
        <w:rPr>
          <w:rFonts w:ascii="Times New Roman"/>
          <w:b/>
          <w:i w:val="false"/>
          <w:color w:val="000000"/>
        </w:rPr>
        <w:t xml:space="preserve"> 1-тарау. Жалпы ережелер</w:t>
      </w:r>
    </w:p>
    <w:bookmarkEnd w:id="52"/>
    <w:bookmarkStart w:name="z400" w:id="53"/>
    <w:p>
      <w:pPr>
        <w:spacing w:after="0"/>
        <w:ind w:left="0"/>
        <w:jc w:val="both"/>
      </w:pPr>
      <w:r>
        <w:rPr>
          <w:rFonts w:ascii="Times New Roman"/>
          <w:b w:val="false"/>
          <w:i w:val="false"/>
          <w:color w:val="000000"/>
          <w:sz w:val="28"/>
        </w:rPr>
        <w:t>
      1. Осы түсіндірме (бұдан әрі – Түсіндірме) " Иеленген берешектің құрылымы туралы есеп" әкімшілік деректерді жинауға арналған нысанды (бұдан әрі – Нысан) толтыру бойынша бірыңғай талаптарды айқындайды.</w:t>
      </w:r>
    </w:p>
    <w:bookmarkEnd w:id="53"/>
    <w:bookmarkStart w:name="z401" w:id="54"/>
    <w:p>
      <w:pPr>
        <w:spacing w:after="0"/>
        <w:ind w:left="0"/>
        <w:jc w:val="both"/>
      </w:pPr>
      <w:r>
        <w:rPr>
          <w:rFonts w:ascii="Times New Roman"/>
          <w:b w:val="false"/>
          <w:i w:val="false"/>
          <w:color w:val="000000"/>
          <w:sz w:val="28"/>
        </w:rPr>
        <w:t xml:space="preserve">
      2. Нысан "Коллекторлық қызмет туралы" 2017 жылғы 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p>
    <w:bookmarkEnd w:id="54"/>
    <w:bookmarkStart w:name="z402" w:id="55"/>
    <w:p>
      <w:pPr>
        <w:spacing w:after="0"/>
        <w:ind w:left="0"/>
        <w:jc w:val="both"/>
      </w:pPr>
      <w:r>
        <w:rPr>
          <w:rFonts w:ascii="Times New Roman"/>
          <w:b w:val="false"/>
          <w:i w:val="false"/>
          <w:color w:val="000000"/>
          <w:sz w:val="28"/>
        </w:rPr>
        <w:t>
      3. Нысанды коллекторлық агенттік тоқсан сайын толтырады. Нысандағы деректер санмен және мың теңгемен көрсетіледі.</w:t>
      </w:r>
    </w:p>
    <w:bookmarkEnd w:id="55"/>
    <w:bookmarkStart w:name="z403" w:id="56"/>
    <w:p>
      <w:pPr>
        <w:spacing w:after="0"/>
        <w:ind w:left="0"/>
        <w:jc w:val="both"/>
      </w:pPr>
      <w:r>
        <w:rPr>
          <w:rFonts w:ascii="Times New Roman"/>
          <w:b w:val="false"/>
          <w:i w:val="false"/>
          <w:color w:val="000000"/>
          <w:sz w:val="28"/>
        </w:rPr>
        <w:t xml:space="preserve">
      4. Нысанға бірінші басшы, бас бухгалтер немесе олар есепке қол қоюға уәкілеттік берген адамдар және орындаушы қол қояды. </w:t>
      </w:r>
    </w:p>
    <w:bookmarkEnd w:id="56"/>
    <w:bookmarkStart w:name="z404" w:id="57"/>
    <w:p>
      <w:pPr>
        <w:spacing w:after="0"/>
        <w:ind w:left="0"/>
        <w:jc w:val="left"/>
      </w:pPr>
      <w:r>
        <w:rPr>
          <w:rFonts w:ascii="Times New Roman"/>
          <w:b/>
          <w:i w:val="false"/>
          <w:color w:val="000000"/>
        </w:rPr>
        <w:t xml:space="preserve"> 2-тарау. Нысанды толтыру бойынша түсіндірме</w:t>
      </w:r>
    </w:p>
    <w:bookmarkEnd w:id="57"/>
    <w:bookmarkStart w:name="z405" w:id="58"/>
    <w:p>
      <w:pPr>
        <w:spacing w:after="0"/>
        <w:ind w:left="0"/>
        <w:jc w:val="both"/>
      </w:pPr>
      <w:r>
        <w:rPr>
          <w:rFonts w:ascii="Times New Roman"/>
          <w:b w:val="false"/>
          <w:i w:val="false"/>
          <w:color w:val="000000"/>
          <w:sz w:val="28"/>
        </w:rPr>
        <w:t>
      5. 1-кестенің 1-жолында есепті тоқсанның ішінде коллекторлық агенттік кредиторлармен жасасқан талап ету құқықтарын беру шарттарының саны көрсетіледі.</w:t>
      </w:r>
    </w:p>
    <w:bookmarkEnd w:id="58"/>
    <w:bookmarkStart w:name="z406" w:id="59"/>
    <w:p>
      <w:pPr>
        <w:spacing w:after="0"/>
        <w:ind w:left="0"/>
        <w:jc w:val="both"/>
      </w:pPr>
      <w:r>
        <w:rPr>
          <w:rFonts w:ascii="Times New Roman"/>
          <w:b w:val="false"/>
          <w:i w:val="false"/>
          <w:color w:val="000000"/>
          <w:sz w:val="28"/>
        </w:rPr>
        <w:t>
      6. 1-кестенің 2-жолында есепті тоқсанның ішінде кредиторлармен жасасқан талап ету құқықтарын беру шарттарының шеңберінде коллекторлық агенттіктің сатып алған талап ету құқығы шарттарының саны көрсетіледі.</w:t>
      </w:r>
    </w:p>
    <w:bookmarkEnd w:id="59"/>
    <w:bookmarkStart w:name="z407" w:id="60"/>
    <w:p>
      <w:pPr>
        <w:spacing w:after="0"/>
        <w:ind w:left="0"/>
        <w:jc w:val="both"/>
      </w:pPr>
      <w:r>
        <w:rPr>
          <w:rFonts w:ascii="Times New Roman"/>
          <w:b w:val="false"/>
          <w:i w:val="false"/>
          <w:color w:val="000000"/>
          <w:sz w:val="28"/>
        </w:rPr>
        <w:t>
      7. 1-кестенің 5-жолында есепті тоқсанның соңында қолданыста болатын коллекторлық агенттік кредиторлармен жасасқан талап ету құқықтарын беру шарттарының саны көрсетіледі.</w:t>
      </w:r>
    </w:p>
    <w:bookmarkEnd w:id="60"/>
    <w:bookmarkStart w:name="z408" w:id="61"/>
    <w:p>
      <w:pPr>
        <w:spacing w:after="0"/>
        <w:ind w:left="0"/>
        <w:jc w:val="both"/>
      </w:pPr>
      <w:r>
        <w:rPr>
          <w:rFonts w:ascii="Times New Roman"/>
          <w:b w:val="false"/>
          <w:i w:val="false"/>
          <w:color w:val="000000"/>
          <w:sz w:val="28"/>
        </w:rPr>
        <w:t>
      8. 1-кестенің 6-жолында есепті тоқсанның соңында қолданыста болатын кредиторлармен жасасқан талап ету құқықтарын беру шарттарының шеңберінде коллекторлық агенттік ол бойынша талап ету құқықтарын сатып алған шарттардың саны көрсетіледі.</w:t>
      </w:r>
    </w:p>
    <w:bookmarkEnd w:id="61"/>
    <w:bookmarkStart w:name="z409" w:id="62"/>
    <w:p>
      <w:pPr>
        <w:spacing w:after="0"/>
        <w:ind w:left="0"/>
        <w:jc w:val="both"/>
      </w:pPr>
      <w:r>
        <w:rPr>
          <w:rFonts w:ascii="Times New Roman"/>
          <w:b w:val="false"/>
          <w:i w:val="false"/>
          <w:color w:val="000000"/>
          <w:sz w:val="28"/>
        </w:rPr>
        <w:t>
      9. 2-кестенің 1 және 2-жолдарында есепті тоқсанның ішінде талап ету құқықтарын беру шарттары бойынша сатып алынған талап ету құқықтарының көлемі және есепті тоқсанның ішінде осындай шарттар бойынша өндіріп алынған сома көрсетіледі.</w:t>
      </w:r>
    </w:p>
    <w:bookmarkEnd w:id="62"/>
    <w:bookmarkStart w:name="z410" w:id="63"/>
    <w:p>
      <w:pPr>
        <w:spacing w:after="0"/>
        <w:ind w:left="0"/>
        <w:jc w:val="both"/>
      </w:pPr>
      <w:r>
        <w:rPr>
          <w:rFonts w:ascii="Times New Roman"/>
          <w:b w:val="false"/>
          <w:i w:val="false"/>
          <w:color w:val="000000"/>
          <w:sz w:val="28"/>
        </w:rPr>
        <w:t>
      10. 2-кестенің 4-жолында есепті тоқсанның соңында талап ету құқықтарын беру шарттары бойынша сатып алынған талап ету құқықтарының ағымдағы қалдығы көрсетіледі.</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 есептілікті ұсыну мәселелері </w:t>
            </w:r>
            <w:r>
              <w:br/>
            </w:r>
            <w:r>
              <w:rPr>
                <w:rFonts w:ascii="Times New Roman"/>
                <w:b w:val="false"/>
                <w:i w:val="false"/>
                <w:color w:val="000000"/>
                <w:sz w:val="20"/>
              </w:rPr>
              <w:t xml:space="preserve">бойынша өзгерістер мен </w:t>
            </w:r>
            <w:r>
              <w:br/>
            </w:r>
            <w:r>
              <w:rPr>
                <w:rFonts w:ascii="Times New Roman"/>
                <w:b w:val="false"/>
                <w:i w:val="false"/>
                <w:color w:val="000000"/>
                <w:sz w:val="20"/>
              </w:rPr>
              <w:t xml:space="preserve">толықтырулар енгізілетін </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актілерінің тізбесіне</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30 маусымдағы</w:t>
            </w:r>
            <w:r>
              <w:br/>
            </w:r>
            <w:r>
              <w:rPr>
                <w:rFonts w:ascii="Times New Roman"/>
                <w:b w:val="false"/>
                <w:i w:val="false"/>
                <w:color w:val="000000"/>
                <w:sz w:val="20"/>
              </w:rPr>
              <w:t>№ 112 қаулысына</w:t>
            </w:r>
            <w:r>
              <w:br/>
            </w:r>
            <w:r>
              <w:rPr>
                <w:rFonts w:ascii="Times New Roman"/>
                <w:b w:val="false"/>
                <w:i w:val="false"/>
                <w:color w:val="000000"/>
                <w:sz w:val="20"/>
              </w:rPr>
              <w:t>4-қосымша</w:t>
            </w:r>
          </w:p>
        </w:tc>
      </w:tr>
    </w:tbl>
    <w:bookmarkStart w:name="z413" w:id="64"/>
    <w:p>
      <w:pPr>
        <w:spacing w:after="0"/>
        <w:ind w:left="0"/>
        <w:jc w:val="left"/>
      </w:pPr>
      <w:r>
        <w:rPr>
          <w:rFonts w:ascii="Times New Roman"/>
          <w:b/>
          <w:i w:val="false"/>
          <w:color w:val="000000"/>
        </w:rPr>
        <w:t xml:space="preserve"> Әкімшілік деректерді жинауға арналған нысан </w:t>
      </w:r>
    </w:p>
    <w:bookmarkEnd w:id="64"/>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www.natіonalbank.kz интернет ресурсында орналастырылған</w:t>
      </w:r>
    </w:p>
    <w:bookmarkStart w:name="z414" w:id="65"/>
    <w:p>
      <w:pPr>
        <w:spacing w:after="0"/>
        <w:ind w:left="0"/>
        <w:jc w:val="left"/>
      </w:pPr>
      <w:r>
        <w:rPr>
          <w:rFonts w:ascii="Times New Roman"/>
          <w:b/>
          <w:i w:val="false"/>
          <w:color w:val="000000"/>
        </w:rPr>
        <w:t xml:space="preserve"> Тартылған ақшаның негізгі көздері туралы есеп </w:t>
      </w:r>
    </w:p>
    <w:bookmarkEnd w:id="65"/>
    <w:p>
      <w:pPr>
        <w:spacing w:after="0"/>
        <w:ind w:left="0"/>
        <w:jc w:val="both"/>
      </w:pPr>
      <w:r>
        <w:rPr>
          <w:rFonts w:ascii="Times New Roman"/>
          <w:b w:val="false"/>
          <w:i w:val="false"/>
          <w:color w:val="000000"/>
          <w:sz w:val="28"/>
        </w:rPr>
        <w:t>
       Әкімшілік деректер нысанының индексі: КА _ 4</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 20__жылғы "___"________ үшін</w:t>
      </w:r>
    </w:p>
    <w:p>
      <w:pPr>
        <w:spacing w:after="0"/>
        <w:ind w:left="0"/>
        <w:jc w:val="both"/>
      </w:pPr>
      <w:r>
        <w:rPr>
          <w:rFonts w:ascii="Times New Roman"/>
          <w:b w:val="false"/>
          <w:i w:val="false"/>
          <w:color w:val="000000"/>
          <w:sz w:val="28"/>
        </w:rPr>
        <w:t xml:space="preserve">
      Ұсынатын тұлғалар тобы: коллекторлық агенттік </w:t>
      </w:r>
    </w:p>
    <w:p>
      <w:pPr>
        <w:spacing w:after="0"/>
        <w:ind w:left="0"/>
        <w:jc w:val="both"/>
      </w:pPr>
      <w:r>
        <w:rPr>
          <w:rFonts w:ascii="Times New Roman"/>
          <w:b w:val="false"/>
          <w:i w:val="false"/>
          <w:color w:val="000000"/>
          <w:sz w:val="28"/>
        </w:rPr>
        <w:t>
      Ұсыну мерзімі: тоқсан сайын, есепті тоқсаннан кейінгі айдың оныншы күнінен кеш емес.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көздер (қандай екенін көрсету керек)</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қысқамерзімді (1 жылға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ұзақмерзімді (1 жылдан астам)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қысқамерзімді (1 жылға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ұзақмерзімді (1 жылдан астам)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түрі</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Атауы______________________ Мекенжайы__________________________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 </w:t>
      </w:r>
    </w:p>
    <w:p>
      <w:pPr>
        <w:spacing w:after="0"/>
        <w:ind w:left="0"/>
        <w:jc w:val="both"/>
      </w:pPr>
      <w:r>
        <w:rPr>
          <w:rFonts w:ascii="Times New Roman"/>
          <w:b w:val="false"/>
          <w:i w:val="false"/>
          <w:color w:val="000000"/>
          <w:sz w:val="28"/>
        </w:rPr>
        <w:t xml:space="preserve">
      Орындаушы 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
      Бас бухгалтер немесе ол есепке қол қоюға уәкілеттік берген адам </w:t>
      </w:r>
    </w:p>
    <w:p>
      <w:pPr>
        <w:spacing w:after="0"/>
        <w:ind w:left="0"/>
        <w:jc w:val="both"/>
      </w:pPr>
      <w:r>
        <w:rPr>
          <w:rFonts w:ascii="Times New Roman"/>
          <w:b w:val="false"/>
          <w:i w:val="false"/>
          <w:color w:val="000000"/>
          <w:sz w:val="28"/>
        </w:rPr>
        <w:t xml:space="preserve">
      _________________________________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
      Бірінші басшы немесе ол есепке қол қоюға уәкілеттік берген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Күні 20_____ жылғы "____"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Тартылған ақшаның негізгі</w:t>
            </w:r>
            <w:r>
              <w:br/>
            </w:r>
            <w:r>
              <w:rPr>
                <w:rFonts w:ascii="Times New Roman"/>
                <w:b w:val="false"/>
                <w:i w:val="false"/>
                <w:color w:val="000000"/>
                <w:sz w:val="20"/>
              </w:rPr>
              <w:t xml:space="preserve">көздері туралы </w:t>
            </w:r>
            <w:r>
              <w:br/>
            </w:r>
            <w:r>
              <w:rPr>
                <w:rFonts w:ascii="Times New Roman"/>
                <w:b w:val="false"/>
                <w:i w:val="false"/>
                <w:color w:val="000000"/>
                <w:sz w:val="20"/>
              </w:rPr>
              <w:t xml:space="preserve">есеп нысанына </w:t>
            </w:r>
            <w:r>
              <w:br/>
            </w:r>
            <w:r>
              <w:rPr>
                <w:rFonts w:ascii="Times New Roman"/>
                <w:b w:val="false"/>
                <w:i w:val="false"/>
                <w:color w:val="000000"/>
                <w:sz w:val="20"/>
              </w:rPr>
              <w:t>қосымша</w:t>
            </w:r>
          </w:p>
        </w:tc>
      </w:tr>
    </w:tbl>
    <w:bookmarkStart w:name="z416" w:id="66"/>
    <w:p>
      <w:pPr>
        <w:spacing w:after="0"/>
        <w:ind w:left="0"/>
        <w:jc w:val="left"/>
      </w:pPr>
      <w:r>
        <w:rPr>
          <w:rFonts w:ascii="Times New Roman"/>
          <w:b/>
          <w:i w:val="false"/>
          <w:color w:val="000000"/>
        </w:rPr>
        <w:t xml:space="preserve"> Әкімшілік деректер нысанын толтыру бойынша түсіндірме Тартылған ақшаның негізгі көздері туралы есеп (индексі – КА_4, ұсыну мерзімі – тоқсан сайын)</w:t>
      </w:r>
    </w:p>
    <w:bookmarkEnd w:id="66"/>
    <w:bookmarkStart w:name="z417" w:id="67"/>
    <w:p>
      <w:pPr>
        <w:spacing w:after="0"/>
        <w:ind w:left="0"/>
        <w:jc w:val="left"/>
      </w:pPr>
      <w:r>
        <w:rPr>
          <w:rFonts w:ascii="Times New Roman"/>
          <w:b/>
          <w:i w:val="false"/>
          <w:color w:val="000000"/>
        </w:rPr>
        <w:t xml:space="preserve"> 1-тарау. Жалпы ережелер</w:t>
      </w:r>
    </w:p>
    <w:bookmarkEnd w:id="67"/>
    <w:bookmarkStart w:name="z418" w:id="68"/>
    <w:p>
      <w:pPr>
        <w:spacing w:after="0"/>
        <w:ind w:left="0"/>
        <w:jc w:val="both"/>
      </w:pPr>
      <w:r>
        <w:rPr>
          <w:rFonts w:ascii="Times New Roman"/>
          <w:b w:val="false"/>
          <w:i w:val="false"/>
          <w:color w:val="000000"/>
          <w:sz w:val="28"/>
        </w:rPr>
        <w:t>
      1. Осы түсіндірме (бұдан әрі – Түсіндірме) "Тартылған ақшаның негізгі көздері туралы есеп" әкімшілік деректерді жинауға арналған нысанды (бұдан әрі – Нысан) толтыру бойынша бірыңғай талаптарды айқындайды.</w:t>
      </w:r>
    </w:p>
    <w:bookmarkEnd w:id="68"/>
    <w:bookmarkStart w:name="z419" w:id="69"/>
    <w:p>
      <w:pPr>
        <w:spacing w:after="0"/>
        <w:ind w:left="0"/>
        <w:jc w:val="both"/>
      </w:pPr>
      <w:r>
        <w:rPr>
          <w:rFonts w:ascii="Times New Roman"/>
          <w:b w:val="false"/>
          <w:i w:val="false"/>
          <w:color w:val="000000"/>
          <w:sz w:val="28"/>
        </w:rPr>
        <w:t xml:space="preserve">
      2. Нысан "Коллекторлық қызмет туралы" 2017 жылғы 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p>
    <w:bookmarkEnd w:id="69"/>
    <w:bookmarkStart w:name="z420" w:id="70"/>
    <w:p>
      <w:pPr>
        <w:spacing w:after="0"/>
        <w:ind w:left="0"/>
        <w:jc w:val="both"/>
      </w:pPr>
      <w:r>
        <w:rPr>
          <w:rFonts w:ascii="Times New Roman"/>
          <w:b w:val="false"/>
          <w:i w:val="false"/>
          <w:color w:val="000000"/>
          <w:sz w:val="28"/>
        </w:rPr>
        <w:t xml:space="preserve">
      3. Нысанды коллекторлық агенттік тоқсан сайын толтырады. Нысандағы деректер мың теңгемен көрсетіледі. </w:t>
      </w:r>
    </w:p>
    <w:bookmarkEnd w:id="70"/>
    <w:bookmarkStart w:name="z421" w:id="71"/>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адамдар және орындаушы қол қояды.</w:t>
      </w:r>
    </w:p>
    <w:bookmarkEnd w:id="71"/>
    <w:bookmarkStart w:name="z422" w:id="72"/>
    <w:p>
      <w:pPr>
        <w:spacing w:after="0"/>
        <w:ind w:left="0"/>
        <w:jc w:val="left"/>
      </w:pPr>
      <w:r>
        <w:rPr>
          <w:rFonts w:ascii="Times New Roman"/>
          <w:b/>
          <w:i w:val="false"/>
          <w:color w:val="000000"/>
        </w:rPr>
        <w:t xml:space="preserve"> 2-тарау. Нысанды толтыру бойынша түсіндірме</w:t>
      </w:r>
    </w:p>
    <w:bookmarkEnd w:id="72"/>
    <w:bookmarkStart w:name="z423" w:id="73"/>
    <w:p>
      <w:pPr>
        <w:spacing w:after="0"/>
        <w:ind w:left="0"/>
        <w:jc w:val="both"/>
      </w:pPr>
      <w:r>
        <w:rPr>
          <w:rFonts w:ascii="Times New Roman"/>
          <w:b w:val="false"/>
          <w:i w:val="false"/>
          <w:color w:val="000000"/>
          <w:sz w:val="28"/>
        </w:rPr>
        <w:t>
      5. Нысанды толтыру кезінде коллекторлық агенттіктер жеке және заңды тұлғалар бөлігінде ұйымның он ең ірі кредиторын (кему тәртібімен басқалармен салыстырғанда ең үлкен кредит мөлшерін ұсынған ұйымдар ұйымның ең ірі кредиторлары болып табылады) ашып көрсетеді. Бұл ретте, коллекторлық агенттікте коллекторлық агенттіктің он ең ірі кредиторының қатарына кіретін заңды тұлғаның алдындағы міндеттемелер және осы тұлғаның ірі акционерлері/еншілес ұйымдары алдындағы міндеттемелер болған жағдайда тиісті тармақшаларда ірі акционерлер/еншілес ұйымдар бойынша мәліметтерді көрсету қажет.</w:t>
      </w:r>
    </w:p>
    <w:bookmarkEnd w:id="73"/>
    <w:bookmarkStart w:name="z424" w:id="74"/>
    <w:p>
      <w:pPr>
        <w:spacing w:after="0"/>
        <w:ind w:left="0"/>
        <w:jc w:val="both"/>
      </w:pPr>
      <w:r>
        <w:rPr>
          <w:rFonts w:ascii="Times New Roman"/>
          <w:b w:val="false"/>
          <w:i w:val="false"/>
          <w:color w:val="000000"/>
          <w:sz w:val="28"/>
        </w:rPr>
        <w:t>
      6. Коллекторлық агенттікте заңды тұлғаның және жиынтығында он ең ірі кредитордың қатарына кіретін оның ірі акционерлерінің/еншілес ұйымдарының алдында міндеттемелер болған жағдайда коллекторлық агенттік осы тұлға және оның ірі акционерлері/еншілес ұйымдары бойынша мәліметтерді көрсету қажет.</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 есептілікті ұсыну мәселелері </w:t>
            </w:r>
            <w:r>
              <w:br/>
            </w:r>
            <w:r>
              <w:rPr>
                <w:rFonts w:ascii="Times New Roman"/>
                <w:b w:val="false"/>
                <w:i w:val="false"/>
                <w:color w:val="000000"/>
                <w:sz w:val="20"/>
              </w:rPr>
              <w:t xml:space="preserve">бойынша өзгерістер мен </w:t>
            </w:r>
            <w:r>
              <w:br/>
            </w:r>
            <w:r>
              <w:rPr>
                <w:rFonts w:ascii="Times New Roman"/>
                <w:b w:val="false"/>
                <w:i w:val="false"/>
                <w:color w:val="000000"/>
                <w:sz w:val="20"/>
              </w:rPr>
              <w:t xml:space="preserve">толықтырулар енгізілетін </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актілерінің тізбесіне</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30 маусымдағы</w:t>
            </w:r>
            <w:r>
              <w:br/>
            </w:r>
            <w:r>
              <w:rPr>
                <w:rFonts w:ascii="Times New Roman"/>
                <w:b w:val="false"/>
                <w:i w:val="false"/>
                <w:color w:val="000000"/>
                <w:sz w:val="20"/>
              </w:rPr>
              <w:t>№ 112 қаулысына</w:t>
            </w:r>
            <w:r>
              <w:br/>
            </w:r>
            <w:r>
              <w:rPr>
                <w:rFonts w:ascii="Times New Roman"/>
                <w:b w:val="false"/>
                <w:i w:val="false"/>
                <w:color w:val="000000"/>
                <w:sz w:val="20"/>
              </w:rPr>
              <w:t>5-қосымша</w:t>
            </w:r>
          </w:p>
        </w:tc>
      </w:tr>
    </w:tbl>
    <w:bookmarkStart w:name="z427" w:id="75"/>
    <w:p>
      <w:pPr>
        <w:spacing w:after="0"/>
        <w:ind w:left="0"/>
        <w:jc w:val="left"/>
      </w:pPr>
      <w:r>
        <w:rPr>
          <w:rFonts w:ascii="Times New Roman"/>
          <w:b/>
          <w:i w:val="false"/>
          <w:color w:val="000000"/>
        </w:rPr>
        <w:t xml:space="preserve"> Әкімшілік деректерді жинауға арналған нысан </w:t>
      </w:r>
    </w:p>
    <w:bookmarkEnd w:id="75"/>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www.natіonalbank.kz интернет ресурсында орналастырылған</w:t>
      </w:r>
    </w:p>
    <w:bookmarkStart w:name="z428" w:id="76"/>
    <w:p>
      <w:pPr>
        <w:spacing w:after="0"/>
        <w:ind w:left="0"/>
        <w:jc w:val="left"/>
      </w:pPr>
      <w:r>
        <w:rPr>
          <w:rFonts w:ascii="Times New Roman"/>
          <w:b/>
          <w:i w:val="false"/>
          <w:color w:val="000000"/>
        </w:rPr>
        <w:t xml:space="preserve"> Қабылданған қарыздар, оның ішінде негізгі борыш және (немесе) есептелген сыйақы бойынша мерзімі өткен берешегі бар қарыздар туралы есеп</w:t>
      </w:r>
    </w:p>
    <w:bookmarkEnd w:id="76"/>
    <w:p>
      <w:pPr>
        <w:spacing w:after="0"/>
        <w:ind w:left="0"/>
        <w:jc w:val="both"/>
      </w:pPr>
      <w:r>
        <w:rPr>
          <w:rFonts w:ascii="Times New Roman"/>
          <w:b w:val="false"/>
          <w:i w:val="false"/>
          <w:color w:val="000000"/>
          <w:sz w:val="28"/>
        </w:rPr>
        <w:t>
      Әкімшілік деректер нысанының индексі: КА_5</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 20__жылғы "___"________ үшін</w:t>
      </w:r>
    </w:p>
    <w:p>
      <w:pPr>
        <w:spacing w:after="0"/>
        <w:ind w:left="0"/>
        <w:jc w:val="both"/>
      </w:pPr>
      <w:r>
        <w:rPr>
          <w:rFonts w:ascii="Times New Roman"/>
          <w:b w:val="false"/>
          <w:i w:val="false"/>
          <w:color w:val="000000"/>
          <w:sz w:val="28"/>
        </w:rPr>
        <w:t xml:space="preserve">
      Ұсынатын тұлғалар тобы: коллекторлық агенттік </w:t>
      </w:r>
    </w:p>
    <w:p>
      <w:pPr>
        <w:spacing w:after="0"/>
        <w:ind w:left="0"/>
        <w:jc w:val="both"/>
      </w:pPr>
      <w:r>
        <w:rPr>
          <w:rFonts w:ascii="Times New Roman"/>
          <w:b w:val="false"/>
          <w:i w:val="false"/>
          <w:color w:val="000000"/>
          <w:sz w:val="28"/>
        </w:rPr>
        <w:t>
      Ұсыну мерзімі: тоқсан сайын, есепті тоқсаннан кейінгі айдың оныншы күнінен кеш емес.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(айыппұлдар/өсімпұл)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 ірі кәсіпкерлік субъектілеріне берген, қабылданған қарыздар,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берешегі бар қабылданған қарыздар,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90 күнге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91-ден 180 күнге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Кредиторлардың кіші және орта кәсіпкерлік субъектілеріне берген, қабылданған қарыздар,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берешегі бар қабылданған қарыздар,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90 күнге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91-ден 180 күнге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Кредиторлардың жеке кәсіпкерлікке берген, қабылданған қарыздар,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берешегі бар қабылданған қарыздар,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90 күнге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91-ден 180 күнге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Кредиторлардың жеке тұлғаларға берілген, қабылданған қарыздар,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берешегі бар қабылданған қарыздар,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90 күнге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91-ден 180 күнге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Атауы______________________ Мекенжайы___________________________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 </w:t>
      </w:r>
    </w:p>
    <w:p>
      <w:pPr>
        <w:spacing w:after="0"/>
        <w:ind w:left="0"/>
        <w:jc w:val="both"/>
      </w:pPr>
      <w:r>
        <w:rPr>
          <w:rFonts w:ascii="Times New Roman"/>
          <w:b w:val="false"/>
          <w:i w:val="false"/>
          <w:color w:val="000000"/>
          <w:sz w:val="28"/>
        </w:rPr>
        <w:t xml:space="preserve">
      Орындаушы 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
      Бас бухгалтер немесе ол есепке қол қоюға уәкілеттік берген адам </w:t>
      </w:r>
    </w:p>
    <w:p>
      <w:pPr>
        <w:spacing w:after="0"/>
        <w:ind w:left="0"/>
        <w:jc w:val="both"/>
      </w:pPr>
      <w:r>
        <w:rPr>
          <w:rFonts w:ascii="Times New Roman"/>
          <w:b w:val="false"/>
          <w:i w:val="false"/>
          <w:color w:val="000000"/>
          <w:sz w:val="28"/>
        </w:rPr>
        <w:t xml:space="preserve">
      _________________________________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
      Бірінші басшы немесе ол есепке қол қоюға уәкілеттік берген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Күні 20_____ жылғы "____"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Қабылданған қарыздар,</w:t>
            </w:r>
            <w:r>
              <w:br/>
            </w:r>
            <w:r>
              <w:rPr>
                <w:rFonts w:ascii="Times New Roman"/>
                <w:b w:val="false"/>
                <w:i w:val="false"/>
                <w:color w:val="000000"/>
                <w:sz w:val="20"/>
              </w:rPr>
              <w:t>оның ішінде негізгі борыш</w:t>
            </w:r>
            <w:r>
              <w:br/>
            </w:r>
            <w:r>
              <w:rPr>
                <w:rFonts w:ascii="Times New Roman"/>
                <w:b w:val="false"/>
                <w:i w:val="false"/>
                <w:color w:val="000000"/>
                <w:sz w:val="20"/>
              </w:rPr>
              <w:t>және (немесе) есептелген</w:t>
            </w:r>
            <w:r>
              <w:br/>
            </w:r>
            <w:r>
              <w:rPr>
                <w:rFonts w:ascii="Times New Roman"/>
                <w:b w:val="false"/>
                <w:i w:val="false"/>
                <w:color w:val="000000"/>
                <w:sz w:val="20"/>
              </w:rPr>
              <w:t>сыйақы бойынша мерзімі өткен</w:t>
            </w:r>
            <w:r>
              <w:br/>
            </w:r>
            <w:r>
              <w:rPr>
                <w:rFonts w:ascii="Times New Roman"/>
                <w:b w:val="false"/>
                <w:i w:val="false"/>
                <w:color w:val="000000"/>
                <w:sz w:val="20"/>
              </w:rPr>
              <w:t>берешегі бар қарыздар туралы</w:t>
            </w:r>
            <w:r>
              <w:br/>
            </w:r>
            <w:r>
              <w:rPr>
                <w:rFonts w:ascii="Times New Roman"/>
                <w:b w:val="false"/>
                <w:i w:val="false"/>
                <w:color w:val="000000"/>
                <w:sz w:val="20"/>
              </w:rPr>
              <w:t xml:space="preserve">есеп нысанына </w:t>
            </w:r>
            <w:r>
              <w:br/>
            </w:r>
            <w:r>
              <w:rPr>
                <w:rFonts w:ascii="Times New Roman"/>
                <w:b w:val="false"/>
                <w:i w:val="false"/>
                <w:color w:val="000000"/>
                <w:sz w:val="20"/>
              </w:rPr>
              <w:t>қосымша</w:t>
            </w:r>
          </w:p>
        </w:tc>
      </w:tr>
    </w:tbl>
    <w:bookmarkStart w:name="z430" w:id="77"/>
    <w:p>
      <w:pPr>
        <w:spacing w:after="0"/>
        <w:ind w:left="0"/>
        <w:jc w:val="left"/>
      </w:pPr>
      <w:r>
        <w:rPr>
          <w:rFonts w:ascii="Times New Roman"/>
          <w:b/>
          <w:i w:val="false"/>
          <w:color w:val="000000"/>
        </w:rPr>
        <w:t xml:space="preserve"> Әкімшілік деректер нысанын толтыру бойынша түсіндірме Қабылданған қарыздар, оның ішінде негізгі борыш және (немесе) есептелген сыйақы бойынша мерзімі өткен берешегі бар қарыздар туралы есеп (индексі – КА_5, ұсыну мерзімі – тоқсан сайын)</w:t>
      </w:r>
    </w:p>
    <w:bookmarkEnd w:id="77"/>
    <w:bookmarkStart w:name="z431" w:id="78"/>
    <w:p>
      <w:pPr>
        <w:spacing w:after="0"/>
        <w:ind w:left="0"/>
        <w:jc w:val="left"/>
      </w:pPr>
      <w:r>
        <w:rPr>
          <w:rFonts w:ascii="Times New Roman"/>
          <w:b/>
          <w:i w:val="false"/>
          <w:color w:val="000000"/>
        </w:rPr>
        <w:t xml:space="preserve"> 1-тарау. Жалпы ережелер</w:t>
      </w:r>
    </w:p>
    <w:bookmarkEnd w:id="78"/>
    <w:bookmarkStart w:name="z432" w:id="79"/>
    <w:p>
      <w:pPr>
        <w:spacing w:after="0"/>
        <w:ind w:left="0"/>
        <w:jc w:val="both"/>
      </w:pPr>
      <w:r>
        <w:rPr>
          <w:rFonts w:ascii="Times New Roman"/>
          <w:b w:val="false"/>
          <w:i w:val="false"/>
          <w:color w:val="000000"/>
          <w:sz w:val="28"/>
        </w:rPr>
        <w:t>
      1. Осы түсіндірме (бұдан әрі – Түсіндірме) "Қабылданған қарыздар, оның ішінде негізгі борыш және (немесе) есептелген сыйақы бойынша мерзімі өткен берешегі бар қарыздар туралы есеп" әкімшілік деректерді жинауға арналған нысанды (бұдан әрі – Нысан) толтыру бойынша бірыңғай талаптарды айқындайды.</w:t>
      </w:r>
    </w:p>
    <w:bookmarkEnd w:id="79"/>
    <w:bookmarkStart w:name="z433" w:id="80"/>
    <w:p>
      <w:pPr>
        <w:spacing w:after="0"/>
        <w:ind w:left="0"/>
        <w:jc w:val="both"/>
      </w:pPr>
      <w:r>
        <w:rPr>
          <w:rFonts w:ascii="Times New Roman"/>
          <w:b w:val="false"/>
          <w:i w:val="false"/>
          <w:color w:val="000000"/>
          <w:sz w:val="28"/>
        </w:rPr>
        <w:t xml:space="preserve">
      2. Нысан "Коллекторлық қызмет туралы" 2017 жылғы 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p>
    <w:bookmarkEnd w:id="80"/>
    <w:bookmarkStart w:name="z434" w:id="81"/>
    <w:p>
      <w:pPr>
        <w:spacing w:after="0"/>
        <w:ind w:left="0"/>
        <w:jc w:val="both"/>
      </w:pPr>
      <w:r>
        <w:rPr>
          <w:rFonts w:ascii="Times New Roman"/>
          <w:b w:val="false"/>
          <w:i w:val="false"/>
          <w:color w:val="000000"/>
          <w:sz w:val="28"/>
        </w:rPr>
        <w:t>
      3. Нысанды коллекторлық агенттік тоқсан сайын, есепті кезеңнің соңындағы жағдай бойынша толтырады. Нысандағы деректер мың теңгемен көрсетіледі. Бес жүз теңгеден кем сома нөлге дейін дөңгелектенеді, ал бес жүз теңгеге тең және одан жоғары сома мың теңгеге дейін дөңгелектенеді.</w:t>
      </w:r>
    </w:p>
    <w:bookmarkEnd w:id="81"/>
    <w:bookmarkStart w:name="z435" w:id="82"/>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адамдар және орындаушы қол қояды.</w:t>
      </w:r>
    </w:p>
    <w:bookmarkEnd w:id="82"/>
    <w:bookmarkStart w:name="z436" w:id="83"/>
    <w:p>
      <w:pPr>
        <w:spacing w:after="0"/>
        <w:ind w:left="0"/>
        <w:jc w:val="left"/>
      </w:pPr>
      <w:r>
        <w:rPr>
          <w:rFonts w:ascii="Times New Roman"/>
          <w:b/>
          <w:i w:val="false"/>
          <w:color w:val="000000"/>
        </w:rPr>
        <w:t xml:space="preserve"> 2-тарау. Нысанды толтыру бойынша түсіндірме</w:t>
      </w:r>
    </w:p>
    <w:bookmarkEnd w:id="83"/>
    <w:bookmarkStart w:name="z437" w:id="84"/>
    <w:p>
      <w:pPr>
        <w:spacing w:after="0"/>
        <w:ind w:left="0"/>
        <w:jc w:val="both"/>
      </w:pPr>
      <w:r>
        <w:rPr>
          <w:rFonts w:ascii="Times New Roman"/>
          <w:b w:val="false"/>
          <w:i w:val="false"/>
          <w:color w:val="000000"/>
          <w:sz w:val="28"/>
        </w:rPr>
        <w:t>
      5. Нысанда берешекті өндіріп алу туралы шарттар бойынша жұмысқа қабылданған негізгі борыш және (немесе) есептелген сыйақы бойынша мерзімі өткен берешегі бар қарыздар туралы мәліметтер көрсетіледі. Нысандағы деректер есепті кезеңнің соңында негізгі борыш және (немесе) есептелген сыйақы бойынша мерзімі өткен берешек күндеріне бөлініп беріледі.</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 есептілікті ұсыну мәселелері </w:t>
            </w:r>
            <w:r>
              <w:br/>
            </w:r>
            <w:r>
              <w:rPr>
                <w:rFonts w:ascii="Times New Roman"/>
                <w:b w:val="false"/>
                <w:i w:val="false"/>
                <w:color w:val="000000"/>
                <w:sz w:val="20"/>
              </w:rPr>
              <w:t xml:space="preserve">бойынша өзгерістер мен </w:t>
            </w:r>
            <w:r>
              <w:br/>
            </w:r>
            <w:r>
              <w:rPr>
                <w:rFonts w:ascii="Times New Roman"/>
                <w:b w:val="false"/>
                <w:i w:val="false"/>
                <w:color w:val="000000"/>
                <w:sz w:val="20"/>
              </w:rPr>
              <w:t xml:space="preserve">толықтырулар енгізілетін </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актілерінің тізбесіне</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26 қарашадағы</w:t>
            </w:r>
            <w:r>
              <w:br/>
            </w:r>
            <w:r>
              <w:rPr>
                <w:rFonts w:ascii="Times New Roman"/>
                <w:b w:val="false"/>
                <w:i w:val="false"/>
                <w:color w:val="000000"/>
                <w:sz w:val="20"/>
              </w:rPr>
              <w:t>№ 211 қаулысына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40" w:id="85"/>
    <w:p>
      <w:pPr>
        <w:spacing w:after="0"/>
        <w:ind w:left="0"/>
        <w:jc w:val="left"/>
      </w:pPr>
      <w:r>
        <w:rPr>
          <w:rFonts w:ascii="Times New Roman"/>
          <w:b/>
          <w:i w:val="false"/>
          <w:color w:val="000000"/>
        </w:rPr>
        <w:t xml:space="preserve"> Әкімшілік деректерді жинауға арналған нысан </w:t>
      </w:r>
    </w:p>
    <w:bookmarkEnd w:id="85"/>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xml:space="preserve">
      Әкімшілік деректер нысаны www.natіonalbank.kz интернет ресурсында орналастырылған </w:t>
      </w:r>
    </w:p>
    <w:bookmarkStart w:name="z441" w:id="86"/>
    <w:p>
      <w:pPr>
        <w:spacing w:after="0"/>
        <w:ind w:left="0"/>
        <w:jc w:val="left"/>
      </w:pPr>
      <w:r>
        <w:rPr>
          <w:rFonts w:ascii="Times New Roman"/>
          <w:b/>
          <w:i w:val="false"/>
          <w:color w:val="000000"/>
        </w:rPr>
        <w:t xml:space="preserve"> Қазақстан Республикасының бағалы қағаздар нарығында брокерлік және (немесе) дилерлік қызметті жүзеге асыру лицензиясына ие ұйым туралы мәліметтер</w:t>
      </w:r>
    </w:p>
    <w:bookmarkEnd w:id="86"/>
    <w:p>
      <w:pPr>
        <w:spacing w:after="0"/>
        <w:ind w:left="0"/>
        <w:jc w:val="both"/>
      </w:pPr>
      <w:r>
        <w:rPr>
          <w:rFonts w:ascii="Times New Roman"/>
          <w:b w:val="false"/>
          <w:i w:val="false"/>
          <w:color w:val="000000"/>
          <w:sz w:val="28"/>
        </w:rPr>
        <w:t>
      Әкімшілік деректер нысанының индексі: 1- RCB_SVED_BD</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 20__ "______" ________________ жағдай бойынша</w:t>
      </w:r>
    </w:p>
    <w:p>
      <w:pPr>
        <w:spacing w:after="0"/>
        <w:ind w:left="0"/>
        <w:jc w:val="both"/>
      </w:pPr>
      <w:r>
        <w:rPr>
          <w:rFonts w:ascii="Times New Roman"/>
          <w:b w:val="false"/>
          <w:i w:val="false"/>
          <w:color w:val="000000"/>
          <w:sz w:val="28"/>
        </w:rPr>
        <w:t>
      Ақпаратты ұсынатын тұлғалар тобы: брокерлер және (немесе) дилерлер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 брокерлік және (немесе) дилерлік қызметті жүзеге асыруға қатысушы қызметкерлер (тегі, аты, бар болса - әкесінің аты, атқаратын лауазымы, жұмысқа қабылданған күні)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меншікті активтеріне қатысты инвестициялық шешімдерді қабылдауды жүзеге асыратын инвестициялық комитеттің құрамы (тегі, аты, бар болса әкесінің аты, атқаратын лауазымы, қызметкер инвестициялық комитетінің құрамына енгізілген күннен бастап инвестициялық комитетінің құрамына сайлау туралы шешімнің күні және нөмірі)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құрамы (тегі, аты, бар болса әкесінің аты, лауазымы, басқарма құрамына сайлау туралы шешімнің күні мен нөмірі, басқарма құрамына қосу күні)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кеңесінің құрамы (тегі, аты, бар болса әкесінің аты, лауазымы, директорлар кеңесінің құрамына сайлау туралы шешімнің күні мен нөмірі, директорлар кеңесінің құрамына қосу күні)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дауыс беретін акцияларының (жарғылық капиталындағы қатысу үлесімен он және одан астам пайыздарын) он және одан астам пайыздарын иеленетін тұлғалар туралы мәліметтер:</w:t>
            </w:r>
          </w:p>
          <w:p>
            <w:pPr>
              <w:spacing w:after="20"/>
              <w:ind w:left="20"/>
              <w:jc w:val="both"/>
            </w:pPr>
            <w:r>
              <w:rPr>
                <w:rFonts w:ascii="Times New Roman"/>
                <w:b w:val="false"/>
                <w:i w:val="false"/>
                <w:color w:val="000000"/>
                <w:sz w:val="20"/>
              </w:rPr>
              <w:t>
1) резиденттер:</w:t>
            </w:r>
          </w:p>
          <w:p>
            <w:pPr>
              <w:spacing w:after="20"/>
              <w:ind w:left="20"/>
              <w:jc w:val="both"/>
            </w:pPr>
            <w:r>
              <w:rPr>
                <w:rFonts w:ascii="Times New Roman"/>
                <w:b w:val="false"/>
                <w:i w:val="false"/>
                <w:color w:val="000000"/>
                <w:sz w:val="20"/>
              </w:rPr>
              <w:t>
заңды тұлға үшін: заңды тұлғаның атауы; заңды тұлғаның мемлекеттік (қайта) тіркеу туралы мәліметтер; бизнес - сәйкестендіру нөмірі; заңды тұлғаға тиесілі акциялардың саны ұйымның орналастырылған акцияларының жалпы санына немесе ұйымның жарғылық капиталындағы қатысу үлесіне (пайызбен) арақатынасы;</w:t>
            </w:r>
          </w:p>
          <w:p>
            <w:pPr>
              <w:spacing w:after="20"/>
              <w:ind w:left="20"/>
              <w:jc w:val="both"/>
            </w:pPr>
            <w:r>
              <w:rPr>
                <w:rFonts w:ascii="Times New Roman"/>
                <w:b w:val="false"/>
                <w:i w:val="false"/>
                <w:color w:val="000000"/>
                <w:sz w:val="20"/>
              </w:rPr>
              <w:t>
жеке тұлға үшін: тегі, аты, бар болса әкесінің аты; туған күні;жеке тұлғаға тиесілі акциялардың саны ұйымның орналастырылған акцияларының жалпы санына немесе ұйымның жарғылық капиталындағы қатысу үлесіне (пайызбен) арақатынасы;</w:t>
            </w:r>
          </w:p>
          <w:p>
            <w:pPr>
              <w:spacing w:after="20"/>
              <w:ind w:left="20"/>
              <w:jc w:val="both"/>
            </w:pPr>
            <w:r>
              <w:rPr>
                <w:rFonts w:ascii="Times New Roman"/>
                <w:b w:val="false"/>
                <w:i w:val="false"/>
                <w:color w:val="000000"/>
                <w:sz w:val="20"/>
              </w:rPr>
              <w:t>
2) бейрезиденттер:</w:t>
            </w:r>
          </w:p>
          <w:p>
            <w:pPr>
              <w:spacing w:after="20"/>
              <w:ind w:left="20"/>
              <w:jc w:val="both"/>
            </w:pPr>
            <w:r>
              <w:rPr>
                <w:rFonts w:ascii="Times New Roman"/>
                <w:b w:val="false"/>
                <w:i w:val="false"/>
                <w:color w:val="000000"/>
                <w:sz w:val="20"/>
              </w:rPr>
              <w:t>
заңды тұлға үшін: заңды тұлғаның тіркелген және орналасқан орны (егер заңды тұлға оффшорлық аймақтың аумағында тіркелген жағдайда, онда Қазақстан Республикасы Қаржы нарығын және қаржы ұйымдарын реттеу мен қадағалау агенттігі Басқармасының "Банктік және сақтандыру қызметінің, бағалы қағаздар рыногының кәсіби қатысушылары қызметінің және бағалы қағаздар рыногында лицензияланатын басқа да қызмет түрлерінің, акционерлік инвестициялық қорлар және микроқаржылық қызметті жүзеге асыратын ұйымдар қызметінің мақсаттары үшін офшорлық аймақтардың тізбесін белгілеу туралы" 2020 жылғы 24 ақпандағы № 8 қаулысына (Нормативтік құқықтық актілерді мемлекеттік тіркеу тізілімінде № 20095 тіркелген) сәйкес осы оффшорлық аймақ көрсетіледі);</w:t>
            </w:r>
          </w:p>
          <w:p>
            <w:pPr>
              <w:spacing w:after="20"/>
              <w:ind w:left="20"/>
              <w:jc w:val="both"/>
            </w:pPr>
            <w:r>
              <w:rPr>
                <w:rFonts w:ascii="Times New Roman"/>
                <w:b w:val="false"/>
                <w:i w:val="false"/>
                <w:color w:val="000000"/>
                <w:sz w:val="20"/>
              </w:rPr>
              <w:t>
заңды тұлғаға тиесілі акциялардың саны ұйымның орналастырылған акцияларының жалпы санына немесе ұйымның жарғылық капиталындағы қатысу үлесіне (пайызбен) арақатынасы;</w:t>
            </w:r>
          </w:p>
          <w:p>
            <w:pPr>
              <w:spacing w:after="20"/>
              <w:ind w:left="20"/>
              <w:jc w:val="both"/>
            </w:pPr>
            <w:r>
              <w:rPr>
                <w:rFonts w:ascii="Times New Roman"/>
                <w:b w:val="false"/>
                <w:i w:val="false"/>
                <w:color w:val="000000"/>
                <w:sz w:val="20"/>
              </w:rPr>
              <w:t>
жеке тұлға үшін: тегі, аты, бар болса әкесінің аты; азаматтығы;</w:t>
            </w:r>
          </w:p>
          <w:p>
            <w:pPr>
              <w:spacing w:after="20"/>
              <w:ind w:left="20"/>
              <w:jc w:val="both"/>
            </w:pPr>
            <w:r>
              <w:rPr>
                <w:rFonts w:ascii="Times New Roman"/>
                <w:b w:val="false"/>
                <w:i w:val="false"/>
                <w:color w:val="000000"/>
                <w:sz w:val="20"/>
              </w:rPr>
              <w:t>
заңды мекен-жайы және тұрғылықты жері;</w:t>
            </w:r>
          </w:p>
          <w:p>
            <w:pPr>
              <w:spacing w:after="20"/>
              <w:ind w:left="20"/>
              <w:jc w:val="both"/>
            </w:pPr>
            <w:r>
              <w:rPr>
                <w:rFonts w:ascii="Times New Roman"/>
                <w:b w:val="false"/>
                <w:i w:val="false"/>
                <w:color w:val="000000"/>
                <w:sz w:val="20"/>
              </w:rPr>
              <w:t>
жеке тұлғаға тиесілі акциялардың саны ұйымның орналастырылған акцияларының жалпы санына немесе ұйымның жарғылық капиталындағы қатысу үлесіне (пайызбен) арақатынасы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Брокерлік қызметті көрсету шеңберінде клиенттермен жасалған шарттардың саны туралы мәліметтер:</w:t>
            </w:r>
          </w:p>
          <w:p>
            <w:pPr>
              <w:spacing w:after="20"/>
              <w:ind w:left="20"/>
              <w:jc w:val="both"/>
            </w:pPr>
            <w:r>
              <w:rPr>
                <w:rFonts w:ascii="Times New Roman"/>
                <w:b w:val="false"/>
                <w:i w:val="false"/>
                <w:color w:val="000000"/>
                <w:sz w:val="20"/>
              </w:rPr>
              <w:t>
номиналды ұстау қызметін көздемейтін брокерлік қызмет көрсету туралы шарттардың саны;</w:t>
            </w:r>
          </w:p>
          <w:p>
            <w:pPr>
              <w:spacing w:after="20"/>
              <w:ind w:left="20"/>
              <w:jc w:val="both"/>
            </w:pPr>
            <w:r>
              <w:rPr>
                <w:rFonts w:ascii="Times New Roman"/>
                <w:b w:val="false"/>
                <w:i w:val="false"/>
                <w:color w:val="000000"/>
                <w:sz w:val="20"/>
              </w:rPr>
              <w:t>
номиналды ұстау қызметін көздейтін брокерлік қызмет көрсету туралы шарттардың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Ұйыммен өзіне бағалы қағаздар нарығында кәсіби қызмет жөніндегі қызметті көрсетуге шарттар жасалған бағалы қағаздар нарығы қатысушыларының атауы:</w:t>
            </w:r>
          </w:p>
          <w:p>
            <w:pPr>
              <w:spacing w:after="20"/>
              <w:ind w:left="20"/>
              <w:jc w:val="both"/>
            </w:pPr>
            <w:r>
              <w:rPr>
                <w:rFonts w:ascii="Times New Roman"/>
                <w:b w:val="false"/>
                <w:i w:val="false"/>
                <w:color w:val="000000"/>
                <w:sz w:val="20"/>
              </w:rPr>
              <w:t>
шарттың жасалған күні (қосымша келісім);</w:t>
            </w:r>
          </w:p>
          <w:p>
            <w:pPr>
              <w:spacing w:after="20"/>
              <w:ind w:left="20"/>
              <w:jc w:val="both"/>
            </w:pPr>
            <w:r>
              <w:rPr>
                <w:rFonts w:ascii="Times New Roman"/>
                <w:b w:val="false"/>
                <w:i w:val="false"/>
                <w:color w:val="000000"/>
                <w:sz w:val="20"/>
              </w:rPr>
              <w:t>
жасалған шарт шеңберінде ұйым ұсынатын қызметтердің (қызметтің)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Атауы______________________ Мекенжайы__________________________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 </w:t>
      </w:r>
    </w:p>
    <w:p>
      <w:pPr>
        <w:spacing w:after="0"/>
        <w:ind w:left="0"/>
        <w:jc w:val="both"/>
      </w:pPr>
      <w:r>
        <w:rPr>
          <w:rFonts w:ascii="Times New Roman"/>
          <w:b w:val="false"/>
          <w:i w:val="false"/>
          <w:color w:val="000000"/>
          <w:sz w:val="28"/>
        </w:rPr>
        <w:t xml:space="preserve">
      Орындаушы 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
      Бас бухгалтер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
      Басшы немесе ол есепке қол қоюға уәкілеттік берген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Күні 20_____ жылғы "____"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бағалы қағаздар нарығында </w:t>
            </w:r>
            <w:r>
              <w:br/>
            </w:r>
            <w:r>
              <w:rPr>
                <w:rFonts w:ascii="Times New Roman"/>
                <w:b w:val="false"/>
                <w:i w:val="false"/>
                <w:color w:val="000000"/>
                <w:sz w:val="20"/>
              </w:rPr>
              <w:t xml:space="preserve">брокерлік және (немесе) </w:t>
            </w:r>
            <w:r>
              <w:br/>
            </w:r>
            <w:r>
              <w:rPr>
                <w:rFonts w:ascii="Times New Roman"/>
                <w:b w:val="false"/>
                <w:i w:val="false"/>
                <w:color w:val="000000"/>
                <w:sz w:val="20"/>
              </w:rPr>
              <w:t>дилерлік қызметті жүзеге асыру</w:t>
            </w:r>
            <w:r>
              <w:br/>
            </w:r>
            <w:r>
              <w:rPr>
                <w:rFonts w:ascii="Times New Roman"/>
                <w:b w:val="false"/>
                <w:i w:val="false"/>
                <w:color w:val="000000"/>
                <w:sz w:val="20"/>
              </w:rPr>
              <w:t>лицензиясына ие ұйым туралы</w:t>
            </w:r>
            <w:r>
              <w:br/>
            </w:r>
            <w:r>
              <w:rPr>
                <w:rFonts w:ascii="Times New Roman"/>
                <w:b w:val="false"/>
                <w:i w:val="false"/>
                <w:color w:val="000000"/>
                <w:sz w:val="20"/>
              </w:rPr>
              <w:t xml:space="preserve">мәліметтер нысанына </w:t>
            </w:r>
            <w:r>
              <w:br/>
            </w:r>
            <w:r>
              <w:rPr>
                <w:rFonts w:ascii="Times New Roman"/>
                <w:b w:val="false"/>
                <w:i w:val="false"/>
                <w:color w:val="000000"/>
                <w:sz w:val="20"/>
              </w:rPr>
              <w:t>қосымша</w:t>
            </w:r>
          </w:p>
        </w:tc>
      </w:tr>
    </w:tbl>
    <w:bookmarkStart w:name="z443" w:id="87"/>
    <w:p>
      <w:pPr>
        <w:spacing w:after="0"/>
        <w:ind w:left="0"/>
        <w:jc w:val="left"/>
      </w:pPr>
      <w:r>
        <w:rPr>
          <w:rFonts w:ascii="Times New Roman"/>
          <w:b/>
          <w:i w:val="false"/>
          <w:color w:val="000000"/>
        </w:rPr>
        <w:t xml:space="preserve"> Әкімшілік деректер нысанын толтыру бойынша түсіндірме "Қазақстан Республикасының бағалы қағаздар нарығында брокерлік және (немесе) дилерлік қызметті жүзеге асыру лицензиясына ие ұйым туралы мәліметтер" (индексі: 1- RCB_SVED_BD, кезеңділігі: тоқсан сайын)</w:t>
      </w:r>
    </w:p>
    <w:bookmarkEnd w:id="87"/>
    <w:bookmarkStart w:name="z444" w:id="88"/>
    <w:p>
      <w:pPr>
        <w:spacing w:after="0"/>
        <w:ind w:left="0"/>
        <w:jc w:val="left"/>
      </w:pPr>
      <w:r>
        <w:rPr>
          <w:rFonts w:ascii="Times New Roman"/>
          <w:b/>
          <w:i w:val="false"/>
          <w:color w:val="000000"/>
        </w:rPr>
        <w:t xml:space="preserve"> 1-тарау. Жалпы ережелер</w:t>
      </w:r>
    </w:p>
    <w:bookmarkEnd w:id="88"/>
    <w:bookmarkStart w:name="z445" w:id="89"/>
    <w:p>
      <w:pPr>
        <w:spacing w:after="0"/>
        <w:ind w:left="0"/>
        <w:jc w:val="both"/>
      </w:pPr>
      <w:r>
        <w:rPr>
          <w:rFonts w:ascii="Times New Roman"/>
          <w:b w:val="false"/>
          <w:i w:val="false"/>
          <w:color w:val="000000"/>
          <w:sz w:val="28"/>
        </w:rPr>
        <w:t>
      1. Осы түсіндірме (бұдан әрі – Түсіндірме) "Қазақстан Республикасының бағалы қағаздар нарығында брокерлік және (немесе) дилерлік қызметті жүзеге асыру лицензиясына ие ұйым туралы мәліметтер" әкімшілік деректерді жинауға арналған нысанды (бұдан әрі – Нысан) толтыру бойынша бірыңғай талаптарды айқындайды.</w:t>
      </w:r>
    </w:p>
    <w:bookmarkEnd w:id="89"/>
    <w:bookmarkStart w:name="z446" w:id="90"/>
    <w:p>
      <w:pPr>
        <w:spacing w:after="0"/>
        <w:ind w:left="0"/>
        <w:jc w:val="both"/>
      </w:pPr>
      <w:r>
        <w:rPr>
          <w:rFonts w:ascii="Times New Roman"/>
          <w:b w:val="false"/>
          <w:i w:val="false"/>
          <w:color w:val="000000"/>
          <w:sz w:val="28"/>
        </w:rPr>
        <w:t xml:space="preserve">
      2. Нысан "Бағалы қағаздар рыногы туралы" 2003 жылғы 2 шілдедегі Қазақстан Республикасы Заңының </w:t>
      </w:r>
      <w:r>
        <w:rPr>
          <w:rFonts w:ascii="Times New Roman"/>
          <w:b w:val="false"/>
          <w:i w:val="false"/>
          <w:color w:val="000000"/>
          <w:sz w:val="28"/>
        </w:rPr>
        <w:t>3-бабына</w:t>
      </w:r>
      <w:r>
        <w:rPr>
          <w:rFonts w:ascii="Times New Roman"/>
          <w:b w:val="false"/>
          <w:i w:val="false"/>
          <w:color w:val="000000"/>
          <w:sz w:val="28"/>
        </w:rPr>
        <w:t xml:space="preserve"> сәйкес әзірленген.</w:t>
      </w:r>
    </w:p>
    <w:bookmarkEnd w:id="90"/>
    <w:bookmarkStart w:name="z447" w:id="91"/>
    <w:p>
      <w:pPr>
        <w:spacing w:after="0"/>
        <w:ind w:left="0"/>
        <w:jc w:val="both"/>
      </w:pPr>
      <w:r>
        <w:rPr>
          <w:rFonts w:ascii="Times New Roman"/>
          <w:b w:val="false"/>
          <w:i w:val="false"/>
          <w:color w:val="000000"/>
          <w:sz w:val="28"/>
        </w:rPr>
        <w:t>
      3. Нысанды брокер және (немесе) дилер тоқсан сайын жасайды.</w:t>
      </w:r>
    </w:p>
    <w:bookmarkEnd w:id="91"/>
    <w:bookmarkStart w:name="z448" w:id="92"/>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адамлар және орындаушы қол қояды.</w:t>
      </w:r>
    </w:p>
    <w:bookmarkEnd w:id="92"/>
    <w:bookmarkStart w:name="z449" w:id="93"/>
    <w:p>
      <w:pPr>
        <w:spacing w:after="0"/>
        <w:ind w:left="0"/>
        <w:jc w:val="left"/>
      </w:pPr>
      <w:r>
        <w:rPr>
          <w:rFonts w:ascii="Times New Roman"/>
          <w:b/>
          <w:i w:val="false"/>
          <w:color w:val="000000"/>
        </w:rPr>
        <w:t xml:space="preserve"> 2-тарау. Нысанды толтыру бойынша түсіндірме</w:t>
      </w:r>
    </w:p>
    <w:bookmarkEnd w:id="93"/>
    <w:bookmarkStart w:name="z450" w:id="94"/>
    <w:p>
      <w:pPr>
        <w:spacing w:after="0"/>
        <w:ind w:left="0"/>
        <w:jc w:val="both"/>
      </w:pPr>
      <w:r>
        <w:rPr>
          <w:rFonts w:ascii="Times New Roman"/>
          <w:b w:val="false"/>
          <w:i w:val="false"/>
          <w:color w:val="000000"/>
          <w:sz w:val="28"/>
        </w:rPr>
        <w:t>
      5. 2, 3,4 және 5-жолды бағалы қағаздар нарығында брокерлік және (немесе) дилерлік қызметті жүзеге асыру лицензиясына ие екінші деңгейдегі банк және Ұлттық почта операторы толтырмайды.</w:t>
      </w:r>
    </w:p>
    <w:bookmarkEnd w:id="94"/>
    <w:bookmarkStart w:name="z451" w:id="95"/>
    <w:p>
      <w:pPr>
        <w:spacing w:after="0"/>
        <w:ind w:left="0"/>
        <w:jc w:val="both"/>
      </w:pPr>
      <w:r>
        <w:rPr>
          <w:rFonts w:ascii="Times New Roman"/>
          <w:b w:val="false"/>
          <w:i w:val="false"/>
          <w:color w:val="000000"/>
          <w:sz w:val="28"/>
        </w:rPr>
        <w:t>
      6. 6-жолды бағалы қағаздар нарығында брокерлік және (немесе) дилерлік қызметті жүзеге асыру лицензиясына ие ерікті жинақтаушы зейнетақы қоры толтырмайды.</w:t>
      </w:r>
    </w:p>
    <w:bookmarkEnd w:id="95"/>
    <w:bookmarkStart w:name="z452" w:id="96"/>
    <w:p>
      <w:pPr>
        <w:spacing w:after="0"/>
        <w:ind w:left="0"/>
        <w:jc w:val="both"/>
      </w:pPr>
      <w:r>
        <w:rPr>
          <w:rFonts w:ascii="Times New Roman"/>
          <w:b w:val="false"/>
          <w:i w:val="false"/>
          <w:color w:val="000000"/>
          <w:sz w:val="28"/>
        </w:rPr>
        <w:t>
      7. Мәліметтер болмаған жағдай тиісті бағандар толтырылмайды.</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 есептілікті ұсыну мәселелері </w:t>
            </w:r>
            <w:r>
              <w:br/>
            </w:r>
            <w:r>
              <w:rPr>
                <w:rFonts w:ascii="Times New Roman"/>
                <w:b w:val="false"/>
                <w:i w:val="false"/>
                <w:color w:val="000000"/>
                <w:sz w:val="20"/>
              </w:rPr>
              <w:t xml:space="preserve">бойынша өзгерістер мен </w:t>
            </w:r>
            <w:r>
              <w:br/>
            </w:r>
            <w:r>
              <w:rPr>
                <w:rFonts w:ascii="Times New Roman"/>
                <w:b w:val="false"/>
                <w:i w:val="false"/>
                <w:color w:val="000000"/>
                <w:sz w:val="20"/>
              </w:rPr>
              <w:t xml:space="preserve">толықтырулар енгізілетін </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актілерінің тізбесіне</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26 қарашадағы</w:t>
            </w:r>
            <w:r>
              <w:br/>
            </w:r>
            <w:r>
              <w:rPr>
                <w:rFonts w:ascii="Times New Roman"/>
                <w:b w:val="false"/>
                <w:i w:val="false"/>
                <w:color w:val="000000"/>
                <w:sz w:val="20"/>
              </w:rPr>
              <w:t>№ 211 қаулысына</w:t>
            </w:r>
            <w:r>
              <w:br/>
            </w:r>
            <w:r>
              <w:rPr>
                <w:rFonts w:ascii="Times New Roman"/>
                <w:b w:val="false"/>
                <w:i w:val="false"/>
                <w:color w:val="000000"/>
                <w:sz w:val="20"/>
              </w:rPr>
              <w:t>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55" w:id="97"/>
    <w:p>
      <w:pPr>
        <w:spacing w:after="0"/>
        <w:ind w:left="0"/>
        <w:jc w:val="left"/>
      </w:pPr>
      <w:r>
        <w:rPr>
          <w:rFonts w:ascii="Times New Roman"/>
          <w:b/>
          <w:i w:val="false"/>
          <w:color w:val="000000"/>
        </w:rPr>
        <w:t xml:space="preserve"> Әкімшілік деректерді жинауға арналған нысан </w:t>
      </w:r>
    </w:p>
    <w:bookmarkEnd w:id="97"/>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www.natіonalbank.kz интернет ресурсында орналастырылған</w:t>
      </w:r>
    </w:p>
    <w:bookmarkStart w:name="z456" w:id="98"/>
    <w:p>
      <w:pPr>
        <w:spacing w:after="0"/>
        <w:ind w:left="0"/>
        <w:jc w:val="left"/>
      </w:pPr>
      <w:r>
        <w:rPr>
          <w:rFonts w:ascii="Times New Roman"/>
          <w:b/>
          <w:i w:val="false"/>
          <w:color w:val="000000"/>
        </w:rPr>
        <w:t xml:space="preserve"> Шет мемлекеттің заңнамасына сәйкес шығарылған, номиналды ұстаудағы бағалы қағаздар туралы есеп</w:t>
      </w:r>
    </w:p>
    <w:bookmarkEnd w:id="98"/>
    <w:p>
      <w:pPr>
        <w:spacing w:after="0"/>
        <w:ind w:left="0"/>
        <w:jc w:val="both"/>
      </w:pPr>
      <w:r>
        <w:rPr>
          <w:rFonts w:ascii="Times New Roman"/>
          <w:b w:val="false"/>
          <w:i w:val="false"/>
          <w:color w:val="000000"/>
          <w:sz w:val="28"/>
        </w:rPr>
        <w:t>
      Әкімшілік деректер нысанының индексі: 1- RCB_NOM_DER_ІN</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 20__жылғы "___"________ жағдай бойынша</w:t>
      </w:r>
    </w:p>
    <w:p>
      <w:pPr>
        <w:spacing w:after="0"/>
        <w:ind w:left="0"/>
        <w:jc w:val="both"/>
      </w:pPr>
      <w:r>
        <w:rPr>
          <w:rFonts w:ascii="Times New Roman"/>
          <w:b w:val="false"/>
          <w:i w:val="false"/>
          <w:color w:val="000000"/>
          <w:sz w:val="28"/>
        </w:rPr>
        <w:t xml:space="preserve">
      Ұсынатын тұлғалар тобы: брокерлер және (немесе) дилерлер; бірыңғай оператор; кастодиандар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номиналды ұстаушының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ұстаушының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заңнамасына сәйкес шығарылған бағалы қағаздардың меншік иесінің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жағдай бойынша номиналды ұстаушы болып табылатын брокердің клиенттерінің шоттарында бар, шет мемлекеттің заңнамасына сәйкес шығарылған бағалы қағаздардың саны (дана)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Атауы______________________ Мекенжайы__________________________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 </w:t>
      </w:r>
    </w:p>
    <w:p>
      <w:pPr>
        <w:spacing w:after="0"/>
        <w:ind w:left="0"/>
        <w:jc w:val="both"/>
      </w:pPr>
      <w:r>
        <w:rPr>
          <w:rFonts w:ascii="Times New Roman"/>
          <w:b w:val="false"/>
          <w:i w:val="false"/>
          <w:color w:val="000000"/>
          <w:sz w:val="28"/>
        </w:rPr>
        <w:t xml:space="preserve">
      Орындаушы 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
      Бас бухгалтер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
      Басшы немесе ол есепке қол қоюға уәкілеттік берген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Күні 20_____ жылғы "____"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мемлекеттің заңнамасына</w:t>
            </w:r>
            <w:r>
              <w:br/>
            </w:r>
            <w:r>
              <w:rPr>
                <w:rFonts w:ascii="Times New Roman"/>
                <w:b w:val="false"/>
                <w:i w:val="false"/>
                <w:color w:val="000000"/>
                <w:sz w:val="20"/>
              </w:rPr>
              <w:t>сәйкес шығарылған, номиналды</w:t>
            </w:r>
            <w:r>
              <w:br/>
            </w:r>
            <w:r>
              <w:rPr>
                <w:rFonts w:ascii="Times New Roman"/>
                <w:b w:val="false"/>
                <w:i w:val="false"/>
                <w:color w:val="000000"/>
                <w:sz w:val="20"/>
              </w:rPr>
              <w:t>ұстаудағы бағалы қағаздар</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458" w:id="99"/>
    <w:p>
      <w:pPr>
        <w:spacing w:after="0"/>
        <w:ind w:left="0"/>
        <w:jc w:val="left"/>
      </w:pPr>
      <w:r>
        <w:rPr>
          <w:rFonts w:ascii="Times New Roman"/>
          <w:b/>
          <w:i w:val="false"/>
          <w:color w:val="000000"/>
        </w:rPr>
        <w:t xml:space="preserve"> Әкімшілік деректер нысанын толтыру бойынша түсіндірме "Шет мемлекеттің заңнамасына сәйкес шығарылған, номиналды ұстаудағы бағалы қағаздар туралы есеп" (индексі: 1- RCB_NOM_DER_ІN, кезеңділігі: тоқсан сайын)</w:t>
      </w:r>
    </w:p>
    <w:bookmarkEnd w:id="99"/>
    <w:bookmarkStart w:name="z459" w:id="100"/>
    <w:p>
      <w:pPr>
        <w:spacing w:after="0"/>
        <w:ind w:left="0"/>
        <w:jc w:val="left"/>
      </w:pPr>
      <w:r>
        <w:rPr>
          <w:rFonts w:ascii="Times New Roman"/>
          <w:b/>
          <w:i w:val="false"/>
          <w:color w:val="000000"/>
        </w:rPr>
        <w:t xml:space="preserve"> 1-тарау. Жалпы ережелер</w:t>
      </w:r>
    </w:p>
    <w:bookmarkEnd w:id="100"/>
    <w:bookmarkStart w:name="z460" w:id="101"/>
    <w:p>
      <w:pPr>
        <w:spacing w:after="0"/>
        <w:ind w:left="0"/>
        <w:jc w:val="both"/>
      </w:pPr>
      <w:r>
        <w:rPr>
          <w:rFonts w:ascii="Times New Roman"/>
          <w:b w:val="false"/>
          <w:i w:val="false"/>
          <w:color w:val="000000"/>
          <w:sz w:val="28"/>
        </w:rPr>
        <w:t>
      1. Осы түсіндірме (бұдан әрі – Түсіндірме) "Шет мемлекеттің заңнамасына сәйкес шығарылған, номиналды ұстаудағы бағалы қағаздар туралы есеп" әкімшілік деректерді жинауға арналған нысанды (бұдан әрі – Нысан) толтыру бойынша бірыңғай талаптарды айқындайды.</w:t>
      </w:r>
    </w:p>
    <w:bookmarkEnd w:id="101"/>
    <w:bookmarkStart w:name="z461" w:id="102"/>
    <w:p>
      <w:pPr>
        <w:spacing w:after="0"/>
        <w:ind w:left="0"/>
        <w:jc w:val="both"/>
      </w:pPr>
      <w:r>
        <w:rPr>
          <w:rFonts w:ascii="Times New Roman"/>
          <w:b w:val="false"/>
          <w:i w:val="false"/>
          <w:color w:val="000000"/>
          <w:sz w:val="28"/>
        </w:rPr>
        <w:t xml:space="preserve">
      2. Нысан "Бағалы қағаздар рыногы туралы" 2003 жылғы 2 шілдедегі Қазақстан Республикасы Заңының </w:t>
      </w:r>
      <w:r>
        <w:rPr>
          <w:rFonts w:ascii="Times New Roman"/>
          <w:b w:val="false"/>
          <w:i w:val="false"/>
          <w:color w:val="000000"/>
          <w:sz w:val="28"/>
        </w:rPr>
        <w:t>3-бабына</w:t>
      </w:r>
      <w:r>
        <w:rPr>
          <w:rFonts w:ascii="Times New Roman"/>
          <w:b w:val="false"/>
          <w:i w:val="false"/>
          <w:color w:val="000000"/>
          <w:sz w:val="28"/>
        </w:rPr>
        <w:t xml:space="preserve"> сәйкес әзірленген.</w:t>
      </w:r>
    </w:p>
    <w:bookmarkEnd w:id="102"/>
    <w:bookmarkStart w:name="z462" w:id="103"/>
    <w:p>
      <w:pPr>
        <w:spacing w:after="0"/>
        <w:ind w:left="0"/>
        <w:jc w:val="both"/>
      </w:pPr>
      <w:r>
        <w:rPr>
          <w:rFonts w:ascii="Times New Roman"/>
          <w:b w:val="false"/>
          <w:i w:val="false"/>
          <w:color w:val="000000"/>
          <w:sz w:val="28"/>
        </w:rPr>
        <w:t>
      3. Нысанды брокер және (немесе) дилер, бірыңғай оператор, кастодиан тоқсан сайын жасайды.</w:t>
      </w:r>
    </w:p>
    <w:bookmarkEnd w:id="103"/>
    <w:bookmarkStart w:name="z463" w:id="104"/>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адамлар және орындаушы қол қояды.</w:t>
      </w:r>
    </w:p>
    <w:bookmarkEnd w:id="104"/>
    <w:bookmarkStart w:name="z464" w:id="105"/>
    <w:p>
      <w:pPr>
        <w:spacing w:after="0"/>
        <w:ind w:left="0"/>
        <w:jc w:val="left"/>
      </w:pPr>
      <w:r>
        <w:rPr>
          <w:rFonts w:ascii="Times New Roman"/>
          <w:b/>
          <w:i w:val="false"/>
          <w:color w:val="000000"/>
        </w:rPr>
        <w:t xml:space="preserve"> 2-тарау. Нысанды толтыру бойынша түсіндірме</w:t>
      </w:r>
    </w:p>
    <w:bookmarkEnd w:id="105"/>
    <w:bookmarkStart w:name="z465" w:id="106"/>
    <w:p>
      <w:pPr>
        <w:spacing w:after="0"/>
        <w:ind w:left="0"/>
        <w:jc w:val="both"/>
      </w:pPr>
      <w:r>
        <w:rPr>
          <w:rFonts w:ascii="Times New Roman"/>
          <w:b w:val="false"/>
          <w:i w:val="false"/>
          <w:color w:val="000000"/>
          <w:sz w:val="28"/>
        </w:rPr>
        <w:t>
      5. 4-бағанда Қазақстан Республикасының бейрезидент эмитенттерінің 5-бағанда көрсетілген ұйымдарға бағалы қағаздарды номиналды ұстау қызметін көрсететін шетелдік номиналды ұстаушының атауы көрсетіледі.</w:t>
      </w:r>
    </w:p>
    <w:bookmarkEnd w:id="106"/>
    <w:bookmarkStart w:name="z466" w:id="107"/>
    <w:p>
      <w:pPr>
        <w:spacing w:after="0"/>
        <w:ind w:left="0"/>
        <w:jc w:val="both"/>
      </w:pPr>
      <w:r>
        <w:rPr>
          <w:rFonts w:ascii="Times New Roman"/>
          <w:b w:val="false"/>
          <w:i w:val="false"/>
          <w:color w:val="000000"/>
          <w:sz w:val="28"/>
        </w:rPr>
        <w:t>
      6. 5-бағанда Қазақстан Республикасының бейрезидент эмитенттері бағалы қағаздарды номиналды ұстау бойынша қызметтерді брокерге және (немесе) дилерге (кастодиан банк, бағалы қағаздардың орталық депозитарийі және басқа да есептік ұйымдар) көрсететін ұйымның атауы көрсетіледі.</w:t>
      </w:r>
    </w:p>
    <w:bookmarkEnd w:id="107"/>
    <w:p>
      <w:pPr>
        <w:spacing w:after="0"/>
        <w:ind w:left="0"/>
        <w:jc w:val="both"/>
      </w:pPr>
      <w:r>
        <w:rPr>
          <w:rFonts w:ascii="Times New Roman"/>
          <w:b w:val="false"/>
          <w:i w:val="false"/>
          <w:color w:val="000000"/>
          <w:sz w:val="28"/>
        </w:rPr>
        <w:t>
      Кастодиан Қазақстан Республикасының бейрезидент эмитенттерінің бағалы қағаздарын номиналды ұстау бойынша қызмет көрсететін номиналды ұстаушы болып табылатын брокердің атауын көрсетеді.</w:t>
      </w:r>
    </w:p>
    <w:bookmarkStart w:name="z467" w:id="108"/>
    <w:p>
      <w:pPr>
        <w:spacing w:after="0"/>
        <w:ind w:left="0"/>
        <w:jc w:val="both"/>
      </w:pPr>
      <w:r>
        <w:rPr>
          <w:rFonts w:ascii="Times New Roman"/>
          <w:b w:val="false"/>
          <w:i w:val="false"/>
          <w:color w:val="000000"/>
          <w:sz w:val="28"/>
        </w:rPr>
        <w:t>
      7. 6-бағанда бағалы қағаздардың түпкілікті меншік иесінің, номиналды ұстаушы болып табылатын брокер және (немесе) дилер, бірыңғай оператор, кастодиан клиентінің атауы (тегі, аты (бар болса - әкесінің аты) жеке тұлға үшін, атауы заңды тұлға үшін) көрсетіледі.</w:t>
      </w:r>
    </w:p>
    <w:bookmarkEnd w:id="108"/>
    <w:bookmarkStart w:name="z468" w:id="109"/>
    <w:p>
      <w:pPr>
        <w:spacing w:after="0"/>
        <w:ind w:left="0"/>
        <w:jc w:val="both"/>
      </w:pPr>
      <w:r>
        <w:rPr>
          <w:rFonts w:ascii="Times New Roman"/>
          <w:b w:val="false"/>
          <w:i w:val="false"/>
          <w:color w:val="000000"/>
          <w:sz w:val="28"/>
        </w:rPr>
        <w:t>
      8. Мәліметтер болмаған жағдайда, Нысан нөлдік қалдықтармен ұсынылады.</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есептілікті ұсыну мәселелері </w:t>
            </w:r>
            <w:r>
              <w:br/>
            </w:r>
            <w:r>
              <w:rPr>
                <w:rFonts w:ascii="Times New Roman"/>
                <w:b w:val="false"/>
                <w:i w:val="false"/>
                <w:color w:val="000000"/>
                <w:sz w:val="20"/>
              </w:rPr>
              <w:t xml:space="preserve">бойынша өзгерістер мен </w:t>
            </w:r>
            <w:r>
              <w:br/>
            </w:r>
            <w:r>
              <w:rPr>
                <w:rFonts w:ascii="Times New Roman"/>
                <w:b w:val="false"/>
                <w:i w:val="false"/>
                <w:color w:val="000000"/>
                <w:sz w:val="20"/>
              </w:rPr>
              <w:t xml:space="preserve">толықтырулар енгізілетін </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актілерінің тізбесіне</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26 қарашадағы</w:t>
            </w:r>
            <w:r>
              <w:br/>
            </w:r>
            <w:r>
              <w:rPr>
                <w:rFonts w:ascii="Times New Roman"/>
                <w:b w:val="false"/>
                <w:i w:val="false"/>
                <w:color w:val="000000"/>
                <w:sz w:val="20"/>
              </w:rPr>
              <w:t>№ 211 қаулысына</w:t>
            </w:r>
            <w:r>
              <w:br/>
            </w:r>
            <w:r>
              <w:rPr>
                <w:rFonts w:ascii="Times New Roman"/>
                <w:b w:val="false"/>
                <w:i w:val="false"/>
                <w:color w:val="000000"/>
                <w:sz w:val="20"/>
              </w:rPr>
              <w:t>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71" w:id="110"/>
    <w:p>
      <w:pPr>
        <w:spacing w:after="0"/>
        <w:ind w:left="0"/>
        <w:jc w:val="left"/>
      </w:pPr>
      <w:r>
        <w:rPr>
          <w:rFonts w:ascii="Times New Roman"/>
          <w:b/>
          <w:i w:val="false"/>
          <w:color w:val="000000"/>
        </w:rPr>
        <w:t xml:space="preserve"> Әкімшілік деректерді жинауға арналған нысан</w:t>
      </w:r>
    </w:p>
    <w:bookmarkEnd w:id="110"/>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www.natіonalbank.kz интернет-ресурсында орналастырылған.</w:t>
      </w:r>
    </w:p>
    <w:bookmarkStart w:name="z472" w:id="111"/>
    <w:p>
      <w:pPr>
        <w:spacing w:after="0"/>
        <w:ind w:left="0"/>
        <w:jc w:val="left"/>
      </w:pPr>
      <w:r>
        <w:rPr>
          <w:rFonts w:ascii="Times New Roman"/>
          <w:b/>
          <w:i w:val="false"/>
          <w:color w:val="000000"/>
        </w:rPr>
        <w:t xml:space="preserve"> Инвестициялық портфельді басқаруды және (немесе) бағалы қағаздар нарығында брокерлік және (немесе) дилерлік қызметті жүзеге асыратын ұйымдардың пруденциялық нормативтерді орындауы туралы есеп</w:t>
      </w:r>
    </w:p>
    <w:bookmarkEnd w:id="111"/>
    <w:p>
      <w:pPr>
        <w:spacing w:after="0"/>
        <w:ind w:left="0"/>
        <w:jc w:val="both"/>
      </w:pPr>
      <w:r>
        <w:rPr>
          <w:rFonts w:ascii="Times New Roman"/>
          <w:b w:val="false"/>
          <w:i w:val="false"/>
          <w:color w:val="000000"/>
          <w:sz w:val="28"/>
        </w:rPr>
        <w:t>
      Әкімшілік деректер нысанының индексі: К1_BD-UІP</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 __ жылғы "_____" _______________ жағдай бойынша</w:t>
      </w:r>
    </w:p>
    <w:p>
      <w:pPr>
        <w:spacing w:after="0"/>
        <w:ind w:left="0"/>
        <w:jc w:val="both"/>
      </w:pPr>
      <w:r>
        <w:rPr>
          <w:rFonts w:ascii="Times New Roman"/>
          <w:b w:val="false"/>
          <w:i w:val="false"/>
          <w:color w:val="000000"/>
          <w:sz w:val="28"/>
        </w:rPr>
        <w:t>
      Ұсынатын тұлғалар тобы: инвестициялық портфельді басқарушылар, брокерлер және (немесе) дилерлер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алынатын көлем (пайызбен)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және салымдар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балансы бойынша активтер сомасының 10 (он) пайызынан аспайтын сомада кассадағы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1.9 және 1.10-жолдарында көрсетілген Қазақстан Республикасының екінші деңгейдегі банктерінің ағымдағы шоттарындағы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1.11-жолында көрсетілген Қазақстан Республикасының екінші деңгейдегі банктерінің ағымдағы шоттарындағы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депозитарийдегі шоттардағы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клирингтік ұйымның (орталық контрагенттің) кепілдік немесе резервтік қорларына жарна, маржа салымдары, ашық сауда-саттық әдісімен және (немесе) орталық контрагенттің қатысуымен қор биржасының сауда-саттық жүйесінде жасалған мәмілелер бойынша міндеттемелердің орындалуын толық және (немесе) ішінара қамтамасыз ету болып табылатын Ұйымның 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"ВВВ-" төмен емес ұзақ мерзімді кредиттік рейтингі немесе басқа рейтингтік агенттіктердің бірінің осындай деңгейдегі рейтингі бар Қазақстан Республикасының бейрезидент банктеріндегі ағымдағы шоттардағы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халықаралық шкаласы бойынша "ВВВ" төмен емес ұзақ мерзімді кредиттік рейтингі немесе басқа рейтингтік агенттіктердің бірінің осындай деңгейдегі рейтингі бар, "Бағалы қағаздар рыногы туралы" 2003 жылғы 2 шілдедегі Қазақстан Республикасы Заңының </w:t>
            </w:r>
            <w:r>
              <w:rPr>
                <w:rFonts w:ascii="Times New Roman"/>
                <w:b w:val="false"/>
                <w:i w:val="false"/>
                <w:color w:val="000000"/>
                <w:sz w:val="20"/>
              </w:rPr>
              <w:t>59-бабының</w:t>
            </w:r>
            <w:r>
              <w:rPr>
                <w:rFonts w:ascii="Times New Roman"/>
                <w:b w:val="false"/>
                <w:i w:val="false"/>
                <w:color w:val="000000"/>
                <w:sz w:val="20"/>
              </w:rPr>
              <w:t xml:space="preserve"> 1-тармағында белгіленген функцияларды жүзеге асыратын Қазақстан Республикасының бейрезидент ұйымдарындағы шоттардағы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қағаздарға қызмет көрсету мәселелері бойынша халықаралық қауымдастықтың мүшесі болып табылатын Қазақстан Республикасының бейрезидент ұйымдарындағы шоттардағы ақша (Іnternatіonal Securіtіes Servіces Assocіatіon)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банктер қор биржасының ресми тізімінің "Негізгі" алаңы "акциялар" секторының "премиум" санатына енгізілген эмитенттер немесе акциялары қор биржасы индексінің өкілдік тізімінде болатын эмитенттер болған жағдайда, Қазақстан Республикасының екінші деңгейдегі банктеріндегі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талаптардың біреуіне сәйкес келетін Қазақстан Республикасының екінші деңгейдегі банктеріндегі салымдар:</w:t>
            </w:r>
          </w:p>
          <w:p>
            <w:pPr>
              <w:spacing w:after="20"/>
              <w:ind w:left="20"/>
              <w:jc w:val="both"/>
            </w:pPr>
            <w:r>
              <w:rPr>
                <w:rFonts w:ascii="Times New Roman"/>
                <w:b w:val="false"/>
                <w:i w:val="false"/>
                <w:color w:val="000000"/>
                <w:sz w:val="20"/>
              </w:rPr>
              <w:t>
Standard &amp; Poor's агенттігінің халықаралық шкаласы бойынша "В" төмен емес ұзақ мерзімді кредиттік рейтингі немесе басқа рейтингтік агенттіктердің бірінің осыған ұқсас деңгейдегі рейтингі немесе Standard &amp; Poor's агенттігінің ұлттық шкаласы бойынша "kzBB+" төмен емес рейтингтік бағасы немесе басқа рейтингтік агенттіктердің бірінің ұлттық шкаласы бойынша осыған ұқсас деңгейдегі рейтингі бар;</w:t>
            </w:r>
          </w:p>
          <w:p>
            <w:pPr>
              <w:spacing w:after="20"/>
              <w:ind w:left="20"/>
              <w:jc w:val="both"/>
            </w:pPr>
            <w:r>
              <w:rPr>
                <w:rFonts w:ascii="Times New Roman"/>
                <w:b w:val="false"/>
                <w:i w:val="false"/>
                <w:color w:val="000000"/>
                <w:sz w:val="20"/>
              </w:rPr>
              <w:t>
Қазақстан Республикасының резидент еншілес банктері, олардың бас банктері шетел валютасында Standard &amp; Poor's агенттігінің халықаралық шкаласы бойынша "А-" төмен емес ұзақ мерзімді кредиттік рейтингі немесе басқа рейтингтік агенттіктердің бірінің осыған ұқсас деңгейдегі рейтингі бар, Қазақстан Республикасының бейрезиденті болып табылады.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 төмен емес ұзақ мерзімді кредиттік рейтингі немесе басқа рейтингтік агенттіктердің бірінің осындай деңгейдегі рейтингі, немесе Standard &amp; Poor's агенттігінің ұлттық шкаласы бойынша "kzBB"-ден "kzBB-"-ке дейінгі рейтингі немесе басқа рейтингтік агенттіктердің бірінің ұлттық шкаласы бойынша осыған ұқсас деңгейдегі рейтингі бар Қазақстан Республикасының екінші деңгейдегі банктеріндегі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 төмен емес ұзақ мерзімді рейтингі немесе басқа рейтингтік агенттіктердің бірінің осыған ұқсас деңгейдегі рейтингі бар халықаралық қаржы ұйымдарындағы салымдар, Еуразиялық Даму Банкіндегі Қазақстан Республикасының ұлттық валютасындағы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"ВВВ-" төмен емес ұзақ мерзімді рейтингі немесе басқа рейтингтік агенттіктердің бірінің осыған ұқсас деңгейдегі рейтингі бар бейрезидент банктердегі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заңнамасына сәйкес айналысқа шығарылғандарды қоса алғанда, Қазақстан Республикасының Қаржы министрлігі мен Қазақстан Республикасының Ұлттық Банкі шығарған Қазақстан Республикасының мемлекеттік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 шығарған, Қазақстан Республикасының аумағында жұмыс істейтін қор биржасының ресми тізіміне енгізілген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акцияларының жүз пайызы Қазақстан Республикасының Ұлттық Банкіне тиесілі, кәсіпкерлік қызметке байланысты емес жеке тұлғалардың ипотекалық қарыздарын сатып алуды жүзеге асыратын заңды тұлға шығарған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"Қазақстанның Даму Банкі", "Самұрық-Қазына" ұлттық әл-ауқат қоры", "Бәйтерек" ұлттық басқарушы холдингі, "Проблемалық кредиттер қоры" акционерлік қоғамдары шығарған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қор биржасының ресми тізімінің "Негізгі" алаңының "борыштық бағалы қағаздар" секторына кіретін Қазақстан Республикасы заңды тұлғаларының мемлекеттік емес бағалы қағаздары немесе "Астана" халықаралық қаржы орталығының аумағында жұмыс істейтін қор биржасында ашық сауда-саттыққа жіберілген, қор биржасының ресми тізімінің "Негізгі" алаңының "борыштық бағалы қағаздар" секторына енгізу үшін қор биржасының талаптарына сәйкес келетін Қазақстан Республикасы заңды тұлғаларының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қор биржасының ресми тізімінің "Балама" алаңының "борыштық бағалы қағаздар" секторына енгізілген Қазақстан Республикасы заңды тұлғаларының мемлекеттік емес борыштық бағалы қағаздары немесе "Астана" халықаралық қаржы орталығының аумағында жұмыс істейтін қор биржасында жария сауда-саттыққа жіберілген, қор биржасының ресми тізімінің "Баламалы" алаңының "борыштық бағалы қағаздар" секторына енгізу үшін қор биржасының талаптарына сәйкес келетін Қазақстан Республикасы заңды тұлғаларының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(эмитентте) Standard &amp; Poor's агенттігінің халықаралық шкаласы бойынша "ВВ-" төмен емес рейтингтік бағасы немесе басқа рейтингтік агенттіктердің бірінің осындай деңгейдегі рейтингі бар немесе Standard &amp; Poor's агенттігінің ұлттық шкаласы бойынша "kzA-" төмен емес рейтингі немесе басқа рейтингтік агенттіктердің бірінің ұлттық шкаласы бойынша осыған ұқсас деңгейдегі рейтингі бар Қазақстан Республикасы заңды тұлғаларының мемлекеттік емес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(эмитентте) Standard &amp; Poor's агенттігінің халықаралық шкаласы бойынша "B+"-тен "B-"-ке дейінгі рейтингтік бағасы немесе басқа рейтингтік агенттіктердің бірінің осындай деңгейдегі рейтингі бар немесе Standard &amp; Poor's агенттігінің ұлттық шкаласы бойынша "kzBBB+"-тен "kzBB-"-ке дейінгі рейтингі немесе басқа рейтингтік агенттіктердің бірінің ұлттық шкаласы бойынша осыған ұқсас деңгейдегі рейтингі бар Қазақстан Республикасы заңды тұлғаларының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 төмен емес халықаралық рейтингі немесе басқа рейтингтік агенттіктердің бірінің осындай деңгейдегі рейтингі бар халықаралық қаржы ұйымдары шығарған мемлекеттік емес борыштық бағалы қағаздар, сондай-ақ Еуразиялық Даму Банкі шығарған және Қазақстан Республикасының ұлттық валютасында номинирленген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"ВВВ-" төмен емес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"ВВ+"-тен "ВВ-"-ке дейінгі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"В+"-тен "В-"-ке дейінгі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"ВВВ-" төмен емес рейтингтік бағасы немесе басқа рейтингтік агенттіктердің бірінің осындай деңгейдегі рейтингі бар шетелдік эмитенттердің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"ВВ+"-тен "ВВ-"-ке дейінгі рейтингтік бағасы немесе басқа рейтингтік агенттіктердің бірінің осындай деңгейдегі рейтингі бар шетелдік эмитенттердің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"В+"-тен "В-"-ке дейінгі рейтингтік бағасы немесе басқа рейтингтік агенттіктердің бірінің осындай деңгейдегі рейтингі бар шетелдік эмитенттердің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және депозитарлық қолхаттар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 индекстерінің құрамына кіретін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"Негізгі" алаңының "акциялар" секторы "премиум" санатының талаптарына сәйкес келетін, қор биржасының ресми тізіміне енгізілген заңды тұлғалардың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тізімінің "Негізгі" алаңы "акциялар" секторының "стандарт" санатына енгізілген Қазақстан Республикасының резидент заңды тұлғаларының акциялары, немесе қор биржасының ресми тізіміне енгізілген, "Астана" халықаралық қаржы орталығының аумағынд жұмыс істейтін, ашық сауда-саттыққа жіберілген Қазақстан Республикасының резидент заңды тұлғаларының акциялары, және осы қосымшаның 3.4-жолында көрсетілген осы акциялар базалық активі болып табылатын акциялар мен депозитарлық қолхаттарды қоспағанда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тізімінің "Балама" алаңының "акциялар" секторына енгізілген Қазақстан Республикасы заңды тұлғаларының акциялары, немесе жария сауда-саттыққа жіберілген, "Астана" халықаралық қаржы орталығының аумағында жұмыс істейтін қор биржасының "Өңірлік акциялар нарығының сегменті" ресми тізімінің кіші бөліміне енгізілген Қазақстан Республикасы заңды тұлғаларының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"ВВВ-" төмен емес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"ВВ+"-тен "ВВ-"-ке дейінгі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"В+"-тен "В-"-ке дейінгі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бағалы қағаздар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енгізілген инвестициялық қорлардың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активтерінің құрылымы негізгі қор индекстерінің бірінің құрылымын қайталайтын немесе олардың пайлар бойынша баға белгілеулері негізгі қор индексіне байланысты болатын Exchange Traded Funds (ETF) пайлары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Mornіngstar рейтингтік агенттігінің "3 жұлдыз" төмен емес рейтингтік бағасы бар, Exchange Traded Funds (ETF), Exchange Traded Commodіtіes (ETC), Exchange Traded Notes (ETN) пайлары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активтер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 және металл депозиттер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нарығындағы кәсіби қызметті жүзеге асыру шеңберінде есептелген, бірақ төленбеген комиссиялық сыйақы бойынша (шарт талаптары бойынша мерзімі өтпеген) дебиторлық берешек (Ұйымның үлестес тұлғаларының дебиторлық берешегін қоспағанда) - Ұйымның балансы бойынша активтер сомасының 10 (он) пайызынан аспайтын сомада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эмитенттеріне бағалы қағаздар шығарылымы проспектісінде қарастырылған бағалы қағаздардың айналыс мерзімінің аяқталуына байланысты туындайтын бағалы қағаздардың номиналды құнын төлеуге қойылатын талаптар (бағалы қағаздар шығарылымы проспектісінің шарттары бойынша мерзімі өтпеген)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балансы бойынша активтер сомасының 5 (бес) пайызынан аспайтын сомада жылжымайтын мүлік түріндегі Ұйымның негізгі құрал-жабдықтары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 активтердің (ӨА)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ең төменгі мөлшері (МКТМ)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жеткіліктілігі коэффициенті</w:t>
            </w:r>
          </w:p>
          <w:p>
            <w:pPr>
              <w:spacing w:after="20"/>
              <w:ind w:left="20"/>
              <w:jc w:val="both"/>
            </w:pPr>
            <w:r>
              <w:rPr>
                <w:rFonts w:ascii="Times New Roman"/>
                <w:b w:val="false"/>
                <w:i w:val="false"/>
                <w:color w:val="000000"/>
                <w:sz w:val="20"/>
              </w:rPr>
              <w:t>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 коэффициенті (Кл)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Атауы______________________ Мекенжайы__________________________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 </w:t>
      </w:r>
    </w:p>
    <w:p>
      <w:pPr>
        <w:spacing w:after="0"/>
        <w:ind w:left="0"/>
        <w:jc w:val="both"/>
      </w:pPr>
      <w:r>
        <w:rPr>
          <w:rFonts w:ascii="Times New Roman"/>
          <w:b w:val="false"/>
          <w:i w:val="false"/>
          <w:color w:val="000000"/>
          <w:sz w:val="28"/>
        </w:rPr>
        <w:t xml:space="preserve">
      Орындаушы 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
      Бас бухгалтер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
      Басшы немесе ол есепке қол қоюға уәкілеттік берген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Күні 20_____ жылғы "____"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Инвестициялық портфельді </w:t>
            </w:r>
            <w:r>
              <w:br/>
            </w:r>
            <w:r>
              <w:rPr>
                <w:rFonts w:ascii="Times New Roman"/>
                <w:b w:val="false"/>
                <w:i w:val="false"/>
                <w:color w:val="000000"/>
                <w:sz w:val="20"/>
              </w:rPr>
              <w:t xml:space="preserve">басқаруды және (немесе) бағалы </w:t>
            </w:r>
            <w:r>
              <w:br/>
            </w:r>
            <w:r>
              <w:rPr>
                <w:rFonts w:ascii="Times New Roman"/>
                <w:b w:val="false"/>
                <w:i w:val="false"/>
                <w:color w:val="000000"/>
                <w:sz w:val="20"/>
              </w:rPr>
              <w:t>қағаздар нарығында</w:t>
            </w:r>
            <w:r>
              <w:br/>
            </w:r>
            <w:r>
              <w:rPr>
                <w:rFonts w:ascii="Times New Roman"/>
                <w:b w:val="false"/>
                <w:i w:val="false"/>
                <w:color w:val="000000"/>
                <w:sz w:val="20"/>
              </w:rPr>
              <w:t xml:space="preserve">брокерлік және (немесе) </w:t>
            </w:r>
            <w:r>
              <w:br/>
            </w:r>
            <w:r>
              <w:rPr>
                <w:rFonts w:ascii="Times New Roman"/>
                <w:b w:val="false"/>
                <w:i w:val="false"/>
                <w:color w:val="000000"/>
                <w:sz w:val="20"/>
              </w:rPr>
              <w:t xml:space="preserve">дилерлік қызметті жүзеге </w:t>
            </w:r>
            <w:r>
              <w:br/>
            </w:r>
            <w:r>
              <w:rPr>
                <w:rFonts w:ascii="Times New Roman"/>
                <w:b w:val="false"/>
                <w:i w:val="false"/>
                <w:color w:val="000000"/>
                <w:sz w:val="20"/>
              </w:rPr>
              <w:t xml:space="preserve">асыратын ұйымдардың </w:t>
            </w:r>
            <w:r>
              <w:br/>
            </w:r>
            <w:r>
              <w:rPr>
                <w:rFonts w:ascii="Times New Roman"/>
                <w:b w:val="false"/>
                <w:i w:val="false"/>
                <w:color w:val="000000"/>
                <w:sz w:val="20"/>
              </w:rPr>
              <w:t xml:space="preserve">пруденциялық нормативтерді </w:t>
            </w:r>
            <w:r>
              <w:br/>
            </w:r>
            <w:r>
              <w:rPr>
                <w:rFonts w:ascii="Times New Roman"/>
                <w:b w:val="false"/>
                <w:i w:val="false"/>
                <w:color w:val="000000"/>
                <w:sz w:val="20"/>
              </w:rPr>
              <w:t xml:space="preserve">орындауы туралы </w:t>
            </w:r>
            <w:r>
              <w:br/>
            </w:r>
            <w:r>
              <w:rPr>
                <w:rFonts w:ascii="Times New Roman"/>
                <w:b w:val="false"/>
                <w:i w:val="false"/>
                <w:color w:val="000000"/>
                <w:sz w:val="20"/>
              </w:rPr>
              <w:t xml:space="preserve">есеп нысанына </w:t>
            </w:r>
            <w:r>
              <w:br/>
            </w:r>
            <w:r>
              <w:rPr>
                <w:rFonts w:ascii="Times New Roman"/>
                <w:b w:val="false"/>
                <w:i w:val="false"/>
                <w:color w:val="000000"/>
                <w:sz w:val="20"/>
              </w:rPr>
              <w:t>қосымша</w:t>
            </w:r>
          </w:p>
        </w:tc>
      </w:tr>
    </w:tbl>
    <w:bookmarkStart w:name="z474" w:id="112"/>
    <w:p>
      <w:pPr>
        <w:spacing w:after="0"/>
        <w:ind w:left="0"/>
        <w:jc w:val="left"/>
      </w:pPr>
      <w:r>
        <w:rPr>
          <w:rFonts w:ascii="Times New Roman"/>
          <w:b/>
          <w:i w:val="false"/>
          <w:color w:val="000000"/>
        </w:rPr>
        <w:t xml:space="preserve"> Әкімшілік деректер нысанын толтыру бойынша түсіндірме "Инвестициялық портфельді басқаруды және (немесе) бағалы қағаздар нарығында брокерлік және (немесе) дилерлік қызметті жүзеге асыратын ұйымдардың пруденциялық нормативтерді орындауы туралы есеп" (индекс: К1_BD-UІP, кезеңділігі: ай сайын)</w:t>
      </w:r>
    </w:p>
    <w:bookmarkEnd w:id="112"/>
    <w:bookmarkStart w:name="z475" w:id="113"/>
    <w:p>
      <w:pPr>
        <w:spacing w:after="0"/>
        <w:ind w:left="0"/>
        <w:jc w:val="left"/>
      </w:pPr>
      <w:r>
        <w:rPr>
          <w:rFonts w:ascii="Times New Roman"/>
          <w:b/>
          <w:i w:val="false"/>
          <w:color w:val="000000"/>
        </w:rPr>
        <w:t xml:space="preserve"> 1-тарау. Жалпы ережелер</w:t>
      </w:r>
    </w:p>
    <w:bookmarkEnd w:id="113"/>
    <w:bookmarkStart w:name="z476" w:id="114"/>
    <w:p>
      <w:pPr>
        <w:spacing w:after="0"/>
        <w:ind w:left="0"/>
        <w:jc w:val="both"/>
      </w:pPr>
      <w:r>
        <w:rPr>
          <w:rFonts w:ascii="Times New Roman"/>
          <w:b w:val="false"/>
          <w:i w:val="false"/>
          <w:color w:val="000000"/>
          <w:sz w:val="28"/>
        </w:rPr>
        <w:t>
      1. Осы түсіндірме (бұдан әрі – Түсіндірме) "Инвестициялық портфельді басқаруды және (немесе) бағалы қағаздар нарығында брокерлік және (немесе) дилерлік қызметті жүзеге асыратын ұйымдардың пруденциялық нормативтерді орындауы туралы есеп" нысанын (бұдан әрі – Нысан) толтыру бойынша бірыңғай талаптарды айқындайды.</w:t>
      </w:r>
    </w:p>
    <w:bookmarkEnd w:id="114"/>
    <w:bookmarkStart w:name="z477" w:id="115"/>
    <w:p>
      <w:pPr>
        <w:spacing w:after="0"/>
        <w:ind w:left="0"/>
        <w:jc w:val="both"/>
      </w:pPr>
      <w:r>
        <w:rPr>
          <w:rFonts w:ascii="Times New Roman"/>
          <w:b w:val="false"/>
          <w:i w:val="false"/>
          <w:color w:val="000000"/>
          <w:sz w:val="28"/>
        </w:rPr>
        <w:t xml:space="preserve">
      2. Нысан "Бағалы қағаздар рыногы туралы" 2003 жылғы 2 шілдедегі Қазақстан Республикасы Заңының </w:t>
      </w:r>
      <w:r>
        <w:rPr>
          <w:rFonts w:ascii="Times New Roman"/>
          <w:b w:val="false"/>
          <w:i w:val="false"/>
          <w:color w:val="000000"/>
          <w:sz w:val="28"/>
        </w:rPr>
        <w:t>3-бабына</w:t>
      </w:r>
      <w:r>
        <w:rPr>
          <w:rFonts w:ascii="Times New Roman"/>
          <w:b w:val="false"/>
          <w:i w:val="false"/>
          <w:color w:val="000000"/>
          <w:sz w:val="28"/>
        </w:rPr>
        <w:t xml:space="preserve"> сәйкес әзірленген.</w:t>
      </w:r>
    </w:p>
    <w:bookmarkEnd w:id="115"/>
    <w:bookmarkStart w:name="z478" w:id="116"/>
    <w:p>
      <w:pPr>
        <w:spacing w:after="0"/>
        <w:ind w:left="0"/>
        <w:jc w:val="both"/>
      </w:pPr>
      <w:r>
        <w:rPr>
          <w:rFonts w:ascii="Times New Roman"/>
          <w:b w:val="false"/>
          <w:i w:val="false"/>
          <w:color w:val="000000"/>
          <w:sz w:val="28"/>
        </w:rPr>
        <w:t>
      3. Нысанды инвестициялық портфельді басқарушы, брокер және (немесе) дилер ай сайын есепті кезеңнің соңында толтырады. Нысандағы деректер мың теңгемен толтырылады. 500 (бес жүз) теңгеден аз сома 0 (нөлге) дейін дөңгелектенеді, ал 500 (бес жүз) теңгеге тең және одан көп сома 1 000 (бір мың) теңгеге дейін дөңгелектенеді.</w:t>
      </w:r>
    </w:p>
    <w:bookmarkEnd w:id="116"/>
    <w:bookmarkStart w:name="z479" w:id="117"/>
    <w:p>
      <w:pPr>
        <w:spacing w:after="0"/>
        <w:ind w:left="0"/>
        <w:jc w:val="both"/>
      </w:pPr>
      <w:r>
        <w:rPr>
          <w:rFonts w:ascii="Times New Roman"/>
          <w:b w:val="false"/>
          <w:i w:val="false"/>
          <w:color w:val="000000"/>
          <w:sz w:val="28"/>
        </w:rPr>
        <w:t>
      4. Нысанға бірінші басшы, бас бухгалтер немесе есепке қол қоюға уәкілеттік берілген тұлғалар және орындаушы қол қояды.</w:t>
      </w:r>
    </w:p>
    <w:bookmarkEnd w:id="117"/>
    <w:bookmarkStart w:name="z480" w:id="118"/>
    <w:p>
      <w:pPr>
        <w:spacing w:after="0"/>
        <w:ind w:left="0"/>
        <w:jc w:val="left"/>
      </w:pPr>
      <w:r>
        <w:rPr>
          <w:rFonts w:ascii="Times New Roman"/>
          <w:b/>
          <w:i w:val="false"/>
          <w:color w:val="000000"/>
        </w:rPr>
        <w:t xml:space="preserve"> 2-тарау. Нысанды толтыру бойынша түсіндірме</w:t>
      </w:r>
    </w:p>
    <w:bookmarkEnd w:id="118"/>
    <w:bookmarkStart w:name="z481" w:id="119"/>
    <w:p>
      <w:pPr>
        <w:spacing w:after="0"/>
        <w:ind w:left="0"/>
        <w:jc w:val="both"/>
      </w:pPr>
      <w:r>
        <w:rPr>
          <w:rFonts w:ascii="Times New Roman"/>
          <w:b w:val="false"/>
          <w:i w:val="false"/>
          <w:color w:val="000000"/>
          <w:sz w:val="28"/>
        </w:rPr>
        <w:t>
      5. Егер қаржы құралы Нысанда белгіленген екі немесе одан да көп өлшемшарттарға сәйкес келсе, қаржы құралының санатын инвестициялық портфельді басқарушы дербес анықтайды.</w:t>
      </w:r>
    </w:p>
    <w:bookmarkEnd w:id="119"/>
    <w:bookmarkStart w:name="z482" w:id="120"/>
    <w:p>
      <w:pPr>
        <w:spacing w:after="0"/>
        <w:ind w:left="0"/>
        <w:jc w:val="both"/>
      </w:pPr>
      <w:r>
        <w:rPr>
          <w:rFonts w:ascii="Times New Roman"/>
          <w:b w:val="false"/>
          <w:i w:val="false"/>
          <w:color w:val="000000"/>
          <w:sz w:val="28"/>
        </w:rPr>
        <w:t>
      6. 5.4-жолда көрсетілген инвестициялық портфельді басқарушының жылжымайтын мүлік түріндегі негізгі құрал-жабдықтар пруденциялық нормативтерді есептеу кезінде баланстық құны мен нарықтық құнының ең аз мөлшерінің 100 (жүз) пайызы көлемінде ескеріледі.</w:t>
      </w:r>
    </w:p>
    <w:bookmarkEnd w:id="120"/>
    <w:p>
      <w:pPr>
        <w:spacing w:after="0"/>
        <w:ind w:left="0"/>
        <w:jc w:val="both"/>
      </w:pPr>
      <w:r>
        <w:rPr>
          <w:rFonts w:ascii="Times New Roman"/>
          <w:b w:val="false"/>
          <w:i w:val="false"/>
          <w:color w:val="000000"/>
          <w:sz w:val="28"/>
        </w:rPr>
        <w:t>
      Пруденциялық нормативтерді есептеу кезінде ескерілетін негізгі құрал-жабдықтардың нарықтық құнын анықтау үшін инвестициялық портфельді басқарушы олардың құнын жылына кемінде бір рет бағалаушы арқылы бағалайды.</w:t>
      </w:r>
    </w:p>
    <w:bookmarkStart w:name="z483" w:id="121"/>
    <w:p>
      <w:pPr>
        <w:spacing w:after="0"/>
        <w:ind w:left="0"/>
        <w:jc w:val="both"/>
      </w:pPr>
      <w:r>
        <w:rPr>
          <w:rFonts w:ascii="Times New Roman"/>
          <w:b w:val="false"/>
          <w:i w:val="false"/>
          <w:color w:val="000000"/>
          <w:sz w:val="28"/>
        </w:rPr>
        <w:t>
      7. 3-бағанда есепті кезеңнің соңғы күнтізбелік күнінің соңындағы деректер көрсетіледі.</w:t>
      </w:r>
    </w:p>
    <w:bookmarkEnd w:id="121"/>
    <w:bookmarkStart w:name="z484" w:id="122"/>
    <w:p>
      <w:pPr>
        <w:spacing w:after="0"/>
        <w:ind w:left="0"/>
        <w:jc w:val="both"/>
      </w:pPr>
      <w:r>
        <w:rPr>
          <w:rFonts w:ascii="Times New Roman"/>
          <w:b w:val="false"/>
          <w:i w:val="false"/>
          <w:color w:val="000000"/>
          <w:sz w:val="28"/>
        </w:rPr>
        <w:t>
      8. 5-бағанда 3 және 4-бағандарда көрсетілген деректердің көбейтіндісі ретінде есептелген, есепті кезеңнің соңғы күнтізбелік күнінің соңында есептелетін сома толтырылады.</w:t>
      </w:r>
    </w:p>
    <w:bookmarkEnd w:id="122"/>
    <w:bookmarkStart w:name="z485" w:id="123"/>
    <w:p>
      <w:pPr>
        <w:spacing w:after="0"/>
        <w:ind w:left="0"/>
        <w:jc w:val="both"/>
      </w:pPr>
      <w:r>
        <w:rPr>
          <w:rFonts w:ascii="Times New Roman"/>
          <w:b w:val="false"/>
          <w:i w:val="false"/>
          <w:color w:val="000000"/>
          <w:sz w:val="28"/>
        </w:rPr>
        <w:t>
      9. 9-жолда баланстағы өтімді активтер мен міндеттемелер арасындағы айырмашылықтың меншікті капиталдың ең аз мөлшеріне қатынасы ретінде есептелген меншікті капиталдың жеткіліктілік коэффициентінің мәні толтырылады.</w:t>
      </w:r>
    </w:p>
    <w:bookmarkEnd w:id="123"/>
    <w:bookmarkStart w:name="z486" w:id="124"/>
    <w:p>
      <w:pPr>
        <w:spacing w:after="0"/>
        <w:ind w:left="0"/>
        <w:jc w:val="both"/>
      </w:pPr>
      <w:r>
        <w:rPr>
          <w:rFonts w:ascii="Times New Roman"/>
          <w:b w:val="false"/>
          <w:i w:val="false"/>
          <w:color w:val="000000"/>
          <w:sz w:val="28"/>
        </w:rPr>
        <w:t>
      10. 10-жолда өтімді активтердің баланстағы міндеттемелерге қатынасы ретінде есептелген өтімділік коэффициентінің мәні толтырылады. Бұл жолды ерікті жинақтаушы зейнетақы қоры толтырмайды.</w:t>
      </w:r>
    </w:p>
    <w:bookmarkEnd w:id="124"/>
    <w:bookmarkStart w:name="z487" w:id="125"/>
    <w:p>
      <w:pPr>
        <w:spacing w:after="0"/>
        <w:ind w:left="0"/>
        <w:jc w:val="both"/>
      </w:pPr>
      <w:r>
        <w:rPr>
          <w:rFonts w:ascii="Times New Roman"/>
          <w:b w:val="false"/>
          <w:i w:val="false"/>
          <w:color w:val="000000"/>
          <w:sz w:val="28"/>
        </w:rPr>
        <w:t>
      11. Мәліметтер болмаған жағдайда Нысан нөлдік қалдықтармен ұсынылады.</w:t>
      </w:r>
    </w:p>
    <w:bookmarkEnd w:id="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 есептілікті ұсыну мәселелері </w:t>
            </w:r>
            <w:r>
              <w:br/>
            </w:r>
            <w:r>
              <w:rPr>
                <w:rFonts w:ascii="Times New Roman"/>
                <w:b w:val="false"/>
                <w:i w:val="false"/>
                <w:color w:val="000000"/>
                <w:sz w:val="20"/>
              </w:rPr>
              <w:t xml:space="preserve">бойынша өзгерістер мен </w:t>
            </w:r>
            <w:r>
              <w:br/>
            </w:r>
            <w:r>
              <w:rPr>
                <w:rFonts w:ascii="Times New Roman"/>
                <w:b w:val="false"/>
                <w:i w:val="false"/>
                <w:color w:val="000000"/>
                <w:sz w:val="20"/>
              </w:rPr>
              <w:t xml:space="preserve">толықтырулар енгізілетін </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актілерінің тізбесіне</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26 қарашадағы</w:t>
            </w:r>
            <w:r>
              <w:br/>
            </w:r>
            <w:r>
              <w:rPr>
                <w:rFonts w:ascii="Times New Roman"/>
                <w:b w:val="false"/>
                <w:i w:val="false"/>
                <w:color w:val="000000"/>
                <w:sz w:val="20"/>
              </w:rPr>
              <w:t>№ 211 қаулысына</w:t>
            </w:r>
            <w:r>
              <w:br/>
            </w:r>
            <w:r>
              <w:rPr>
                <w:rFonts w:ascii="Times New Roman"/>
                <w:b w:val="false"/>
                <w:i w:val="false"/>
                <w:color w:val="000000"/>
                <w:sz w:val="20"/>
              </w:rPr>
              <w:t>34-қосымша</w:t>
            </w:r>
          </w:p>
        </w:tc>
      </w:tr>
    </w:tbl>
    <w:bookmarkStart w:name="z490" w:id="126"/>
    <w:p>
      <w:pPr>
        <w:spacing w:after="0"/>
        <w:ind w:left="0"/>
        <w:jc w:val="left"/>
      </w:pPr>
      <w:r>
        <w:rPr>
          <w:rFonts w:ascii="Times New Roman"/>
          <w:b/>
          <w:i w:val="false"/>
          <w:color w:val="000000"/>
        </w:rPr>
        <w:t xml:space="preserve"> Әкімшілік деректерді жинауға арналған нысан</w:t>
      </w:r>
    </w:p>
    <w:bookmarkEnd w:id="126"/>
    <w:p>
      <w:pPr>
        <w:spacing w:after="0"/>
        <w:ind w:left="0"/>
        <w:jc w:val="both"/>
      </w:pPr>
      <w:r>
        <w:rPr>
          <w:rFonts w:ascii="Times New Roman"/>
          <w:b w:val="false"/>
          <w:i w:val="false"/>
          <w:color w:val="000000"/>
          <w:sz w:val="28"/>
        </w:rPr>
        <w:t xml:space="preserve">
      Ұсынылады: Қазақстан Республикасының Ұлттық Банкіне </w:t>
      </w:r>
    </w:p>
    <w:p>
      <w:pPr>
        <w:spacing w:after="0"/>
        <w:ind w:left="0"/>
        <w:jc w:val="both"/>
      </w:pPr>
      <w:r>
        <w:rPr>
          <w:rFonts w:ascii="Times New Roman"/>
          <w:b w:val="false"/>
          <w:i w:val="false"/>
          <w:color w:val="000000"/>
          <w:sz w:val="28"/>
        </w:rPr>
        <w:t>
      Әкімшілік деректер нысаны www.natіonalbank.kz интернет ресурсында орналастырылған</w:t>
      </w:r>
    </w:p>
    <w:bookmarkStart w:name="z491" w:id="127"/>
    <w:p>
      <w:pPr>
        <w:spacing w:after="0"/>
        <w:ind w:left="0"/>
        <w:jc w:val="left"/>
      </w:pPr>
      <w:r>
        <w:rPr>
          <w:rFonts w:ascii="Times New Roman"/>
          <w:b/>
          <w:i w:val="false"/>
          <w:color w:val="000000"/>
        </w:rPr>
        <w:t xml:space="preserve"> Бағалы қағаздарды сатып алуға/сатуға өтінімдер туралы есеп</w:t>
      </w:r>
    </w:p>
    <w:bookmarkEnd w:id="127"/>
    <w:p>
      <w:pPr>
        <w:spacing w:after="0"/>
        <w:ind w:left="0"/>
        <w:jc w:val="both"/>
      </w:pPr>
      <w:r>
        <w:rPr>
          <w:rFonts w:ascii="Times New Roman"/>
          <w:b w:val="false"/>
          <w:i w:val="false"/>
          <w:color w:val="000000"/>
          <w:sz w:val="28"/>
        </w:rPr>
        <w:t xml:space="preserve">
      Әкімшілік деректер нысанының индексі: 1- KASE_PSS </w:t>
      </w:r>
    </w:p>
    <w:p>
      <w:pPr>
        <w:spacing w:after="0"/>
        <w:ind w:left="0"/>
        <w:jc w:val="both"/>
      </w:pPr>
      <w:r>
        <w:rPr>
          <w:rFonts w:ascii="Times New Roman"/>
          <w:b w:val="false"/>
          <w:i w:val="false"/>
          <w:color w:val="000000"/>
          <w:sz w:val="28"/>
        </w:rPr>
        <w:t xml:space="preserve">
      Кезеңділігі: күн сайын </w:t>
      </w:r>
    </w:p>
    <w:p>
      <w:pPr>
        <w:spacing w:after="0"/>
        <w:ind w:left="0"/>
        <w:jc w:val="both"/>
      </w:pPr>
      <w:r>
        <w:rPr>
          <w:rFonts w:ascii="Times New Roman"/>
          <w:b w:val="false"/>
          <w:i w:val="false"/>
          <w:color w:val="000000"/>
          <w:sz w:val="28"/>
        </w:rPr>
        <w:t xml:space="preserve">
      Есепті кезең: 20 __ жылғы "_____" _______________ жағдай бойынша </w:t>
      </w:r>
    </w:p>
    <w:p>
      <w:pPr>
        <w:spacing w:after="0"/>
        <w:ind w:left="0"/>
        <w:jc w:val="both"/>
      </w:pPr>
      <w:r>
        <w:rPr>
          <w:rFonts w:ascii="Times New Roman"/>
          <w:b w:val="false"/>
          <w:i w:val="false"/>
          <w:color w:val="000000"/>
          <w:sz w:val="28"/>
        </w:rPr>
        <w:t xml:space="preserve">
      Ұсынатын тұлғалар тобы: сауда-саттықты ұйымдастырушы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 күні мен уақыты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түрі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бағыты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белгілеу валютасы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 бойынша кірістілік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ұйымдастырушының мүшесінің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 шоты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сәйкестендіру нөмірі (ІD)</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белгісі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мәртебесі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алып тастау күні мен уақыты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бағасы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алынған бағасы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 режимі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Атауы______________________ Мекенжайы__________________________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 </w:t>
      </w:r>
    </w:p>
    <w:p>
      <w:pPr>
        <w:spacing w:after="0"/>
        <w:ind w:left="0"/>
        <w:jc w:val="both"/>
      </w:pPr>
      <w:r>
        <w:rPr>
          <w:rFonts w:ascii="Times New Roman"/>
          <w:b w:val="false"/>
          <w:i w:val="false"/>
          <w:color w:val="000000"/>
          <w:sz w:val="28"/>
        </w:rPr>
        <w:t xml:space="preserve">
      Орындаушы 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
      Бас бухгалтер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
      Басшы немесе ол есепке қол қоюға уәкілеттік берген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Күні 20_____ жылғы "____"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Бағалы қағаздарды сатып алуға/</w:t>
            </w:r>
            <w:r>
              <w:br/>
            </w:r>
            <w:r>
              <w:rPr>
                <w:rFonts w:ascii="Times New Roman"/>
                <w:b w:val="false"/>
                <w:i w:val="false"/>
                <w:color w:val="000000"/>
                <w:sz w:val="20"/>
              </w:rPr>
              <w:t xml:space="preserve">сатуға өтінімдер туралы </w:t>
            </w:r>
            <w:r>
              <w:br/>
            </w:r>
            <w:r>
              <w:rPr>
                <w:rFonts w:ascii="Times New Roman"/>
                <w:b w:val="false"/>
                <w:i w:val="false"/>
                <w:color w:val="000000"/>
                <w:sz w:val="20"/>
              </w:rPr>
              <w:t xml:space="preserve">есеп нысанына </w:t>
            </w:r>
            <w:r>
              <w:br/>
            </w:r>
            <w:r>
              <w:rPr>
                <w:rFonts w:ascii="Times New Roman"/>
                <w:b w:val="false"/>
                <w:i w:val="false"/>
                <w:color w:val="000000"/>
                <w:sz w:val="20"/>
              </w:rPr>
              <w:t>қосымша</w:t>
            </w:r>
          </w:p>
        </w:tc>
      </w:tr>
    </w:tbl>
    <w:bookmarkStart w:name="z493" w:id="128"/>
    <w:p>
      <w:pPr>
        <w:spacing w:after="0"/>
        <w:ind w:left="0"/>
        <w:jc w:val="left"/>
      </w:pPr>
      <w:r>
        <w:rPr>
          <w:rFonts w:ascii="Times New Roman"/>
          <w:b/>
          <w:i w:val="false"/>
          <w:color w:val="000000"/>
        </w:rPr>
        <w:t xml:space="preserve"> Әкімшілік деректер нысанын толтыру бойынша түсіндірме "Бағалы қағаздарды сатып алуға/сатуға өтінімдер туралы есеп" (индексі: 1- KASE_PSS, кезеңділігі: күн сайын)</w:t>
      </w:r>
    </w:p>
    <w:bookmarkEnd w:id="128"/>
    <w:bookmarkStart w:name="z494" w:id="129"/>
    <w:p>
      <w:pPr>
        <w:spacing w:after="0"/>
        <w:ind w:left="0"/>
        <w:jc w:val="left"/>
      </w:pPr>
      <w:r>
        <w:rPr>
          <w:rFonts w:ascii="Times New Roman"/>
          <w:b/>
          <w:i w:val="false"/>
          <w:color w:val="000000"/>
        </w:rPr>
        <w:t xml:space="preserve"> 1-тарау. Жалпы ережелер</w:t>
      </w:r>
    </w:p>
    <w:bookmarkEnd w:id="129"/>
    <w:bookmarkStart w:name="z495" w:id="130"/>
    <w:p>
      <w:pPr>
        <w:spacing w:after="0"/>
        <w:ind w:left="0"/>
        <w:jc w:val="both"/>
      </w:pPr>
      <w:r>
        <w:rPr>
          <w:rFonts w:ascii="Times New Roman"/>
          <w:b w:val="false"/>
          <w:i w:val="false"/>
          <w:color w:val="000000"/>
          <w:sz w:val="28"/>
        </w:rPr>
        <w:t>
      1. Осы түсіндірме (бұдан әрі – Түсіндірме) "Бағалы қағаздарды сатып алуға/сатуға өтінімдер туралы есеп" әкімшілік деректерді жинауға арналған нысанды (бұдан әрі – Нысан) толтыру бойынша бірыңғай талаптарды айқындайды.</w:t>
      </w:r>
    </w:p>
    <w:bookmarkEnd w:id="130"/>
    <w:bookmarkStart w:name="z496" w:id="131"/>
    <w:p>
      <w:pPr>
        <w:spacing w:after="0"/>
        <w:ind w:left="0"/>
        <w:jc w:val="both"/>
      </w:pPr>
      <w:r>
        <w:rPr>
          <w:rFonts w:ascii="Times New Roman"/>
          <w:b w:val="false"/>
          <w:i w:val="false"/>
          <w:color w:val="000000"/>
          <w:sz w:val="28"/>
        </w:rPr>
        <w:t xml:space="preserve">
      2. Нысан "Бағалы қағаздар рыногы туралы" 2003 жылғы 2 шілдедегі Қазақстан Республикасы Заңының </w:t>
      </w:r>
      <w:r>
        <w:rPr>
          <w:rFonts w:ascii="Times New Roman"/>
          <w:b w:val="false"/>
          <w:i w:val="false"/>
          <w:color w:val="000000"/>
          <w:sz w:val="28"/>
        </w:rPr>
        <w:t>3-бабына</w:t>
      </w:r>
      <w:r>
        <w:rPr>
          <w:rFonts w:ascii="Times New Roman"/>
          <w:b w:val="false"/>
          <w:i w:val="false"/>
          <w:color w:val="000000"/>
          <w:sz w:val="28"/>
        </w:rPr>
        <w:t xml:space="preserve"> сәйкес әзірленген.</w:t>
      </w:r>
    </w:p>
    <w:bookmarkEnd w:id="131"/>
    <w:bookmarkStart w:name="z497" w:id="132"/>
    <w:p>
      <w:pPr>
        <w:spacing w:after="0"/>
        <w:ind w:left="0"/>
        <w:jc w:val="both"/>
      </w:pPr>
      <w:r>
        <w:rPr>
          <w:rFonts w:ascii="Times New Roman"/>
          <w:b w:val="false"/>
          <w:i w:val="false"/>
          <w:color w:val="000000"/>
          <w:sz w:val="28"/>
        </w:rPr>
        <w:t xml:space="preserve">
      3. Сауда-саттықты ұйымдастырушы нысанды күн сайын жасайды және әрбір есепті күн үшін толтырады. Нысандағы деректер теңгемен үтірден кейін екі белгімен толтырылады. </w:t>
      </w:r>
    </w:p>
    <w:bookmarkEnd w:id="132"/>
    <w:bookmarkStart w:name="z498" w:id="133"/>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адамлар және орындаушы қол қояды.</w:t>
      </w:r>
    </w:p>
    <w:bookmarkEnd w:id="133"/>
    <w:bookmarkStart w:name="z499" w:id="134"/>
    <w:p>
      <w:pPr>
        <w:spacing w:after="0"/>
        <w:ind w:left="0"/>
        <w:jc w:val="left"/>
      </w:pPr>
      <w:r>
        <w:rPr>
          <w:rFonts w:ascii="Times New Roman"/>
          <w:b/>
          <w:i w:val="false"/>
          <w:color w:val="000000"/>
        </w:rPr>
        <w:t xml:space="preserve"> 2-тарау. Нысанды толтыру бойынша түсіндірме</w:t>
      </w:r>
    </w:p>
    <w:bookmarkEnd w:id="134"/>
    <w:bookmarkStart w:name="z500" w:id="135"/>
    <w:p>
      <w:pPr>
        <w:spacing w:after="0"/>
        <w:ind w:left="0"/>
        <w:jc w:val="both"/>
      </w:pPr>
      <w:r>
        <w:rPr>
          <w:rFonts w:ascii="Times New Roman"/>
          <w:b w:val="false"/>
          <w:i w:val="false"/>
          <w:color w:val="000000"/>
          <w:sz w:val="28"/>
        </w:rPr>
        <w:t>
      5. 1-бағанда өтінімнің реттік нөмірі көрсетіледі.</w:t>
      </w:r>
    </w:p>
    <w:bookmarkEnd w:id="135"/>
    <w:bookmarkStart w:name="z501" w:id="136"/>
    <w:p>
      <w:pPr>
        <w:spacing w:after="0"/>
        <w:ind w:left="0"/>
        <w:jc w:val="both"/>
      </w:pPr>
      <w:r>
        <w:rPr>
          <w:rFonts w:ascii="Times New Roman"/>
          <w:b w:val="false"/>
          <w:i w:val="false"/>
          <w:color w:val="000000"/>
          <w:sz w:val="28"/>
        </w:rPr>
        <w:t>
      6. 2 және 20-бағандарда өтінімді беру күні мен алып тастау күні "кк.аа.жжжж" форматында көрсетіледі.</w:t>
      </w:r>
    </w:p>
    <w:bookmarkEnd w:id="136"/>
    <w:bookmarkStart w:name="z502" w:id="137"/>
    <w:p>
      <w:pPr>
        <w:spacing w:after="0"/>
        <w:ind w:left="0"/>
        <w:jc w:val="both"/>
      </w:pPr>
      <w:r>
        <w:rPr>
          <w:rFonts w:ascii="Times New Roman"/>
          <w:b w:val="false"/>
          <w:i w:val="false"/>
          <w:color w:val="000000"/>
          <w:sz w:val="28"/>
        </w:rPr>
        <w:t>
      7. 3 және 21-бағандарда өтінімді беру уақыты мен алып тастау уақыты "сағат:минут:секунд" форматында көрсетіледі.</w:t>
      </w:r>
    </w:p>
    <w:bookmarkEnd w:id="137"/>
    <w:bookmarkStart w:name="z503" w:id="138"/>
    <w:p>
      <w:pPr>
        <w:spacing w:after="0"/>
        <w:ind w:left="0"/>
        <w:jc w:val="both"/>
      </w:pPr>
      <w:r>
        <w:rPr>
          <w:rFonts w:ascii="Times New Roman"/>
          <w:b w:val="false"/>
          <w:i w:val="false"/>
          <w:color w:val="000000"/>
          <w:sz w:val="28"/>
        </w:rPr>
        <w:t>
      8. 4-бағанда өтінімнің түрі көрсетіледі: "lіmіt" - лимиттелген өтінім, "market" - нарықтық өтінім, "nego" - тікелей өтінім.</w:t>
      </w:r>
    </w:p>
    <w:bookmarkEnd w:id="138"/>
    <w:bookmarkStart w:name="z504" w:id="139"/>
    <w:p>
      <w:pPr>
        <w:spacing w:after="0"/>
        <w:ind w:left="0"/>
        <w:jc w:val="both"/>
      </w:pPr>
      <w:r>
        <w:rPr>
          <w:rFonts w:ascii="Times New Roman"/>
          <w:b w:val="false"/>
          <w:i w:val="false"/>
          <w:color w:val="000000"/>
          <w:sz w:val="28"/>
        </w:rPr>
        <w:t>
      9. 5-бағанда өтінімнің бағыты ретінде сатып алу немесе сату көрсетіледі.</w:t>
      </w:r>
    </w:p>
    <w:bookmarkEnd w:id="139"/>
    <w:bookmarkStart w:name="z505" w:id="140"/>
    <w:p>
      <w:pPr>
        <w:spacing w:after="0"/>
        <w:ind w:left="0"/>
        <w:jc w:val="both"/>
      </w:pPr>
      <w:r>
        <w:rPr>
          <w:rFonts w:ascii="Times New Roman"/>
          <w:b w:val="false"/>
          <w:i w:val="false"/>
          <w:color w:val="000000"/>
          <w:sz w:val="28"/>
        </w:rPr>
        <w:t>
      10. 6-бағанда нарық түрі көрсетіледі: "Tbіlls" - мемлекеттік бағалы қағаздар нарығы, "Equіtіes" - акциялар нарығы, "Debts" - облигациялар нарығы.</w:t>
      </w:r>
    </w:p>
    <w:bookmarkEnd w:id="140"/>
    <w:bookmarkStart w:name="z506" w:id="141"/>
    <w:p>
      <w:pPr>
        <w:spacing w:after="0"/>
        <w:ind w:left="0"/>
        <w:jc w:val="both"/>
      </w:pPr>
      <w:r>
        <w:rPr>
          <w:rFonts w:ascii="Times New Roman"/>
          <w:b w:val="false"/>
          <w:i w:val="false"/>
          <w:color w:val="000000"/>
          <w:sz w:val="28"/>
        </w:rPr>
        <w:t>
      11. 7 -бағанда сауда-саттықты ұйымдастырушы өзінің ішкі құжаттарында көзделген бағалы қағаздарға баға белгілеу тәртібіне сәйкес айқындаған бағалы қағаздың коды көрсетіледі.</w:t>
      </w:r>
    </w:p>
    <w:bookmarkEnd w:id="141"/>
    <w:bookmarkStart w:name="z507" w:id="142"/>
    <w:p>
      <w:pPr>
        <w:spacing w:after="0"/>
        <w:ind w:left="0"/>
        <w:jc w:val="both"/>
      </w:pPr>
      <w:r>
        <w:rPr>
          <w:rFonts w:ascii="Times New Roman"/>
          <w:b w:val="false"/>
          <w:i w:val="false"/>
          <w:color w:val="000000"/>
          <w:sz w:val="28"/>
        </w:rPr>
        <w:t>
      12. 9-бағанда бағалы қағаздың баға белгілеу валютасы көрсетіледі.</w:t>
      </w:r>
    </w:p>
    <w:bookmarkEnd w:id="142"/>
    <w:bookmarkStart w:name="z508" w:id="143"/>
    <w:p>
      <w:pPr>
        <w:spacing w:after="0"/>
        <w:ind w:left="0"/>
        <w:jc w:val="both"/>
      </w:pPr>
      <w:r>
        <w:rPr>
          <w:rFonts w:ascii="Times New Roman"/>
          <w:b w:val="false"/>
          <w:i w:val="false"/>
          <w:color w:val="000000"/>
          <w:sz w:val="28"/>
        </w:rPr>
        <w:t>
      13. 10 және 14-бағандарда бір бағалы қағаздың бағасы мен өтінімнің көлемі теңгемен көрсетіледі. Өтінімнің көлемі ретінде 10 ("Бағасы") және 13-бағандардың ("Саны") көбейтіндісі танылады. 10-бағанда сауда-саттыққа қатысушы бағалы қағазды сатып алуға (сатуға) дайын бағасы көрсетіледі.</w:t>
      </w:r>
    </w:p>
    <w:bookmarkEnd w:id="143"/>
    <w:bookmarkStart w:name="z509" w:id="144"/>
    <w:p>
      <w:pPr>
        <w:spacing w:after="0"/>
        <w:ind w:left="0"/>
        <w:jc w:val="both"/>
      </w:pPr>
      <w:r>
        <w:rPr>
          <w:rFonts w:ascii="Times New Roman"/>
          <w:b w:val="false"/>
          <w:i w:val="false"/>
          <w:color w:val="000000"/>
          <w:sz w:val="28"/>
        </w:rPr>
        <w:t>
      14. 11 және 12-бағандарда сауда-саттықты ұйымдастырушы өзінің ішкі құжаттарына сәйкес айқындаған және сауда-саттыққа қатысушы борыштық бағалы қағазды сатып алуға (сатуға) дайын дәлме-дәл баға белгілей отырып таза бағасы мен кірістілігі пайыздармен көрсетіледі. 11 және 12-бағандар борыштық бағалы қағаздар бойынша толтырылады.</w:t>
      </w:r>
    </w:p>
    <w:bookmarkEnd w:id="144"/>
    <w:bookmarkStart w:name="z510" w:id="145"/>
    <w:p>
      <w:pPr>
        <w:spacing w:after="0"/>
        <w:ind w:left="0"/>
        <w:jc w:val="both"/>
      </w:pPr>
      <w:r>
        <w:rPr>
          <w:rFonts w:ascii="Times New Roman"/>
          <w:b w:val="false"/>
          <w:i w:val="false"/>
          <w:color w:val="000000"/>
          <w:sz w:val="28"/>
        </w:rPr>
        <w:t>
      15. 13-бағанда өтінімнің бағалы қағаздарының саны данамен көрсетіледі.</w:t>
      </w:r>
    </w:p>
    <w:bookmarkEnd w:id="145"/>
    <w:bookmarkStart w:name="z511" w:id="146"/>
    <w:p>
      <w:pPr>
        <w:spacing w:after="0"/>
        <w:ind w:left="0"/>
        <w:jc w:val="both"/>
      </w:pPr>
      <w:r>
        <w:rPr>
          <w:rFonts w:ascii="Times New Roman"/>
          <w:b w:val="false"/>
          <w:i w:val="false"/>
          <w:color w:val="000000"/>
          <w:sz w:val="28"/>
        </w:rPr>
        <w:t>
      16. 15-бағанда сауда-саттықты ұйымдастырушы өзінің ішкі құжаттарында көзделген сауда-саттықты ұйымдастырушының мүшелеріне код беру тәртібіне сәйкес айқындаған сауда-саттықты ұйымдастырушы мүшесінің коды көрсетіледі.</w:t>
      </w:r>
    </w:p>
    <w:bookmarkEnd w:id="146"/>
    <w:bookmarkStart w:name="z512" w:id="147"/>
    <w:p>
      <w:pPr>
        <w:spacing w:after="0"/>
        <w:ind w:left="0"/>
        <w:jc w:val="both"/>
      </w:pPr>
      <w:r>
        <w:rPr>
          <w:rFonts w:ascii="Times New Roman"/>
          <w:b w:val="false"/>
          <w:i w:val="false"/>
          <w:color w:val="000000"/>
          <w:sz w:val="28"/>
        </w:rPr>
        <w:t>
      17. 16-бағанда орталық депозитарийдің есепке алу жүйесінде ашылған бағалы қағаздарды ұстаушының жеке шоты (қосалқы шоты) көрсетіледі.</w:t>
      </w:r>
    </w:p>
    <w:bookmarkEnd w:id="147"/>
    <w:bookmarkStart w:name="z513" w:id="148"/>
    <w:p>
      <w:pPr>
        <w:spacing w:after="0"/>
        <w:ind w:left="0"/>
        <w:jc w:val="both"/>
      </w:pPr>
      <w:r>
        <w:rPr>
          <w:rFonts w:ascii="Times New Roman"/>
          <w:b w:val="false"/>
          <w:i w:val="false"/>
          <w:color w:val="000000"/>
          <w:sz w:val="28"/>
        </w:rPr>
        <w:t>
      18. 17-бағанда мәмілелерді жасауға өтінім берген қор биржасы трейдерінің дербес сәйкестендіру нөмірі (ІD) көрсетіледі.</w:t>
      </w:r>
    </w:p>
    <w:bookmarkEnd w:id="148"/>
    <w:bookmarkStart w:name="z514" w:id="149"/>
    <w:p>
      <w:pPr>
        <w:spacing w:after="0"/>
        <w:ind w:left="0"/>
        <w:jc w:val="both"/>
      </w:pPr>
      <w:r>
        <w:rPr>
          <w:rFonts w:ascii="Times New Roman"/>
          <w:b w:val="false"/>
          <w:i w:val="false"/>
          <w:color w:val="000000"/>
          <w:sz w:val="28"/>
        </w:rPr>
        <w:t>
      19. 18-бағанда өтінімнің белгісі ретінде мынадай цифр көрсетіледі: егер өтінімді маркет-мейкер бермеген болса - "0", егер өтінімді маркет-мейкердің бағалы қағаздарға баға белгілеуді қолдау жөніндегі функцияларды орындау мақсатында сауда-саттыққа қатысушы берген болса - "1".</w:t>
      </w:r>
    </w:p>
    <w:bookmarkEnd w:id="149"/>
    <w:bookmarkStart w:name="z515" w:id="150"/>
    <w:p>
      <w:pPr>
        <w:spacing w:after="0"/>
        <w:ind w:left="0"/>
        <w:jc w:val="both"/>
      </w:pPr>
      <w:r>
        <w:rPr>
          <w:rFonts w:ascii="Times New Roman"/>
          <w:b w:val="false"/>
          <w:i w:val="false"/>
          <w:color w:val="000000"/>
          <w:sz w:val="28"/>
        </w:rPr>
        <w:t>
      20. 19-бағанда сауда-саттықты ұйымдастырушының ішкі құжаттарында көзделген өтінімнің мәртебесі көрсетіледі.</w:t>
      </w:r>
    </w:p>
    <w:bookmarkEnd w:id="150"/>
    <w:bookmarkStart w:name="z516" w:id="151"/>
    <w:p>
      <w:pPr>
        <w:spacing w:after="0"/>
        <w:ind w:left="0"/>
        <w:jc w:val="both"/>
      </w:pPr>
      <w:r>
        <w:rPr>
          <w:rFonts w:ascii="Times New Roman"/>
          <w:b w:val="false"/>
          <w:i w:val="false"/>
          <w:color w:val="000000"/>
          <w:sz w:val="28"/>
        </w:rPr>
        <w:t>
      21. 22-бағанда бағалы қағаздың мәміле жасау күнгі, сауда-саттықты ұйымдастырушы өзінің ішкі құжаттарында көзделген бағалы қағаздарды бағалау әдістемесіне сәйкес айқындаған нарықтық бағасы көрсетіледі. Облигациялар үшін нарықтық баға номиналдық құнына пайыздармен көрсетіледі. 22-бағандағы деректер үтірден кейін төрт белгімен көрсетіледі.</w:t>
      </w:r>
    </w:p>
    <w:bookmarkEnd w:id="151"/>
    <w:bookmarkStart w:name="z517" w:id="152"/>
    <w:p>
      <w:pPr>
        <w:spacing w:after="0"/>
        <w:ind w:left="0"/>
        <w:jc w:val="both"/>
      </w:pPr>
      <w:r>
        <w:rPr>
          <w:rFonts w:ascii="Times New Roman"/>
          <w:b w:val="false"/>
          <w:i w:val="false"/>
          <w:color w:val="000000"/>
          <w:sz w:val="28"/>
        </w:rPr>
        <w:t>
      22. 23-бағанда мәміле жасау күнгі, сауда-саттықты ұйымдастырушы уәкілетті орган белгіленген акциялардың орташа алынған нарықтық бағасын және өтелетін облигациялардың орташа алынған нарықтық кірістерін есептеу тәртібіне сәйкес айқындаған, акциялардың орташа алынған нарықтық бағасы немесе облигациялардың орташа алынған нарықтық кірістері көрсетіледі.</w:t>
      </w:r>
    </w:p>
    <w:bookmarkEnd w:id="152"/>
    <w:bookmarkStart w:name="z518" w:id="153"/>
    <w:p>
      <w:pPr>
        <w:spacing w:after="0"/>
        <w:ind w:left="0"/>
        <w:jc w:val="both"/>
      </w:pPr>
      <w:r>
        <w:rPr>
          <w:rFonts w:ascii="Times New Roman"/>
          <w:b w:val="false"/>
          <w:i w:val="false"/>
          <w:color w:val="000000"/>
          <w:sz w:val="28"/>
        </w:rPr>
        <w:t>
      23. 24-бағанда сауда жүйесінде көзделген сауда-саттық режимі көрсетіледі.</w:t>
      </w:r>
    </w:p>
    <w:bookmarkEnd w:id="153"/>
    <w:bookmarkStart w:name="z519" w:id="154"/>
    <w:p>
      <w:pPr>
        <w:spacing w:after="0"/>
        <w:ind w:left="0"/>
        <w:jc w:val="both"/>
      </w:pPr>
      <w:r>
        <w:rPr>
          <w:rFonts w:ascii="Times New Roman"/>
          <w:b w:val="false"/>
          <w:i w:val="false"/>
          <w:color w:val="000000"/>
          <w:sz w:val="28"/>
        </w:rPr>
        <w:t>
      24. Мәліметтер болмаған жағдайда Нысан нөлдік қалдықтармен ұсынылады.</w:t>
      </w:r>
    </w:p>
    <w:bookmarkEnd w:id="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есептілікті ұсыну мәселелері </w:t>
            </w:r>
            <w:r>
              <w:br/>
            </w:r>
            <w:r>
              <w:rPr>
                <w:rFonts w:ascii="Times New Roman"/>
                <w:b w:val="false"/>
                <w:i w:val="false"/>
                <w:color w:val="000000"/>
                <w:sz w:val="20"/>
              </w:rPr>
              <w:t xml:space="preserve">бойынша өзгерістер мен </w:t>
            </w:r>
            <w:r>
              <w:br/>
            </w:r>
            <w:r>
              <w:rPr>
                <w:rFonts w:ascii="Times New Roman"/>
                <w:b w:val="false"/>
                <w:i w:val="false"/>
                <w:color w:val="000000"/>
                <w:sz w:val="20"/>
              </w:rPr>
              <w:t xml:space="preserve">толықтырулар енгізілетін </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актілерінің тізбесіне</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26 қарашадағы</w:t>
            </w:r>
            <w:r>
              <w:br/>
            </w:r>
            <w:r>
              <w:rPr>
                <w:rFonts w:ascii="Times New Roman"/>
                <w:b w:val="false"/>
                <w:i w:val="false"/>
                <w:color w:val="000000"/>
                <w:sz w:val="20"/>
              </w:rPr>
              <w:t>№ 211 қаулысына</w:t>
            </w:r>
            <w:r>
              <w:br/>
            </w:r>
            <w:r>
              <w:rPr>
                <w:rFonts w:ascii="Times New Roman"/>
                <w:b w:val="false"/>
                <w:i w:val="false"/>
                <w:color w:val="000000"/>
                <w:sz w:val="20"/>
              </w:rPr>
              <w:t>35-қосымша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22" w:id="155"/>
    <w:p>
      <w:pPr>
        <w:spacing w:after="0"/>
        <w:ind w:left="0"/>
        <w:jc w:val="left"/>
      </w:pPr>
      <w:r>
        <w:rPr>
          <w:rFonts w:ascii="Times New Roman"/>
          <w:b/>
          <w:i w:val="false"/>
          <w:color w:val="000000"/>
        </w:rPr>
        <w:t xml:space="preserve"> Әкімшілік деректерді жинауға арналған нысан</w:t>
      </w:r>
    </w:p>
    <w:bookmarkEnd w:id="155"/>
    <w:p>
      <w:pPr>
        <w:spacing w:after="0"/>
        <w:ind w:left="0"/>
        <w:jc w:val="both"/>
      </w:pPr>
      <w:r>
        <w:rPr>
          <w:rFonts w:ascii="Times New Roman"/>
          <w:b w:val="false"/>
          <w:i w:val="false"/>
          <w:color w:val="000000"/>
          <w:sz w:val="28"/>
        </w:rPr>
        <w:t xml:space="preserve">
      Ұсынылады: Қазақстан Республикасының Ұлттық Банкіне </w:t>
      </w:r>
    </w:p>
    <w:p>
      <w:pPr>
        <w:spacing w:after="0"/>
        <w:ind w:left="0"/>
        <w:jc w:val="both"/>
      </w:pPr>
      <w:r>
        <w:rPr>
          <w:rFonts w:ascii="Times New Roman"/>
          <w:b w:val="false"/>
          <w:i w:val="false"/>
          <w:color w:val="000000"/>
          <w:sz w:val="28"/>
        </w:rPr>
        <w:t>
      Әкімшілік деректер нысаны www.natіonalbank.kz интернет ресурсында орналастырылған</w:t>
      </w:r>
    </w:p>
    <w:bookmarkStart w:name="z523" w:id="156"/>
    <w:p>
      <w:pPr>
        <w:spacing w:after="0"/>
        <w:ind w:left="0"/>
        <w:jc w:val="left"/>
      </w:pPr>
      <w:r>
        <w:rPr>
          <w:rFonts w:ascii="Times New Roman"/>
          <w:b/>
          <w:i w:val="false"/>
          <w:color w:val="000000"/>
        </w:rPr>
        <w:t xml:space="preserve"> Мәмілелердің тараптары көрсетіле отырып, бағалы қағаздармен сауда-саттықтың нәтижелері туралы есеп</w:t>
      </w:r>
    </w:p>
    <w:bookmarkEnd w:id="156"/>
    <w:p>
      <w:pPr>
        <w:spacing w:after="0"/>
        <w:ind w:left="0"/>
        <w:jc w:val="both"/>
      </w:pPr>
      <w:r>
        <w:rPr>
          <w:rFonts w:ascii="Times New Roman"/>
          <w:b w:val="false"/>
          <w:i w:val="false"/>
          <w:color w:val="000000"/>
          <w:sz w:val="28"/>
        </w:rPr>
        <w:t xml:space="preserve">
      Әкімшілік деректер нысанының индексі: 1- KASE_ ST </w:t>
      </w:r>
    </w:p>
    <w:p>
      <w:pPr>
        <w:spacing w:after="0"/>
        <w:ind w:left="0"/>
        <w:jc w:val="both"/>
      </w:pPr>
      <w:r>
        <w:rPr>
          <w:rFonts w:ascii="Times New Roman"/>
          <w:b w:val="false"/>
          <w:i w:val="false"/>
          <w:color w:val="000000"/>
          <w:sz w:val="28"/>
        </w:rPr>
        <w:t xml:space="preserve">
      Кезеңділігі: күн сайын </w:t>
      </w:r>
    </w:p>
    <w:p>
      <w:pPr>
        <w:spacing w:after="0"/>
        <w:ind w:left="0"/>
        <w:jc w:val="both"/>
      </w:pPr>
      <w:r>
        <w:rPr>
          <w:rFonts w:ascii="Times New Roman"/>
          <w:b w:val="false"/>
          <w:i w:val="false"/>
          <w:color w:val="000000"/>
          <w:sz w:val="28"/>
        </w:rPr>
        <w:t xml:space="preserve">
      Есепті кезең: 20 __ жылғы "_____" _______________ жағдай бойынша </w:t>
      </w:r>
    </w:p>
    <w:p>
      <w:pPr>
        <w:spacing w:after="0"/>
        <w:ind w:left="0"/>
        <w:jc w:val="both"/>
      </w:pPr>
      <w:r>
        <w:rPr>
          <w:rFonts w:ascii="Times New Roman"/>
          <w:b w:val="false"/>
          <w:i w:val="false"/>
          <w:color w:val="000000"/>
          <w:sz w:val="28"/>
        </w:rPr>
        <w:t>
      Ұсынатын тұлғалар тобы: сауда-саттықты ұйымдастырушы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(Ұйымның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жасау күні мен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үлгісі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сәйкестендіру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белгілеу валютасы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бағасы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 бойынша кірістілігі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қағаздарды өтеу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 ретінде сауда-саттықты ұйымдастырушының мүшесінің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депо шоты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өтінім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 ретінде сауда-саттықты ұйымдастырушының мүшесінің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депо шоты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өтінім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мәртебесі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Есептесу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бағасы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алынған бағасы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 режимі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Атауы______________________ Мекенжайы__________________________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 </w:t>
      </w:r>
    </w:p>
    <w:p>
      <w:pPr>
        <w:spacing w:after="0"/>
        <w:ind w:left="0"/>
        <w:jc w:val="both"/>
      </w:pPr>
      <w:r>
        <w:rPr>
          <w:rFonts w:ascii="Times New Roman"/>
          <w:b w:val="false"/>
          <w:i w:val="false"/>
          <w:color w:val="000000"/>
          <w:sz w:val="28"/>
        </w:rPr>
        <w:t xml:space="preserve">
      Орындаушы 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
      Бас бухгалтер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
      Басшы немесе ол есепке қол қоюға уәкілеттік берген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Күні 20_____ жылғы "____"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Мәмілелердің тараптары</w:t>
            </w:r>
            <w:r>
              <w:br/>
            </w:r>
            <w:r>
              <w:rPr>
                <w:rFonts w:ascii="Times New Roman"/>
                <w:b w:val="false"/>
                <w:i w:val="false"/>
                <w:color w:val="000000"/>
                <w:sz w:val="20"/>
              </w:rPr>
              <w:t>көрсетіле отырып, бағалы</w:t>
            </w:r>
            <w:r>
              <w:br/>
            </w:r>
            <w:r>
              <w:rPr>
                <w:rFonts w:ascii="Times New Roman"/>
                <w:b w:val="false"/>
                <w:i w:val="false"/>
                <w:color w:val="000000"/>
                <w:sz w:val="20"/>
              </w:rPr>
              <w:t>қағаздармен сауда-саттықтың</w:t>
            </w:r>
            <w:r>
              <w:br/>
            </w:r>
            <w:r>
              <w:rPr>
                <w:rFonts w:ascii="Times New Roman"/>
                <w:b w:val="false"/>
                <w:i w:val="false"/>
                <w:color w:val="000000"/>
                <w:sz w:val="20"/>
              </w:rPr>
              <w:t xml:space="preserve">нәтижелері туралы </w:t>
            </w:r>
            <w:r>
              <w:br/>
            </w:r>
            <w:r>
              <w:rPr>
                <w:rFonts w:ascii="Times New Roman"/>
                <w:b w:val="false"/>
                <w:i w:val="false"/>
                <w:color w:val="000000"/>
                <w:sz w:val="20"/>
              </w:rPr>
              <w:t xml:space="preserve">есеп нысанына </w:t>
            </w:r>
            <w:r>
              <w:br/>
            </w:r>
            <w:r>
              <w:rPr>
                <w:rFonts w:ascii="Times New Roman"/>
                <w:b w:val="false"/>
                <w:i w:val="false"/>
                <w:color w:val="000000"/>
                <w:sz w:val="20"/>
              </w:rPr>
              <w:t>қосымша</w:t>
            </w:r>
          </w:p>
        </w:tc>
      </w:tr>
    </w:tbl>
    <w:bookmarkStart w:name="z525" w:id="157"/>
    <w:p>
      <w:pPr>
        <w:spacing w:after="0"/>
        <w:ind w:left="0"/>
        <w:jc w:val="left"/>
      </w:pPr>
      <w:r>
        <w:rPr>
          <w:rFonts w:ascii="Times New Roman"/>
          <w:b/>
          <w:i w:val="false"/>
          <w:color w:val="000000"/>
        </w:rPr>
        <w:t xml:space="preserve"> Әкімшілік деректер нысанын толтыру бойынша түсіндірме "Мәмілелердің тараптары көрсетіле отырып, бағалы қағаздармен сауда-саттықтың нәтижелері туралы есеп" (индексі: 1- KASE_ST, кезеңділігі: күн сайын)</w:t>
      </w:r>
    </w:p>
    <w:bookmarkEnd w:id="157"/>
    <w:bookmarkStart w:name="z526" w:id="158"/>
    <w:p>
      <w:pPr>
        <w:spacing w:after="0"/>
        <w:ind w:left="0"/>
        <w:jc w:val="left"/>
      </w:pPr>
      <w:r>
        <w:rPr>
          <w:rFonts w:ascii="Times New Roman"/>
          <w:b/>
          <w:i w:val="false"/>
          <w:color w:val="000000"/>
        </w:rPr>
        <w:t xml:space="preserve"> 1-тарау. Жалпы ережелер</w:t>
      </w:r>
    </w:p>
    <w:bookmarkEnd w:id="158"/>
    <w:bookmarkStart w:name="z527" w:id="159"/>
    <w:p>
      <w:pPr>
        <w:spacing w:after="0"/>
        <w:ind w:left="0"/>
        <w:jc w:val="both"/>
      </w:pPr>
      <w:r>
        <w:rPr>
          <w:rFonts w:ascii="Times New Roman"/>
          <w:b w:val="false"/>
          <w:i w:val="false"/>
          <w:color w:val="000000"/>
          <w:sz w:val="28"/>
        </w:rPr>
        <w:t>
      1. Осы түсіндірме (бұдан әрі – Түсіндірме) "Мәмілелердің тараптары көрсетіле отырып, бағалы қағаздармен сауда-саттықтың нәтижелері туралы есеп" нысанын (бұдан әрі – Нысан) толтыру бойынша бірыңғай талаптарды айқындайды .</w:t>
      </w:r>
    </w:p>
    <w:bookmarkEnd w:id="159"/>
    <w:bookmarkStart w:name="z528" w:id="160"/>
    <w:p>
      <w:pPr>
        <w:spacing w:after="0"/>
        <w:ind w:left="0"/>
        <w:jc w:val="both"/>
      </w:pPr>
      <w:r>
        <w:rPr>
          <w:rFonts w:ascii="Times New Roman"/>
          <w:b w:val="false"/>
          <w:i w:val="false"/>
          <w:color w:val="000000"/>
          <w:sz w:val="28"/>
        </w:rPr>
        <w:t xml:space="preserve">
      2. Нысан "Бағалы қағаздар рыногы туралы" 2003 жылғы 2 шілдедегі Қазақстан Республикасы Заңының </w:t>
      </w:r>
      <w:r>
        <w:rPr>
          <w:rFonts w:ascii="Times New Roman"/>
          <w:b w:val="false"/>
          <w:i w:val="false"/>
          <w:color w:val="000000"/>
          <w:sz w:val="28"/>
        </w:rPr>
        <w:t>3-бабына</w:t>
      </w:r>
      <w:r>
        <w:rPr>
          <w:rFonts w:ascii="Times New Roman"/>
          <w:b w:val="false"/>
          <w:i w:val="false"/>
          <w:color w:val="000000"/>
          <w:sz w:val="28"/>
        </w:rPr>
        <w:t xml:space="preserve"> сәйкес әзірленді.</w:t>
      </w:r>
    </w:p>
    <w:bookmarkEnd w:id="160"/>
    <w:bookmarkStart w:name="z529" w:id="161"/>
    <w:p>
      <w:pPr>
        <w:spacing w:after="0"/>
        <w:ind w:left="0"/>
        <w:jc w:val="both"/>
      </w:pPr>
      <w:r>
        <w:rPr>
          <w:rFonts w:ascii="Times New Roman"/>
          <w:b w:val="false"/>
          <w:i w:val="false"/>
          <w:color w:val="000000"/>
          <w:sz w:val="28"/>
        </w:rPr>
        <w:t xml:space="preserve">
      3. Сауда-саттықты ұйымдастырушы нысанды күн сайын жасайды және әрбір есепті күн үшін толтырады. Нысандағы деректер теңгемен үтірден кейін екі белгімен толтырылады. </w:t>
      </w:r>
    </w:p>
    <w:bookmarkEnd w:id="161"/>
    <w:bookmarkStart w:name="z530" w:id="162"/>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адамлар және орындаушы қол қояды.</w:t>
      </w:r>
    </w:p>
    <w:bookmarkEnd w:id="162"/>
    <w:bookmarkStart w:name="z531" w:id="163"/>
    <w:p>
      <w:pPr>
        <w:spacing w:after="0"/>
        <w:ind w:left="0"/>
        <w:jc w:val="left"/>
      </w:pPr>
      <w:r>
        <w:rPr>
          <w:rFonts w:ascii="Times New Roman"/>
          <w:b/>
          <w:i w:val="false"/>
          <w:color w:val="000000"/>
        </w:rPr>
        <w:t xml:space="preserve"> 2-тарау. Нысанды толтыру бойынша түсіндірме</w:t>
      </w:r>
    </w:p>
    <w:bookmarkEnd w:id="163"/>
    <w:bookmarkStart w:name="z532" w:id="164"/>
    <w:p>
      <w:pPr>
        <w:spacing w:after="0"/>
        <w:ind w:left="0"/>
        <w:jc w:val="both"/>
      </w:pPr>
      <w:r>
        <w:rPr>
          <w:rFonts w:ascii="Times New Roman"/>
          <w:b w:val="false"/>
          <w:i w:val="false"/>
          <w:color w:val="000000"/>
          <w:sz w:val="28"/>
        </w:rPr>
        <w:t>
      5. 1-бағанда мәміленің реттік нөмірі көрсетіледі.</w:t>
      </w:r>
    </w:p>
    <w:bookmarkEnd w:id="164"/>
    <w:bookmarkStart w:name="z533" w:id="165"/>
    <w:p>
      <w:pPr>
        <w:spacing w:after="0"/>
        <w:ind w:left="0"/>
        <w:jc w:val="both"/>
      </w:pPr>
      <w:r>
        <w:rPr>
          <w:rFonts w:ascii="Times New Roman"/>
          <w:b w:val="false"/>
          <w:i w:val="false"/>
          <w:color w:val="000000"/>
          <w:sz w:val="28"/>
        </w:rPr>
        <w:t>
      6. 2-бағанда мәміленің жасалу күні "кк.аа.жжжж" форматында көрсетіледі.</w:t>
      </w:r>
    </w:p>
    <w:bookmarkEnd w:id="165"/>
    <w:bookmarkStart w:name="z534" w:id="166"/>
    <w:p>
      <w:pPr>
        <w:spacing w:after="0"/>
        <w:ind w:left="0"/>
        <w:jc w:val="both"/>
      </w:pPr>
      <w:r>
        <w:rPr>
          <w:rFonts w:ascii="Times New Roman"/>
          <w:b w:val="false"/>
          <w:i w:val="false"/>
          <w:color w:val="000000"/>
          <w:sz w:val="28"/>
        </w:rPr>
        <w:t>
      7. 3-бағанда мәміленің жасалу уақыты "сағат:минут:секунд" форматында көрсетіледі.</w:t>
      </w:r>
    </w:p>
    <w:bookmarkEnd w:id="166"/>
    <w:bookmarkStart w:name="z535" w:id="167"/>
    <w:p>
      <w:pPr>
        <w:spacing w:after="0"/>
        <w:ind w:left="0"/>
        <w:jc w:val="both"/>
      </w:pPr>
      <w:r>
        <w:rPr>
          <w:rFonts w:ascii="Times New Roman"/>
          <w:b w:val="false"/>
          <w:i w:val="false"/>
          <w:color w:val="000000"/>
          <w:sz w:val="28"/>
        </w:rPr>
        <w:t>
      8. 4-бағанда нарықтың түрі ретінде мынадай цифр көрсетіледі: егер бағалы қағаздарды сатып алу-сату мәмілесі бағалы қағаздардың қайталама нарығында жасалған болса - "0", егер бағалы қағаздарды сатып алу-сату мәмілесі бағалы қағаздардың бастапқы нарығында жасалған болса - "1".</w:t>
      </w:r>
    </w:p>
    <w:bookmarkEnd w:id="167"/>
    <w:bookmarkStart w:name="z536" w:id="168"/>
    <w:p>
      <w:pPr>
        <w:spacing w:after="0"/>
        <w:ind w:left="0"/>
        <w:jc w:val="both"/>
      </w:pPr>
      <w:r>
        <w:rPr>
          <w:rFonts w:ascii="Times New Roman"/>
          <w:b w:val="false"/>
          <w:i w:val="false"/>
          <w:color w:val="000000"/>
          <w:sz w:val="28"/>
        </w:rPr>
        <w:t>
      9. 5-бағанда сауда-саттық әдісі ретінде мынадай цифр көрсетіледі: егер бағалы қағаздарды сатып алу-сату мәмілесі үздіксіз қарсы аукцион әдісімен жасалған болса - "0", егер бағалы қағаздарды сатып алу-сату мәмілесі тікелей (атаулы) мәмілелер жасау әдісімен жасалған болса - "1", егер бағалы қағаздарды сатып алу-сату мәмілесі фиксинг әдісімен жасалған болса - "2", егер бағалы қағаздарды сатып алу-сату мәмілесі франкфурттық сауда-саттық әдісімен жасалған болса - "3", егер бағалы қағаздарды сатып алу-сату мәмілесі мамандандырылған сауда-саттық 4әдісімен жасалған болса - "4", егер бағалы қағаздарды сатып алу-сату мәмілесі ағылшын сауда-саттық әдісімен жасалған болса - "5", егер бағалы қағаздарды сатып алу-сату мәмілесі голландтық сауда-саттық әдісімен жасалған болса - "6", егер бағалы қағаздарды сатып алу-сату мәмілесі жазылу әдісімен жасалған болса – "7", егер бағалы қағаздарды сатып алу-сату мәмілесі дискреттік сауда-саттық әдісімен жасалған болса – "8", сауда-саттықты ұйымдастырушының ішкі құжаттарында көзделген өзге әдістер – "9".</w:t>
      </w:r>
    </w:p>
    <w:bookmarkEnd w:id="168"/>
    <w:bookmarkStart w:name="z537" w:id="169"/>
    <w:p>
      <w:pPr>
        <w:spacing w:after="0"/>
        <w:ind w:left="0"/>
        <w:jc w:val="both"/>
      </w:pPr>
      <w:r>
        <w:rPr>
          <w:rFonts w:ascii="Times New Roman"/>
          <w:b w:val="false"/>
          <w:i w:val="false"/>
          <w:color w:val="000000"/>
          <w:sz w:val="28"/>
        </w:rPr>
        <w:t>
      10. 6-бағанда сауда жүйесінде көзделген нарық түрі көрсетіледі.</w:t>
      </w:r>
    </w:p>
    <w:bookmarkEnd w:id="169"/>
    <w:bookmarkStart w:name="z538" w:id="170"/>
    <w:p>
      <w:pPr>
        <w:spacing w:after="0"/>
        <w:ind w:left="0"/>
        <w:jc w:val="both"/>
      </w:pPr>
      <w:r>
        <w:rPr>
          <w:rFonts w:ascii="Times New Roman"/>
          <w:b w:val="false"/>
          <w:i w:val="false"/>
          <w:color w:val="000000"/>
          <w:sz w:val="28"/>
        </w:rPr>
        <w:t>
      11. 7-бағанда сауда-саттықты ұйымдастырушы өзінің ішкі құжаттарында көзделген бағалы қағаздарға баға белгілеу тәртібіне сәйкес айқындаған бағалы қағаздың коды көрсетіледі.</w:t>
      </w:r>
    </w:p>
    <w:bookmarkEnd w:id="170"/>
    <w:bookmarkStart w:name="z539" w:id="171"/>
    <w:p>
      <w:pPr>
        <w:spacing w:after="0"/>
        <w:ind w:left="0"/>
        <w:jc w:val="both"/>
      </w:pPr>
      <w:r>
        <w:rPr>
          <w:rFonts w:ascii="Times New Roman"/>
          <w:b w:val="false"/>
          <w:i w:val="false"/>
          <w:color w:val="000000"/>
          <w:sz w:val="28"/>
        </w:rPr>
        <w:t>
      12. 9-бағанда бағалы қағаздың баға белгілеу валютасы көрсетіледі.</w:t>
      </w:r>
    </w:p>
    <w:bookmarkEnd w:id="171"/>
    <w:bookmarkStart w:name="z540" w:id="172"/>
    <w:p>
      <w:pPr>
        <w:spacing w:after="0"/>
        <w:ind w:left="0"/>
        <w:jc w:val="both"/>
      </w:pPr>
      <w:r>
        <w:rPr>
          <w:rFonts w:ascii="Times New Roman"/>
          <w:b w:val="false"/>
          <w:i w:val="false"/>
          <w:color w:val="000000"/>
          <w:sz w:val="28"/>
        </w:rPr>
        <w:t>
      13. 10 және 15-бағандарда бір бағалы қағаздың бағасы мен мәміленің көлемі теңгемен көрсетіледі. Мәміленің көлемі ретінде 10 ("Бағасы") және 14-бағандардың ("Саны") көбейтіндісі танылады. 10-бағанда сауда-саттыққа қатысушының бағалы қағазбен мәміле жасаған бағасы көрсетіледі.</w:t>
      </w:r>
    </w:p>
    <w:bookmarkEnd w:id="172"/>
    <w:bookmarkStart w:name="z541" w:id="173"/>
    <w:p>
      <w:pPr>
        <w:spacing w:after="0"/>
        <w:ind w:left="0"/>
        <w:jc w:val="both"/>
      </w:pPr>
      <w:r>
        <w:rPr>
          <w:rFonts w:ascii="Times New Roman"/>
          <w:b w:val="false"/>
          <w:i w:val="false"/>
          <w:color w:val="000000"/>
          <w:sz w:val="28"/>
        </w:rPr>
        <w:t>
      14. 11 және 12-бағандарда сауда-саттыққа қатысушы борыштық бағалы қағазбен мәміле жасаған сауда-саттықты ұйымдастырушы өзінің ішкі құжаттарына сәйкес айқындаған таза бағасы мен дәлме-дәл баға белгілей отырып кірістілігі пайыздармен көрсетіледі. 11 және 12-бағандар борыштық бағалы қағаздар бойынша толтырылады.</w:t>
      </w:r>
    </w:p>
    <w:bookmarkEnd w:id="173"/>
    <w:bookmarkStart w:name="z542" w:id="174"/>
    <w:p>
      <w:pPr>
        <w:spacing w:after="0"/>
        <w:ind w:left="0"/>
        <w:jc w:val="both"/>
      </w:pPr>
      <w:r>
        <w:rPr>
          <w:rFonts w:ascii="Times New Roman"/>
          <w:b w:val="false"/>
          <w:i w:val="false"/>
          <w:color w:val="000000"/>
          <w:sz w:val="28"/>
        </w:rPr>
        <w:t>
      15. 14-бағанда бағалы қағаздардың саны данамен көрсетіледі.</w:t>
      </w:r>
    </w:p>
    <w:bookmarkEnd w:id="174"/>
    <w:bookmarkStart w:name="z543" w:id="175"/>
    <w:p>
      <w:pPr>
        <w:spacing w:after="0"/>
        <w:ind w:left="0"/>
        <w:jc w:val="both"/>
      </w:pPr>
      <w:r>
        <w:rPr>
          <w:rFonts w:ascii="Times New Roman"/>
          <w:b w:val="false"/>
          <w:i w:val="false"/>
          <w:color w:val="000000"/>
          <w:sz w:val="28"/>
        </w:rPr>
        <w:t>
      16. 16-бағанда сауда-саттықты ұйымдастырушы өзінің ішкі құжаттарында көзделген сауда-саттықты ұйымдастырушының мүшелеріне код беру тәртібіне сәйкес айқындаған сауда-саттықты ұйымдастырушы мүшесінің коды көрсетіледі.</w:t>
      </w:r>
    </w:p>
    <w:bookmarkEnd w:id="175"/>
    <w:bookmarkStart w:name="z544" w:id="176"/>
    <w:p>
      <w:pPr>
        <w:spacing w:after="0"/>
        <w:ind w:left="0"/>
        <w:jc w:val="both"/>
      </w:pPr>
      <w:r>
        <w:rPr>
          <w:rFonts w:ascii="Times New Roman"/>
          <w:b w:val="false"/>
          <w:i w:val="false"/>
          <w:color w:val="000000"/>
          <w:sz w:val="28"/>
        </w:rPr>
        <w:t>
      17. 17 және 20-бағандарда депо шоты (қосалқы шоты) ретінде орталық депозитарийдің есепке алу жүйесінде ашылған бағалы қағаздарды ұстаушының жеке шоты (қосалқы шоты) түсініледі.</w:t>
      </w:r>
    </w:p>
    <w:bookmarkEnd w:id="176"/>
    <w:bookmarkStart w:name="z545" w:id="177"/>
    <w:p>
      <w:pPr>
        <w:spacing w:after="0"/>
        <w:ind w:left="0"/>
        <w:jc w:val="both"/>
      </w:pPr>
      <w:r>
        <w:rPr>
          <w:rFonts w:ascii="Times New Roman"/>
          <w:b w:val="false"/>
          <w:i w:val="false"/>
          <w:color w:val="000000"/>
          <w:sz w:val="28"/>
        </w:rPr>
        <w:t>
      18. 22-бағанда сауда-саттықты ұйымдастырушының ішкі құжаттарында көзделген мәміле мәртебесі көрсетіледі.</w:t>
      </w:r>
    </w:p>
    <w:bookmarkEnd w:id="177"/>
    <w:bookmarkStart w:name="z546" w:id="178"/>
    <w:p>
      <w:pPr>
        <w:spacing w:after="0"/>
        <w:ind w:left="0"/>
        <w:jc w:val="both"/>
      </w:pPr>
      <w:r>
        <w:rPr>
          <w:rFonts w:ascii="Times New Roman"/>
          <w:b w:val="false"/>
          <w:i w:val="false"/>
          <w:color w:val="000000"/>
          <w:sz w:val="28"/>
        </w:rPr>
        <w:t>
      19. 24-бағанда бағалы қағаздың мәміле жасау күнгі, сауда-саттықты ұйымдастырушы өзінің ішкі құжаттарында көздел4ген бағалы қағаздарды бағалау әдістемесіне сәйкес айқындаған нарықтық бағасы көрсетіледі. Облигациялар үшін нарықтық баға номиналдық құнына пайыздармен көрсетіледі. 24-бағандағы деректер үтірден кейін төрт белгімен көрсетіледі.</w:t>
      </w:r>
    </w:p>
    <w:bookmarkEnd w:id="178"/>
    <w:bookmarkStart w:name="z547" w:id="179"/>
    <w:p>
      <w:pPr>
        <w:spacing w:after="0"/>
        <w:ind w:left="0"/>
        <w:jc w:val="both"/>
      </w:pPr>
      <w:r>
        <w:rPr>
          <w:rFonts w:ascii="Times New Roman"/>
          <w:b w:val="false"/>
          <w:i w:val="false"/>
          <w:color w:val="000000"/>
          <w:sz w:val="28"/>
        </w:rPr>
        <w:t>
      20. 25-бағанда мәміле жасау күнгі, сауда-саттықты ұйымдастырушы уәкілетті орган белгілеген акциялардың орташа алынған нарықтық бағасын және өтелетін облигациялардың орташа алынған нарықтық кірістерін есептеу тәртібіне сәйкес айқындаған, акциялардың орташа алынған нарықтық бағасы немесе облигациялардың орташа алынған нарықтық кірістері көрсетіледі.</w:t>
      </w:r>
    </w:p>
    <w:bookmarkEnd w:id="179"/>
    <w:bookmarkStart w:name="z548" w:id="180"/>
    <w:p>
      <w:pPr>
        <w:spacing w:after="0"/>
        <w:ind w:left="0"/>
        <w:jc w:val="both"/>
      </w:pPr>
      <w:r>
        <w:rPr>
          <w:rFonts w:ascii="Times New Roman"/>
          <w:b w:val="false"/>
          <w:i w:val="false"/>
          <w:color w:val="000000"/>
          <w:sz w:val="28"/>
        </w:rPr>
        <w:t>
      21. 26-бағанда сауда жүйесінде көзделген сауда-саттық режимі көрсетіледі.</w:t>
      </w:r>
    </w:p>
    <w:bookmarkEnd w:id="180"/>
    <w:bookmarkStart w:name="z549" w:id="181"/>
    <w:p>
      <w:pPr>
        <w:spacing w:after="0"/>
        <w:ind w:left="0"/>
        <w:jc w:val="both"/>
      </w:pPr>
      <w:r>
        <w:rPr>
          <w:rFonts w:ascii="Times New Roman"/>
          <w:b w:val="false"/>
          <w:i w:val="false"/>
          <w:color w:val="000000"/>
          <w:sz w:val="28"/>
        </w:rPr>
        <w:t>
      22. Мәліметтер болмаған жағдайда, Нысан нөлдік қалдықтармен ұсынылады.</w:t>
      </w:r>
    </w:p>
    <w:bookmarkEnd w:id="1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 есептілікті ұсыну мәселелері </w:t>
            </w:r>
            <w:r>
              <w:br/>
            </w:r>
            <w:r>
              <w:rPr>
                <w:rFonts w:ascii="Times New Roman"/>
                <w:b w:val="false"/>
                <w:i w:val="false"/>
                <w:color w:val="000000"/>
                <w:sz w:val="20"/>
              </w:rPr>
              <w:t xml:space="preserve">бойынша өзгерістер мен </w:t>
            </w:r>
            <w:r>
              <w:br/>
            </w:r>
            <w:r>
              <w:rPr>
                <w:rFonts w:ascii="Times New Roman"/>
                <w:b w:val="false"/>
                <w:i w:val="false"/>
                <w:color w:val="000000"/>
                <w:sz w:val="20"/>
              </w:rPr>
              <w:t xml:space="preserve">толықтырулар енгізілетін </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актілерінің тізбесіне</w:t>
            </w:r>
            <w:r>
              <w:br/>
            </w:r>
            <w:r>
              <w:rPr>
                <w:rFonts w:ascii="Times New Roman"/>
                <w:b w:val="false"/>
                <w:i w:val="false"/>
                <w:color w:val="000000"/>
                <w:sz w:val="20"/>
              </w:rPr>
              <w:t>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26 қарашадағы</w:t>
            </w:r>
            <w:r>
              <w:br/>
            </w:r>
            <w:r>
              <w:rPr>
                <w:rFonts w:ascii="Times New Roman"/>
                <w:b w:val="false"/>
                <w:i w:val="false"/>
                <w:color w:val="000000"/>
                <w:sz w:val="20"/>
              </w:rPr>
              <w:t>№ 211 қаулысына</w:t>
            </w:r>
            <w:r>
              <w:br/>
            </w:r>
            <w:r>
              <w:rPr>
                <w:rFonts w:ascii="Times New Roman"/>
                <w:b w:val="false"/>
                <w:i w:val="false"/>
                <w:color w:val="000000"/>
                <w:sz w:val="20"/>
              </w:rPr>
              <w:t>36-қосымша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52" w:id="182"/>
    <w:p>
      <w:pPr>
        <w:spacing w:after="0"/>
        <w:ind w:left="0"/>
        <w:jc w:val="left"/>
      </w:pPr>
      <w:r>
        <w:rPr>
          <w:rFonts w:ascii="Times New Roman"/>
          <w:b/>
          <w:i w:val="false"/>
          <w:color w:val="000000"/>
        </w:rPr>
        <w:t xml:space="preserve"> Әкімшілік деректерді жинауға арналған нысан</w:t>
      </w:r>
    </w:p>
    <w:bookmarkEnd w:id="182"/>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www.natіonalbank.kz интернет-ресурсында орналастырылған</w:t>
      </w:r>
    </w:p>
    <w:bookmarkStart w:name="z553" w:id="183"/>
    <w:p>
      <w:pPr>
        <w:spacing w:after="0"/>
        <w:ind w:left="0"/>
        <w:jc w:val="left"/>
      </w:pPr>
      <w:r>
        <w:rPr>
          <w:rFonts w:ascii="Times New Roman"/>
          <w:b/>
          <w:i w:val="false"/>
          <w:color w:val="000000"/>
        </w:rPr>
        <w:t xml:space="preserve"> Бағалы қағаздармен репо операцияларына өтінімдер туралы есеп</w:t>
      </w:r>
    </w:p>
    <w:bookmarkEnd w:id="183"/>
    <w:p>
      <w:pPr>
        <w:spacing w:after="0"/>
        <w:ind w:left="0"/>
        <w:jc w:val="both"/>
      </w:pPr>
      <w:r>
        <w:rPr>
          <w:rFonts w:ascii="Times New Roman"/>
          <w:b w:val="false"/>
          <w:i w:val="false"/>
          <w:color w:val="000000"/>
          <w:sz w:val="28"/>
        </w:rPr>
        <w:t>
      Әкімшілік деректер нысанының индексі: 1- KASE_ABR</w:t>
      </w:r>
    </w:p>
    <w:p>
      <w:pPr>
        <w:spacing w:after="0"/>
        <w:ind w:left="0"/>
        <w:jc w:val="both"/>
      </w:pPr>
      <w:r>
        <w:rPr>
          <w:rFonts w:ascii="Times New Roman"/>
          <w:b w:val="false"/>
          <w:i w:val="false"/>
          <w:color w:val="000000"/>
          <w:sz w:val="28"/>
        </w:rPr>
        <w:t>
      Кезеңділігі: күн сайын</w:t>
      </w:r>
    </w:p>
    <w:p>
      <w:pPr>
        <w:spacing w:after="0"/>
        <w:ind w:left="0"/>
        <w:jc w:val="both"/>
      </w:pPr>
      <w:r>
        <w:rPr>
          <w:rFonts w:ascii="Times New Roman"/>
          <w:b w:val="false"/>
          <w:i w:val="false"/>
          <w:color w:val="000000"/>
          <w:sz w:val="28"/>
        </w:rPr>
        <w:t>
      Есепті кезең: 20 __ жылғы "_____" _______________ жағдай бойынша</w:t>
      </w:r>
    </w:p>
    <w:p>
      <w:pPr>
        <w:spacing w:after="0"/>
        <w:ind w:left="0"/>
        <w:jc w:val="both"/>
      </w:pPr>
      <w:r>
        <w:rPr>
          <w:rFonts w:ascii="Times New Roman"/>
          <w:b w:val="false"/>
          <w:i w:val="false"/>
          <w:color w:val="000000"/>
          <w:sz w:val="28"/>
        </w:rPr>
        <w:t>
      Ұсынатын тұлғалар тобы: сауда-саттықты ұйымдастырушы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(Ұйымдастырушының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беру күні мен уақыты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бағыты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құралының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белгілеу валютасы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Кірістілік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 ұйымдастырушысының мүшесінің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 шоты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сәскестендіру нөмірі (ІD)</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мәртебесі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алып тастау күні мен уақыты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мерзімі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мөлшері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саттық режимі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 Мекенжайы___________________________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 </w:t>
      </w:r>
    </w:p>
    <w:p>
      <w:pPr>
        <w:spacing w:after="0"/>
        <w:ind w:left="0"/>
        <w:jc w:val="both"/>
      </w:pPr>
      <w:r>
        <w:rPr>
          <w:rFonts w:ascii="Times New Roman"/>
          <w:b w:val="false"/>
          <w:i w:val="false"/>
          <w:color w:val="000000"/>
          <w:sz w:val="28"/>
        </w:rPr>
        <w:t xml:space="preserve">
      Орындаушы____________________________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
      Бас бухгалтер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
      Басшы немесе ол есепке қол қоюға уәкілеттік берген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Бағалы қағаздармен репо</w:t>
            </w:r>
            <w:r>
              <w:br/>
            </w:r>
            <w:r>
              <w:rPr>
                <w:rFonts w:ascii="Times New Roman"/>
                <w:b w:val="false"/>
                <w:i w:val="false"/>
                <w:color w:val="000000"/>
                <w:sz w:val="20"/>
              </w:rPr>
              <w:t xml:space="preserve">операцияларына өтінімдер </w:t>
            </w:r>
            <w:r>
              <w:br/>
            </w:r>
            <w:r>
              <w:rPr>
                <w:rFonts w:ascii="Times New Roman"/>
                <w:b w:val="false"/>
                <w:i w:val="false"/>
                <w:color w:val="000000"/>
                <w:sz w:val="20"/>
              </w:rPr>
              <w:t>туралы есептің нысанына</w:t>
            </w:r>
            <w:r>
              <w:br/>
            </w:r>
            <w:r>
              <w:rPr>
                <w:rFonts w:ascii="Times New Roman"/>
                <w:b w:val="false"/>
                <w:i w:val="false"/>
                <w:color w:val="000000"/>
                <w:sz w:val="20"/>
              </w:rPr>
              <w:t>қосымша</w:t>
            </w:r>
          </w:p>
        </w:tc>
      </w:tr>
    </w:tbl>
    <w:bookmarkStart w:name="z555" w:id="184"/>
    <w:p>
      <w:pPr>
        <w:spacing w:after="0"/>
        <w:ind w:left="0"/>
        <w:jc w:val="left"/>
      </w:pPr>
      <w:r>
        <w:rPr>
          <w:rFonts w:ascii="Times New Roman"/>
          <w:b/>
          <w:i w:val="false"/>
          <w:color w:val="000000"/>
        </w:rPr>
        <w:t xml:space="preserve"> Әкімшілік деректер нысанын толтыру бойынша түсіндірме "Бағалы қағаздармен репо операцияларына өтінімдер туралы есеп" (индексі: 1- KASE_ABR, кезеңділігі: күн сайын)</w:t>
      </w:r>
    </w:p>
    <w:bookmarkEnd w:id="184"/>
    <w:bookmarkStart w:name="z556" w:id="185"/>
    <w:p>
      <w:pPr>
        <w:spacing w:after="0"/>
        <w:ind w:left="0"/>
        <w:jc w:val="left"/>
      </w:pPr>
      <w:r>
        <w:rPr>
          <w:rFonts w:ascii="Times New Roman"/>
          <w:b/>
          <w:i w:val="false"/>
          <w:color w:val="000000"/>
        </w:rPr>
        <w:t xml:space="preserve"> 1-тарау. Жалпы ережелер</w:t>
      </w:r>
    </w:p>
    <w:bookmarkEnd w:id="185"/>
    <w:bookmarkStart w:name="z557" w:id="186"/>
    <w:p>
      <w:pPr>
        <w:spacing w:after="0"/>
        <w:ind w:left="0"/>
        <w:jc w:val="both"/>
      </w:pPr>
      <w:r>
        <w:rPr>
          <w:rFonts w:ascii="Times New Roman"/>
          <w:b w:val="false"/>
          <w:i w:val="false"/>
          <w:color w:val="000000"/>
          <w:sz w:val="28"/>
        </w:rPr>
        <w:t>
      1. Осы түсіндірме (бұдан әрі – Түсіндірме) "Бағалы қағаздармен репо операцияларына өтінімдер туралы есеп" нысанын (бұдан әрі – Нысан) толтыру бойынша бірыңғай талаптарды айқындайды.</w:t>
      </w:r>
    </w:p>
    <w:bookmarkEnd w:id="186"/>
    <w:bookmarkStart w:name="z558" w:id="187"/>
    <w:p>
      <w:pPr>
        <w:spacing w:after="0"/>
        <w:ind w:left="0"/>
        <w:jc w:val="both"/>
      </w:pPr>
      <w:r>
        <w:rPr>
          <w:rFonts w:ascii="Times New Roman"/>
          <w:b w:val="false"/>
          <w:i w:val="false"/>
          <w:color w:val="000000"/>
          <w:sz w:val="28"/>
        </w:rPr>
        <w:t xml:space="preserve">
      2. Нысан "Бағалы қағаздар нарығы туралы" 2003 жылғы 2 шілдедегі Қазақстан Республикасы Заңының </w:t>
      </w:r>
      <w:r>
        <w:rPr>
          <w:rFonts w:ascii="Times New Roman"/>
          <w:b w:val="false"/>
          <w:i w:val="false"/>
          <w:color w:val="000000"/>
          <w:sz w:val="28"/>
        </w:rPr>
        <w:t>3-бабына</w:t>
      </w:r>
      <w:r>
        <w:rPr>
          <w:rFonts w:ascii="Times New Roman"/>
          <w:b w:val="false"/>
          <w:i w:val="false"/>
          <w:color w:val="000000"/>
          <w:sz w:val="28"/>
        </w:rPr>
        <w:t xml:space="preserve"> сәйкес әзірленді.</w:t>
      </w:r>
    </w:p>
    <w:bookmarkEnd w:id="187"/>
    <w:bookmarkStart w:name="z559" w:id="188"/>
    <w:p>
      <w:pPr>
        <w:spacing w:after="0"/>
        <w:ind w:left="0"/>
        <w:jc w:val="both"/>
      </w:pPr>
      <w:r>
        <w:rPr>
          <w:rFonts w:ascii="Times New Roman"/>
          <w:b w:val="false"/>
          <w:i w:val="false"/>
          <w:color w:val="000000"/>
          <w:sz w:val="28"/>
        </w:rPr>
        <w:t>
      3. Нысанды сауда-саттықты ұйымдастырушы күн сайын жасайды және әрбір есепті күнге толтырады. Нысандағы деректер үтірден кейін екі таңбада теңгемен толтырылады.</w:t>
      </w:r>
    </w:p>
    <w:bookmarkEnd w:id="188"/>
    <w:bookmarkStart w:name="z560" w:id="189"/>
    <w:p>
      <w:pPr>
        <w:spacing w:after="0"/>
        <w:ind w:left="0"/>
        <w:jc w:val="both"/>
      </w:pPr>
      <w:r>
        <w:rPr>
          <w:rFonts w:ascii="Times New Roman"/>
          <w:b w:val="false"/>
          <w:i w:val="false"/>
          <w:color w:val="000000"/>
          <w:sz w:val="28"/>
        </w:rPr>
        <w:t>
      4. Нысанға бірінші басшы, бас бухгалтер немесе есепке қол қоюға уәкілетті адамлар және орындаушы қол қояды.</w:t>
      </w:r>
    </w:p>
    <w:bookmarkEnd w:id="189"/>
    <w:bookmarkStart w:name="z561" w:id="190"/>
    <w:p>
      <w:pPr>
        <w:spacing w:after="0"/>
        <w:ind w:left="0"/>
        <w:jc w:val="left"/>
      </w:pPr>
      <w:r>
        <w:rPr>
          <w:rFonts w:ascii="Times New Roman"/>
          <w:b/>
          <w:i w:val="false"/>
          <w:color w:val="000000"/>
        </w:rPr>
        <w:t xml:space="preserve"> 2-тарау. Нысанды толтыру бойынша түсіндірме</w:t>
      </w:r>
    </w:p>
    <w:bookmarkEnd w:id="190"/>
    <w:bookmarkStart w:name="z562" w:id="191"/>
    <w:p>
      <w:pPr>
        <w:spacing w:after="0"/>
        <w:ind w:left="0"/>
        <w:jc w:val="both"/>
      </w:pPr>
      <w:r>
        <w:rPr>
          <w:rFonts w:ascii="Times New Roman"/>
          <w:b w:val="false"/>
          <w:i w:val="false"/>
          <w:color w:val="000000"/>
          <w:sz w:val="28"/>
        </w:rPr>
        <w:t>
      5. 1-бағанда өтінімнің реттік нөмірі көрсетіледі.</w:t>
      </w:r>
    </w:p>
    <w:bookmarkEnd w:id="191"/>
    <w:bookmarkStart w:name="z563" w:id="192"/>
    <w:p>
      <w:pPr>
        <w:spacing w:after="0"/>
        <w:ind w:left="0"/>
        <w:jc w:val="both"/>
      </w:pPr>
      <w:r>
        <w:rPr>
          <w:rFonts w:ascii="Times New Roman"/>
          <w:b w:val="false"/>
          <w:i w:val="false"/>
          <w:color w:val="000000"/>
          <w:sz w:val="28"/>
        </w:rPr>
        <w:t>
      6. 2 және 18-бағандарда өтінімді беру күні мен алып тастау күні "кк.аа.жжжж" форматында көрсетіледі.</w:t>
      </w:r>
    </w:p>
    <w:bookmarkEnd w:id="192"/>
    <w:bookmarkStart w:name="z564" w:id="193"/>
    <w:p>
      <w:pPr>
        <w:spacing w:after="0"/>
        <w:ind w:left="0"/>
        <w:jc w:val="both"/>
      </w:pPr>
      <w:r>
        <w:rPr>
          <w:rFonts w:ascii="Times New Roman"/>
          <w:b w:val="false"/>
          <w:i w:val="false"/>
          <w:color w:val="000000"/>
          <w:sz w:val="28"/>
        </w:rPr>
        <w:t>
      7. 3 және 19-бағандарда өтінімді беру уақыты мен алып тастау уақыты "сағат:минут:секунд" форматында көрсетіледі.</w:t>
      </w:r>
    </w:p>
    <w:bookmarkEnd w:id="193"/>
    <w:bookmarkStart w:name="z565" w:id="194"/>
    <w:p>
      <w:pPr>
        <w:spacing w:after="0"/>
        <w:ind w:left="0"/>
        <w:jc w:val="both"/>
      </w:pPr>
      <w:r>
        <w:rPr>
          <w:rFonts w:ascii="Times New Roman"/>
          <w:b w:val="false"/>
          <w:i w:val="false"/>
          <w:color w:val="000000"/>
          <w:sz w:val="28"/>
        </w:rPr>
        <w:t>
      8. 4-бағанда өтінімнің бағыты ретінде сатып алу немесе сату көрсетіледі.</w:t>
      </w:r>
    </w:p>
    <w:bookmarkEnd w:id="194"/>
    <w:bookmarkStart w:name="z566" w:id="195"/>
    <w:p>
      <w:pPr>
        <w:spacing w:after="0"/>
        <w:ind w:left="0"/>
        <w:jc w:val="both"/>
      </w:pPr>
      <w:r>
        <w:rPr>
          <w:rFonts w:ascii="Times New Roman"/>
          <w:b w:val="false"/>
          <w:i w:val="false"/>
          <w:color w:val="000000"/>
          <w:sz w:val="28"/>
        </w:rPr>
        <w:t>
      9. 5-бағанда мәміленің әдісі көрсетіледі: "тікелей репо" немесе "автоматты репо".</w:t>
      </w:r>
    </w:p>
    <w:bookmarkEnd w:id="195"/>
    <w:bookmarkStart w:name="z567" w:id="196"/>
    <w:p>
      <w:pPr>
        <w:spacing w:after="0"/>
        <w:ind w:left="0"/>
        <w:jc w:val="both"/>
      </w:pPr>
      <w:r>
        <w:rPr>
          <w:rFonts w:ascii="Times New Roman"/>
          <w:b w:val="false"/>
          <w:i w:val="false"/>
          <w:color w:val="000000"/>
          <w:sz w:val="28"/>
        </w:rPr>
        <w:t>
      10. 6-бағанда репо операциясы құралының коды ретінде сауда-саттықты ұйымдастырушы өзінің ішкі құжаттарында көзделген репо операциясының құралдарына код беру тәртібіне сәйкес айқындаған код көрсетіледі.</w:t>
      </w:r>
    </w:p>
    <w:bookmarkEnd w:id="196"/>
    <w:bookmarkStart w:name="z568" w:id="197"/>
    <w:p>
      <w:pPr>
        <w:spacing w:after="0"/>
        <w:ind w:left="0"/>
        <w:jc w:val="both"/>
      </w:pPr>
      <w:r>
        <w:rPr>
          <w:rFonts w:ascii="Times New Roman"/>
          <w:b w:val="false"/>
          <w:i w:val="false"/>
          <w:color w:val="000000"/>
          <w:sz w:val="28"/>
        </w:rPr>
        <w:t>
      11. 7-бағанда сауда-саттықты ұйымдастырушы өзінің ішкі құжаттарында көзделген бағалы қағаздарға баға белгілеу тәртібіне сәйкес айқындаған бағалы қағаздың коды көрсетіледі.</w:t>
      </w:r>
    </w:p>
    <w:bookmarkEnd w:id="197"/>
    <w:bookmarkStart w:name="z569" w:id="198"/>
    <w:p>
      <w:pPr>
        <w:spacing w:after="0"/>
        <w:ind w:left="0"/>
        <w:jc w:val="both"/>
      </w:pPr>
      <w:r>
        <w:rPr>
          <w:rFonts w:ascii="Times New Roman"/>
          <w:b w:val="false"/>
          <w:i w:val="false"/>
          <w:color w:val="000000"/>
          <w:sz w:val="28"/>
        </w:rPr>
        <w:t>
      12. 9-бағанда бағалы қағаздың баға белгілеу валютасы көрсетіледі.</w:t>
      </w:r>
    </w:p>
    <w:bookmarkEnd w:id="198"/>
    <w:bookmarkStart w:name="z570" w:id="199"/>
    <w:p>
      <w:pPr>
        <w:spacing w:after="0"/>
        <w:ind w:left="0"/>
        <w:jc w:val="both"/>
      </w:pPr>
      <w:r>
        <w:rPr>
          <w:rFonts w:ascii="Times New Roman"/>
          <w:b w:val="false"/>
          <w:i w:val="false"/>
          <w:color w:val="000000"/>
          <w:sz w:val="28"/>
        </w:rPr>
        <w:t>
      13. 10 және 13-бағандарда сауда-саттықты ұйымдастырушы өзінің ішкі құжаттарына сәйкес айқындаған баға белгілеу дәлдігімен бір бағалы қағаздың бағасы және өтінімнің көлемі теңгемен көрсетіледі. Өтінімнің көлемі ретінде 10 ("Бағасы") және 12 ("Саны") бағандардың көбейтіндісі танылады. Автоматты репо операциялары бойынша сатып алуға өтінім беру кезінде өтінімнің көлемі ретінде ақша көлемі танылады. 10-бағанда сауда-саттыққа қатысушы репо операциясын жасауға дайын бағасы көрсетіледі.</w:t>
      </w:r>
    </w:p>
    <w:bookmarkEnd w:id="199"/>
    <w:bookmarkStart w:name="z571" w:id="200"/>
    <w:p>
      <w:pPr>
        <w:spacing w:after="0"/>
        <w:ind w:left="0"/>
        <w:jc w:val="both"/>
      </w:pPr>
      <w:r>
        <w:rPr>
          <w:rFonts w:ascii="Times New Roman"/>
          <w:b w:val="false"/>
          <w:i w:val="false"/>
          <w:color w:val="000000"/>
          <w:sz w:val="28"/>
        </w:rPr>
        <w:t>
      14. 11-бағанда ол бойынша сауда-саттыққа қатысушы репо операциясын жүргізуге дайын, сауда-саттықты ұйымдастырушы өзінің ішкі құжаттарына сәйкес айқындаған баға белгілеу дәлдігімен кірістілік пайыздармен көрсетіледі.</w:t>
      </w:r>
    </w:p>
    <w:bookmarkEnd w:id="200"/>
    <w:bookmarkStart w:name="z572" w:id="201"/>
    <w:p>
      <w:pPr>
        <w:spacing w:after="0"/>
        <w:ind w:left="0"/>
        <w:jc w:val="both"/>
      </w:pPr>
      <w:r>
        <w:rPr>
          <w:rFonts w:ascii="Times New Roman"/>
          <w:b w:val="false"/>
          <w:i w:val="false"/>
          <w:color w:val="000000"/>
          <w:sz w:val="28"/>
        </w:rPr>
        <w:t>
      15. 12-бағанда "тікелей (автоматты) репо" операциясының бағалы қағаздарды сатушы қоятын бағалы қағаздарының саны (данамен) көрсетіледі.</w:t>
      </w:r>
    </w:p>
    <w:bookmarkEnd w:id="201"/>
    <w:bookmarkStart w:name="z573" w:id="202"/>
    <w:p>
      <w:pPr>
        <w:spacing w:after="0"/>
        <w:ind w:left="0"/>
        <w:jc w:val="both"/>
      </w:pPr>
      <w:r>
        <w:rPr>
          <w:rFonts w:ascii="Times New Roman"/>
          <w:b w:val="false"/>
          <w:i w:val="false"/>
          <w:color w:val="000000"/>
          <w:sz w:val="28"/>
        </w:rPr>
        <w:t>
      16. 14-бағанда сауда-саттықты ұйымдастырушы өзінің ішкі құжаттарында көзделген сауда-саттықты ұйымдастырушының мүшелеріне код беру тәртібіне сәйкес айқындаған сауда-саттықты ұйымдастырушы мүшесінің коды көрсетіледі.</w:t>
      </w:r>
    </w:p>
    <w:bookmarkEnd w:id="202"/>
    <w:bookmarkStart w:name="z574" w:id="203"/>
    <w:p>
      <w:pPr>
        <w:spacing w:after="0"/>
        <w:ind w:left="0"/>
        <w:jc w:val="both"/>
      </w:pPr>
      <w:r>
        <w:rPr>
          <w:rFonts w:ascii="Times New Roman"/>
          <w:b w:val="false"/>
          <w:i w:val="false"/>
          <w:color w:val="000000"/>
          <w:sz w:val="28"/>
        </w:rPr>
        <w:t>
      17. 15-бағанда орталық депозитарийдің есепке алу жүйесінде ашылған бағалы қағаздарды ұстаушының жеке шоты (қосалқы шоты) көрсетіледі.</w:t>
      </w:r>
    </w:p>
    <w:bookmarkEnd w:id="203"/>
    <w:bookmarkStart w:name="z575" w:id="204"/>
    <w:p>
      <w:pPr>
        <w:spacing w:after="0"/>
        <w:ind w:left="0"/>
        <w:jc w:val="both"/>
      </w:pPr>
      <w:r>
        <w:rPr>
          <w:rFonts w:ascii="Times New Roman"/>
          <w:b w:val="false"/>
          <w:i w:val="false"/>
          <w:color w:val="000000"/>
          <w:sz w:val="28"/>
        </w:rPr>
        <w:t>
      18. 16-бағанда бағалы қағаздармен репо операциясын жасауға өтінім берген қор биржасы трейдерінің дербес сәйкестендіру нөмірі (ІD) көрсетіледі.</w:t>
      </w:r>
    </w:p>
    <w:bookmarkEnd w:id="204"/>
    <w:bookmarkStart w:name="z576" w:id="205"/>
    <w:p>
      <w:pPr>
        <w:spacing w:after="0"/>
        <w:ind w:left="0"/>
        <w:jc w:val="both"/>
      </w:pPr>
      <w:r>
        <w:rPr>
          <w:rFonts w:ascii="Times New Roman"/>
          <w:b w:val="false"/>
          <w:i w:val="false"/>
          <w:color w:val="000000"/>
          <w:sz w:val="28"/>
        </w:rPr>
        <w:t>
      19. 17-бағанда сауда-саттықты ұйымдастырушының ішкі құжаттарында көзделген өтінімнің мәртебесі көрсетіледі.</w:t>
      </w:r>
    </w:p>
    <w:bookmarkEnd w:id="205"/>
    <w:bookmarkStart w:name="z577" w:id="206"/>
    <w:p>
      <w:pPr>
        <w:spacing w:after="0"/>
        <w:ind w:left="0"/>
        <w:jc w:val="both"/>
      </w:pPr>
      <w:r>
        <w:rPr>
          <w:rFonts w:ascii="Times New Roman"/>
          <w:b w:val="false"/>
          <w:i w:val="false"/>
          <w:color w:val="000000"/>
          <w:sz w:val="28"/>
        </w:rPr>
        <w:t>
      20. 20-бағанда сауда-саттықты ұйымдастырушының ішкі құжаттарына сәйкес айқындалған репо операциясының мерзімі көрсетіледі.</w:t>
      </w:r>
    </w:p>
    <w:bookmarkEnd w:id="206"/>
    <w:bookmarkStart w:name="z578" w:id="207"/>
    <w:p>
      <w:pPr>
        <w:spacing w:after="0"/>
        <w:ind w:left="0"/>
        <w:jc w:val="both"/>
      </w:pPr>
      <w:r>
        <w:rPr>
          <w:rFonts w:ascii="Times New Roman"/>
          <w:b w:val="false"/>
          <w:i w:val="false"/>
          <w:color w:val="000000"/>
          <w:sz w:val="28"/>
        </w:rPr>
        <w:t>
      21. 21-бағанда репо операциясының мәні болып табылатын құралдың бағасына қолданылатын дисконттау мөлшерлемесі көрсетіледі.</w:t>
      </w:r>
    </w:p>
    <w:bookmarkEnd w:id="207"/>
    <w:bookmarkStart w:name="z579" w:id="208"/>
    <w:p>
      <w:pPr>
        <w:spacing w:after="0"/>
        <w:ind w:left="0"/>
        <w:jc w:val="both"/>
      </w:pPr>
      <w:r>
        <w:rPr>
          <w:rFonts w:ascii="Times New Roman"/>
          <w:b w:val="false"/>
          <w:i w:val="false"/>
          <w:color w:val="000000"/>
          <w:sz w:val="28"/>
        </w:rPr>
        <w:t>
      22. 22-бағанда сауда жүйесінде көзделген сауда-саттық режимі көрсетіледі.</w:t>
      </w:r>
    </w:p>
    <w:bookmarkEnd w:id="208"/>
    <w:bookmarkStart w:name="z580" w:id="209"/>
    <w:p>
      <w:pPr>
        <w:spacing w:after="0"/>
        <w:ind w:left="0"/>
        <w:jc w:val="both"/>
      </w:pPr>
      <w:r>
        <w:rPr>
          <w:rFonts w:ascii="Times New Roman"/>
          <w:b w:val="false"/>
          <w:i w:val="false"/>
          <w:color w:val="000000"/>
          <w:sz w:val="28"/>
        </w:rPr>
        <w:t>
      23. Мәліметтер болмаған жағдайда, Нысан нөлдік қалдықтармен ұсынылады.</w:t>
      </w:r>
    </w:p>
    <w:bookmarkEnd w:id="2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 есептілікті ұсыну мәселелері </w:t>
            </w:r>
            <w:r>
              <w:br/>
            </w:r>
            <w:r>
              <w:rPr>
                <w:rFonts w:ascii="Times New Roman"/>
                <w:b w:val="false"/>
                <w:i w:val="false"/>
                <w:color w:val="000000"/>
                <w:sz w:val="20"/>
              </w:rPr>
              <w:t xml:space="preserve">бойынша өзгерістер мен </w:t>
            </w:r>
            <w:r>
              <w:br/>
            </w:r>
            <w:r>
              <w:rPr>
                <w:rFonts w:ascii="Times New Roman"/>
                <w:b w:val="false"/>
                <w:i w:val="false"/>
                <w:color w:val="000000"/>
                <w:sz w:val="20"/>
              </w:rPr>
              <w:t xml:space="preserve">толықтырулар енгізілетін </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актілерінің тізбесіне</w:t>
            </w:r>
            <w:r>
              <w:br/>
            </w:r>
            <w:r>
              <w:rPr>
                <w:rFonts w:ascii="Times New Roman"/>
                <w:b w:val="false"/>
                <w:i w:val="false"/>
                <w:color w:val="000000"/>
                <w:sz w:val="20"/>
              </w:rPr>
              <w:t>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26 қарашадағы</w:t>
            </w:r>
            <w:r>
              <w:br/>
            </w:r>
            <w:r>
              <w:rPr>
                <w:rFonts w:ascii="Times New Roman"/>
                <w:b w:val="false"/>
                <w:i w:val="false"/>
                <w:color w:val="000000"/>
                <w:sz w:val="20"/>
              </w:rPr>
              <w:t>№ 211 қаулысына</w:t>
            </w:r>
            <w:r>
              <w:br/>
            </w:r>
            <w:r>
              <w:rPr>
                <w:rFonts w:ascii="Times New Roman"/>
                <w:b w:val="false"/>
                <w:i w:val="false"/>
                <w:color w:val="000000"/>
                <w:sz w:val="20"/>
              </w:rPr>
              <w:t>37-қосымша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83" w:id="210"/>
    <w:p>
      <w:pPr>
        <w:spacing w:after="0"/>
        <w:ind w:left="0"/>
        <w:jc w:val="left"/>
      </w:pPr>
      <w:r>
        <w:rPr>
          <w:rFonts w:ascii="Times New Roman"/>
          <w:b/>
          <w:i w:val="false"/>
          <w:color w:val="000000"/>
        </w:rPr>
        <w:t xml:space="preserve"> Әкімшілік деректерді жинауға арналған нысан</w:t>
      </w:r>
    </w:p>
    <w:bookmarkEnd w:id="210"/>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www.natіonalbank.kz интернет-ресурсында орналастырылған</w:t>
      </w:r>
    </w:p>
    <w:bookmarkStart w:name="z584" w:id="211"/>
    <w:p>
      <w:pPr>
        <w:spacing w:after="0"/>
        <w:ind w:left="0"/>
        <w:jc w:val="left"/>
      </w:pPr>
      <w:r>
        <w:rPr>
          <w:rFonts w:ascii="Times New Roman"/>
          <w:b/>
          <w:i w:val="false"/>
          <w:color w:val="000000"/>
        </w:rPr>
        <w:t xml:space="preserve"> Оларға қатысушылар көрсетіле отырып, бағалы қағаздармен репо операциялары туралы есеп</w:t>
      </w:r>
    </w:p>
    <w:bookmarkEnd w:id="211"/>
    <w:p>
      <w:pPr>
        <w:spacing w:after="0"/>
        <w:ind w:left="0"/>
        <w:jc w:val="both"/>
      </w:pPr>
      <w:r>
        <w:rPr>
          <w:rFonts w:ascii="Times New Roman"/>
          <w:b w:val="false"/>
          <w:i w:val="false"/>
          <w:color w:val="000000"/>
          <w:sz w:val="28"/>
        </w:rPr>
        <w:t>
      Әкімшілік деректер нысанының индексі: 1- KASE_ABRvP</w:t>
      </w:r>
    </w:p>
    <w:p>
      <w:pPr>
        <w:spacing w:after="0"/>
        <w:ind w:left="0"/>
        <w:jc w:val="both"/>
      </w:pPr>
      <w:r>
        <w:rPr>
          <w:rFonts w:ascii="Times New Roman"/>
          <w:b w:val="false"/>
          <w:i w:val="false"/>
          <w:color w:val="000000"/>
          <w:sz w:val="28"/>
        </w:rPr>
        <w:t>
      Кезеңділігі: күн сайын</w:t>
      </w:r>
    </w:p>
    <w:p>
      <w:pPr>
        <w:spacing w:after="0"/>
        <w:ind w:left="0"/>
        <w:jc w:val="both"/>
      </w:pPr>
      <w:r>
        <w:rPr>
          <w:rFonts w:ascii="Times New Roman"/>
          <w:b w:val="false"/>
          <w:i w:val="false"/>
          <w:color w:val="000000"/>
          <w:sz w:val="28"/>
        </w:rPr>
        <w:t>
      Есепті кезең: 20 __ жылғы "_____" _______________ жағдай бойынша</w:t>
      </w:r>
    </w:p>
    <w:p>
      <w:pPr>
        <w:spacing w:after="0"/>
        <w:ind w:left="0"/>
        <w:jc w:val="both"/>
      </w:pPr>
      <w:r>
        <w:rPr>
          <w:rFonts w:ascii="Times New Roman"/>
          <w:b w:val="false"/>
          <w:i w:val="false"/>
          <w:color w:val="000000"/>
          <w:sz w:val="28"/>
        </w:rPr>
        <w:t>
      Ұсынатын тұлғалар тобы: сауда-саттықты ұйымдастырушы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(Ұйымның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жасау күні мен уақыты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түрі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Құралдың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сәйкестендіру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 болып отырған сауда-саттықты ұйымдастырушы мүшесінің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депосының шоты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 өтінімнің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 болып отырған сауда-саттықты ұйымдастырушы мүшесінің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депосының шоты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 өтінімнің нөмірі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мәртебесі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Ашу мәмілесінің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 режимі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 Мекенжайы___________________________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 </w:t>
      </w:r>
    </w:p>
    <w:p>
      <w:pPr>
        <w:spacing w:after="0"/>
        <w:ind w:left="0"/>
        <w:jc w:val="both"/>
      </w:pPr>
      <w:r>
        <w:rPr>
          <w:rFonts w:ascii="Times New Roman"/>
          <w:b w:val="false"/>
          <w:i w:val="false"/>
          <w:color w:val="000000"/>
          <w:sz w:val="28"/>
        </w:rPr>
        <w:t xml:space="preserve">
      Орындаушы____________________________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
      Бас бухгалтер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
      Басшы немесе ол есепке қол қоюға уәкілеттік берген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Оларға қатысушылар көрсетіле</w:t>
            </w:r>
            <w:r>
              <w:br/>
            </w:r>
            <w:r>
              <w:rPr>
                <w:rFonts w:ascii="Times New Roman"/>
                <w:b w:val="false"/>
                <w:i w:val="false"/>
                <w:color w:val="000000"/>
                <w:sz w:val="20"/>
              </w:rPr>
              <w:t>отырып, бағалы қағаздармен</w:t>
            </w:r>
            <w:r>
              <w:br/>
            </w:r>
            <w:r>
              <w:rPr>
                <w:rFonts w:ascii="Times New Roman"/>
                <w:b w:val="false"/>
                <w:i w:val="false"/>
                <w:color w:val="000000"/>
                <w:sz w:val="20"/>
              </w:rPr>
              <w:t>репо операциялары туралы</w:t>
            </w:r>
            <w:r>
              <w:br/>
            </w:r>
            <w:r>
              <w:rPr>
                <w:rFonts w:ascii="Times New Roman"/>
                <w:b w:val="false"/>
                <w:i w:val="false"/>
                <w:color w:val="000000"/>
                <w:sz w:val="20"/>
              </w:rPr>
              <w:t>есептің нысанына</w:t>
            </w:r>
            <w:r>
              <w:br/>
            </w:r>
            <w:r>
              <w:rPr>
                <w:rFonts w:ascii="Times New Roman"/>
                <w:b w:val="false"/>
                <w:i w:val="false"/>
                <w:color w:val="000000"/>
                <w:sz w:val="20"/>
              </w:rPr>
              <w:t>қосымша</w:t>
            </w:r>
          </w:p>
        </w:tc>
      </w:tr>
    </w:tbl>
    <w:bookmarkStart w:name="z586" w:id="212"/>
    <w:p>
      <w:pPr>
        <w:spacing w:after="0"/>
        <w:ind w:left="0"/>
        <w:jc w:val="left"/>
      </w:pPr>
      <w:r>
        <w:rPr>
          <w:rFonts w:ascii="Times New Roman"/>
          <w:b/>
          <w:i w:val="false"/>
          <w:color w:val="000000"/>
        </w:rPr>
        <w:t xml:space="preserve"> Әкімшілік деректер нысанын толтыру бойынша түсіндірме "Оларға қатысушылар көрсетіле отырып, бағалы қағаздармен репо операциялары туралы есеп" (индексі: 1- KASE_ABRvP, кезеңділігі: күн сайын)</w:t>
      </w:r>
    </w:p>
    <w:bookmarkEnd w:id="212"/>
    <w:bookmarkStart w:name="z587" w:id="213"/>
    <w:p>
      <w:pPr>
        <w:spacing w:after="0"/>
        <w:ind w:left="0"/>
        <w:jc w:val="left"/>
      </w:pPr>
      <w:r>
        <w:rPr>
          <w:rFonts w:ascii="Times New Roman"/>
          <w:b/>
          <w:i w:val="false"/>
          <w:color w:val="000000"/>
        </w:rPr>
        <w:t xml:space="preserve"> 1-тарау. Жалпы ережелер</w:t>
      </w:r>
    </w:p>
    <w:bookmarkEnd w:id="213"/>
    <w:bookmarkStart w:name="z588" w:id="214"/>
    <w:p>
      <w:pPr>
        <w:spacing w:after="0"/>
        <w:ind w:left="0"/>
        <w:jc w:val="both"/>
      </w:pPr>
      <w:r>
        <w:rPr>
          <w:rFonts w:ascii="Times New Roman"/>
          <w:b w:val="false"/>
          <w:i w:val="false"/>
          <w:color w:val="000000"/>
          <w:sz w:val="28"/>
        </w:rPr>
        <w:t>
      1. Осы түсіндірме (бұдан әрі – Түсіндірме) "Оларға қатысушылар көрсетіле отырып, бағалы қағаздармен репо операциялары туралы есеп" нысанын (бұдан әрі – Нысан) толтыру бойынша бірыңғай талаптарды айқындайды.</w:t>
      </w:r>
    </w:p>
    <w:bookmarkEnd w:id="214"/>
    <w:bookmarkStart w:name="z589" w:id="215"/>
    <w:p>
      <w:pPr>
        <w:spacing w:after="0"/>
        <w:ind w:left="0"/>
        <w:jc w:val="both"/>
      </w:pPr>
      <w:r>
        <w:rPr>
          <w:rFonts w:ascii="Times New Roman"/>
          <w:b w:val="false"/>
          <w:i w:val="false"/>
          <w:color w:val="000000"/>
          <w:sz w:val="28"/>
        </w:rPr>
        <w:t xml:space="preserve">
      2. Нысан "Бағалы қағаздар нарығы туралы" 2003 жылғы 2 шілдедегі Қазақстан Республикасы Заңының </w:t>
      </w:r>
      <w:r>
        <w:rPr>
          <w:rFonts w:ascii="Times New Roman"/>
          <w:b w:val="false"/>
          <w:i w:val="false"/>
          <w:color w:val="000000"/>
          <w:sz w:val="28"/>
        </w:rPr>
        <w:t>3-бабына</w:t>
      </w:r>
      <w:r>
        <w:rPr>
          <w:rFonts w:ascii="Times New Roman"/>
          <w:b w:val="false"/>
          <w:i w:val="false"/>
          <w:color w:val="000000"/>
          <w:sz w:val="28"/>
        </w:rPr>
        <w:t xml:space="preserve"> сәйкес әзірленді.</w:t>
      </w:r>
    </w:p>
    <w:bookmarkEnd w:id="215"/>
    <w:bookmarkStart w:name="z590" w:id="216"/>
    <w:p>
      <w:pPr>
        <w:spacing w:after="0"/>
        <w:ind w:left="0"/>
        <w:jc w:val="both"/>
      </w:pPr>
      <w:r>
        <w:rPr>
          <w:rFonts w:ascii="Times New Roman"/>
          <w:b w:val="false"/>
          <w:i w:val="false"/>
          <w:color w:val="000000"/>
          <w:sz w:val="28"/>
        </w:rPr>
        <w:t>
      3. Нысанды сауда-саттықты ұйымдастырушы күн сайын жасайды және әрбір есепті күнге толтырады. Нысандағы деректер үтірден кейін екі таңбада теңгемен толтырылады.</w:t>
      </w:r>
    </w:p>
    <w:bookmarkEnd w:id="216"/>
    <w:bookmarkStart w:name="z591" w:id="217"/>
    <w:p>
      <w:pPr>
        <w:spacing w:after="0"/>
        <w:ind w:left="0"/>
        <w:jc w:val="both"/>
      </w:pPr>
      <w:r>
        <w:rPr>
          <w:rFonts w:ascii="Times New Roman"/>
          <w:b w:val="false"/>
          <w:i w:val="false"/>
          <w:color w:val="000000"/>
          <w:sz w:val="28"/>
        </w:rPr>
        <w:t>
      4. Нысанға бірінші басшы, бас бухгалтер немесе есепке қол қоюға уәкілетті адамлар және орындаушы қол қояды.</w:t>
      </w:r>
    </w:p>
    <w:bookmarkEnd w:id="217"/>
    <w:bookmarkStart w:name="z592" w:id="218"/>
    <w:p>
      <w:pPr>
        <w:spacing w:after="0"/>
        <w:ind w:left="0"/>
        <w:jc w:val="left"/>
      </w:pPr>
      <w:r>
        <w:rPr>
          <w:rFonts w:ascii="Times New Roman"/>
          <w:b/>
          <w:i w:val="false"/>
          <w:color w:val="000000"/>
        </w:rPr>
        <w:t xml:space="preserve"> 2-тарау. Нысанды толтыру бойынша түсіндірме</w:t>
      </w:r>
    </w:p>
    <w:bookmarkEnd w:id="218"/>
    <w:bookmarkStart w:name="z593" w:id="219"/>
    <w:p>
      <w:pPr>
        <w:spacing w:after="0"/>
        <w:ind w:left="0"/>
        <w:jc w:val="both"/>
      </w:pPr>
      <w:r>
        <w:rPr>
          <w:rFonts w:ascii="Times New Roman"/>
          <w:b w:val="false"/>
          <w:i w:val="false"/>
          <w:color w:val="000000"/>
          <w:sz w:val="28"/>
        </w:rPr>
        <w:t>
      5. 1-бағанда өтінімнің реттік нөмірі көрсетіледі.</w:t>
      </w:r>
    </w:p>
    <w:bookmarkEnd w:id="219"/>
    <w:bookmarkStart w:name="z594" w:id="220"/>
    <w:p>
      <w:pPr>
        <w:spacing w:after="0"/>
        <w:ind w:left="0"/>
        <w:jc w:val="both"/>
      </w:pPr>
      <w:r>
        <w:rPr>
          <w:rFonts w:ascii="Times New Roman"/>
          <w:b w:val="false"/>
          <w:i w:val="false"/>
          <w:color w:val="000000"/>
          <w:sz w:val="28"/>
        </w:rPr>
        <w:t>
      6. 2-бағанда мәміленің жасалу күні "кк.аа.жжжж" форматында көрсетіледі.</w:t>
      </w:r>
    </w:p>
    <w:bookmarkEnd w:id="220"/>
    <w:bookmarkStart w:name="z595" w:id="221"/>
    <w:p>
      <w:pPr>
        <w:spacing w:after="0"/>
        <w:ind w:left="0"/>
        <w:jc w:val="both"/>
      </w:pPr>
      <w:r>
        <w:rPr>
          <w:rFonts w:ascii="Times New Roman"/>
          <w:b w:val="false"/>
          <w:i w:val="false"/>
          <w:color w:val="000000"/>
          <w:sz w:val="28"/>
        </w:rPr>
        <w:t>
      7. 3-бағанда мәміленің жасалу уақыты "сағат:минут:секунд" форматында көрсетіледі.</w:t>
      </w:r>
    </w:p>
    <w:bookmarkEnd w:id="221"/>
    <w:bookmarkStart w:name="z596" w:id="222"/>
    <w:p>
      <w:pPr>
        <w:spacing w:after="0"/>
        <w:ind w:left="0"/>
        <w:jc w:val="both"/>
      </w:pPr>
      <w:r>
        <w:rPr>
          <w:rFonts w:ascii="Times New Roman"/>
          <w:b w:val="false"/>
          <w:i w:val="false"/>
          <w:color w:val="000000"/>
          <w:sz w:val="28"/>
        </w:rPr>
        <w:t>
      8. 4-бағанда мәміленің әдісі көрсетіледі: "тікелей репо" немесе "автоматты репо".</w:t>
      </w:r>
    </w:p>
    <w:bookmarkEnd w:id="222"/>
    <w:bookmarkStart w:name="z597" w:id="223"/>
    <w:p>
      <w:pPr>
        <w:spacing w:after="0"/>
        <w:ind w:left="0"/>
        <w:jc w:val="both"/>
      </w:pPr>
      <w:r>
        <w:rPr>
          <w:rFonts w:ascii="Times New Roman"/>
          <w:b w:val="false"/>
          <w:i w:val="false"/>
          <w:color w:val="000000"/>
          <w:sz w:val="28"/>
        </w:rPr>
        <w:t>
      9. 5-бағанда репо операциясының түрі ретінде ашу немесе жабу деп көрсетіледі.</w:t>
      </w:r>
    </w:p>
    <w:bookmarkEnd w:id="223"/>
    <w:bookmarkStart w:name="z598" w:id="224"/>
    <w:p>
      <w:pPr>
        <w:spacing w:after="0"/>
        <w:ind w:left="0"/>
        <w:jc w:val="both"/>
      </w:pPr>
      <w:r>
        <w:rPr>
          <w:rFonts w:ascii="Times New Roman"/>
          <w:b w:val="false"/>
          <w:i w:val="false"/>
          <w:color w:val="000000"/>
          <w:sz w:val="28"/>
        </w:rPr>
        <w:t>
      10. 9 және 12-бағандарда сауда-саттықты ұйымдастырушы өзінің ішкі құжаттарына сәйкес айқындаған баға белгілеу дәлдігімен бір бағалы қағаздың бағасы және өтінімнің көлемі теңгемен көрсетіледі. Өтінімнің көлемі ретінде 11 ("Бағасы") және 13 ("Саны") бағандардың көбейтіндісі танылады.</w:t>
      </w:r>
    </w:p>
    <w:bookmarkEnd w:id="224"/>
    <w:bookmarkStart w:name="z599" w:id="225"/>
    <w:p>
      <w:pPr>
        <w:spacing w:after="0"/>
        <w:ind w:left="0"/>
        <w:jc w:val="both"/>
      </w:pPr>
      <w:r>
        <w:rPr>
          <w:rFonts w:ascii="Times New Roman"/>
          <w:b w:val="false"/>
          <w:i w:val="false"/>
          <w:color w:val="000000"/>
          <w:sz w:val="28"/>
        </w:rPr>
        <w:t>
      11. 10-бағанда ол бойынша сауда-саттыққа қатысушы репо операциясын жасаған, сауда-саттықты ұйымдастырушы өзінің ішкі құжаттарына сәйкес айқындаған баға белгілеу дәлдігімен кірістілік пайыздармен көрсетіледі.</w:t>
      </w:r>
    </w:p>
    <w:bookmarkEnd w:id="225"/>
    <w:bookmarkStart w:name="z600" w:id="226"/>
    <w:p>
      <w:pPr>
        <w:spacing w:after="0"/>
        <w:ind w:left="0"/>
        <w:jc w:val="both"/>
      </w:pPr>
      <w:r>
        <w:rPr>
          <w:rFonts w:ascii="Times New Roman"/>
          <w:b w:val="false"/>
          <w:i w:val="false"/>
          <w:color w:val="000000"/>
          <w:sz w:val="28"/>
        </w:rPr>
        <w:t>
      12. 13-бағанда репо операциясының сатушысы қоятын бағалы қағаздардың саны (данамен) көрсетіледі.</w:t>
      </w:r>
    </w:p>
    <w:bookmarkEnd w:id="226"/>
    <w:bookmarkStart w:name="z601" w:id="227"/>
    <w:p>
      <w:pPr>
        <w:spacing w:after="0"/>
        <w:ind w:left="0"/>
        <w:jc w:val="both"/>
      </w:pPr>
      <w:r>
        <w:rPr>
          <w:rFonts w:ascii="Times New Roman"/>
          <w:b w:val="false"/>
          <w:i w:val="false"/>
          <w:color w:val="000000"/>
          <w:sz w:val="28"/>
        </w:rPr>
        <w:t>
      13. 15-бағанда сауда-саттықты ұйымдастырушы өзінің ішкі құжаттарында көзделген сауда-саттықты ұйымдастырушының мүшелеріне код беру тәртібіне сәйкес айқындаған сауда-саттықты ұйымдастырушы мүшесінің коды көрсетіледі.</w:t>
      </w:r>
    </w:p>
    <w:bookmarkEnd w:id="227"/>
    <w:bookmarkStart w:name="z602" w:id="228"/>
    <w:p>
      <w:pPr>
        <w:spacing w:after="0"/>
        <w:ind w:left="0"/>
        <w:jc w:val="both"/>
      </w:pPr>
      <w:r>
        <w:rPr>
          <w:rFonts w:ascii="Times New Roman"/>
          <w:b w:val="false"/>
          <w:i w:val="false"/>
          <w:color w:val="000000"/>
          <w:sz w:val="28"/>
        </w:rPr>
        <w:t>
      14. 16 және 21-бағандарда депо шоты (қосалқы шоты) ретінде орталық депозитарийдің есепке алу жүйесінде ашылған бағалы қағаздарды ұстаушының жеке шоты (қосалқы шоты) түсініледі.</w:t>
      </w:r>
    </w:p>
    <w:bookmarkEnd w:id="228"/>
    <w:bookmarkStart w:name="z603" w:id="229"/>
    <w:p>
      <w:pPr>
        <w:spacing w:after="0"/>
        <w:ind w:left="0"/>
        <w:jc w:val="both"/>
      </w:pPr>
      <w:r>
        <w:rPr>
          <w:rFonts w:ascii="Times New Roman"/>
          <w:b w:val="false"/>
          <w:i w:val="false"/>
          <w:color w:val="000000"/>
          <w:sz w:val="28"/>
        </w:rPr>
        <w:t>
      15. 15 және 18-бағандарда бағалы қағаздарды сатушы және сәйкесінше сатып алушы репо операцияларын жасауға берген өтінімдердің реттік нөмірлері көрсетіледі.</w:t>
      </w:r>
    </w:p>
    <w:bookmarkEnd w:id="229"/>
    <w:bookmarkStart w:name="z604" w:id="230"/>
    <w:p>
      <w:pPr>
        <w:spacing w:after="0"/>
        <w:ind w:left="0"/>
        <w:jc w:val="both"/>
      </w:pPr>
      <w:r>
        <w:rPr>
          <w:rFonts w:ascii="Times New Roman"/>
          <w:b w:val="false"/>
          <w:i w:val="false"/>
          <w:color w:val="000000"/>
          <w:sz w:val="28"/>
        </w:rPr>
        <w:t>
      16. 19-бағанда сауда-саттықты ұйымдастырушының ішкі құжаттарында көзделген мәміленің мәртебесі көрсетіледі.</w:t>
      </w:r>
    </w:p>
    <w:bookmarkEnd w:id="230"/>
    <w:bookmarkStart w:name="z605" w:id="231"/>
    <w:p>
      <w:pPr>
        <w:spacing w:after="0"/>
        <w:ind w:left="0"/>
        <w:jc w:val="both"/>
      </w:pPr>
      <w:r>
        <w:rPr>
          <w:rFonts w:ascii="Times New Roman"/>
          <w:b w:val="false"/>
          <w:i w:val="false"/>
          <w:color w:val="000000"/>
          <w:sz w:val="28"/>
        </w:rPr>
        <w:t>
      17. 20-бағанда сауда-саттықты ұйымдастырушы өзінің ішкі құжаттарына сәйкес айқындаған репо операциясының мерзімі көрсетіледі.</w:t>
      </w:r>
    </w:p>
    <w:bookmarkEnd w:id="231"/>
    <w:bookmarkStart w:name="z606" w:id="232"/>
    <w:p>
      <w:pPr>
        <w:spacing w:after="0"/>
        <w:ind w:left="0"/>
        <w:jc w:val="both"/>
      </w:pPr>
      <w:r>
        <w:rPr>
          <w:rFonts w:ascii="Times New Roman"/>
          <w:b w:val="false"/>
          <w:i w:val="false"/>
          <w:color w:val="000000"/>
          <w:sz w:val="28"/>
        </w:rPr>
        <w:t>
      18. 21-бағанда репо операциясын жабу күні "кк.аа.жжжж" форматында көрсетіледі. Бұл баған репоны ашу операциясы үшін ғана толтырылады.</w:t>
      </w:r>
    </w:p>
    <w:bookmarkEnd w:id="232"/>
    <w:bookmarkStart w:name="z607" w:id="233"/>
    <w:p>
      <w:pPr>
        <w:spacing w:after="0"/>
        <w:ind w:left="0"/>
        <w:jc w:val="both"/>
      </w:pPr>
      <w:r>
        <w:rPr>
          <w:rFonts w:ascii="Times New Roman"/>
          <w:b w:val="false"/>
          <w:i w:val="false"/>
          <w:color w:val="000000"/>
          <w:sz w:val="28"/>
        </w:rPr>
        <w:t>
      19. 22-бағанда репо операциясының мәні болып табылатын құралдың бағасына қолданылатын дисконттау мөлшерлемесі көрсетіледі.</w:t>
      </w:r>
    </w:p>
    <w:bookmarkEnd w:id="233"/>
    <w:bookmarkStart w:name="z608" w:id="234"/>
    <w:p>
      <w:pPr>
        <w:spacing w:after="0"/>
        <w:ind w:left="0"/>
        <w:jc w:val="both"/>
      </w:pPr>
      <w:r>
        <w:rPr>
          <w:rFonts w:ascii="Times New Roman"/>
          <w:b w:val="false"/>
          <w:i w:val="false"/>
          <w:color w:val="000000"/>
          <w:sz w:val="28"/>
        </w:rPr>
        <w:t>
      20. 23-бағанда репоны ашудың тиісті мәмілесінің реттік нөмірі көрсетіледі. Бұл баған репоны жабу операциясы үшін ғана толтырылады</w:t>
      </w:r>
    </w:p>
    <w:bookmarkEnd w:id="234"/>
    <w:bookmarkStart w:name="z609" w:id="235"/>
    <w:p>
      <w:pPr>
        <w:spacing w:after="0"/>
        <w:ind w:left="0"/>
        <w:jc w:val="both"/>
      </w:pPr>
      <w:r>
        <w:rPr>
          <w:rFonts w:ascii="Times New Roman"/>
          <w:b w:val="false"/>
          <w:i w:val="false"/>
          <w:color w:val="000000"/>
          <w:sz w:val="28"/>
        </w:rPr>
        <w:t>
      21. 24-бағанда сауда жүйесінде көзделген сауда-саттық режимі көрсетіледі.</w:t>
      </w:r>
    </w:p>
    <w:bookmarkEnd w:id="235"/>
    <w:bookmarkStart w:name="z610" w:id="236"/>
    <w:p>
      <w:pPr>
        <w:spacing w:after="0"/>
        <w:ind w:left="0"/>
        <w:jc w:val="both"/>
      </w:pPr>
      <w:r>
        <w:rPr>
          <w:rFonts w:ascii="Times New Roman"/>
          <w:b w:val="false"/>
          <w:i w:val="false"/>
          <w:color w:val="000000"/>
          <w:sz w:val="28"/>
        </w:rPr>
        <w:t>
      22. Мәліметтер болмаған жағдайда, Нысан нөлдік қалдықтармен ұсынылады.</w:t>
      </w:r>
    </w:p>
    <w:bookmarkEnd w:id="2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 есептілікті ұсыну мәселелері </w:t>
            </w:r>
            <w:r>
              <w:br/>
            </w:r>
            <w:r>
              <w:rPr>
                <w:rFonts w:ascii="Times New Roman"/>
                <w:b w:val="false"/>
                <w:i w:val="false"/>
                <w:color w:val="000000"/>
                <w:sz w:val="20"/>
              </w:rPr>
              <w:t xml:space="preserve">бойынша өзгерістер мен </w:t>
            </w:r>
            <w:r>
              <w:br/>
            </w:r>
            <w:r>
              <w:rPr>
                <w:rFonts w:ascii="Times New Roman"/>
                <w:b w:val="false"/>
                <w:i w:val="false"/>
                <w:color w:val="000000"/>
                <w:sz w:val="20"/>
              </w:rPr>
              <w:t xml:space="preserve">толықтырулар енгізілетін </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 xml:space="preserve">2019 жылғы 28 қарашадағы </w:t>
            </w:r>
            <w:r>
              <w:br/>
            </w:r>
            <w:r>
              <w:rPr>
                <w:rFonts w:ascii="Times New Roman"/>
                <w:b w:val="false"/>
                <w:i w:val="false"/>
                <w:color w:val="000000"/>
                <w:sz w:val="20"/>
              </w:rPr>
              <w:t>№ 211 қаулысына</w:t>
            </w:r>
            <w:r>
              <w:br/>
            </w:r>
            <w:r>
              <w:rPr>
                <w:rFonts w:ascii="Times New Roman"/>
                <w:b w:val="false"/>
                <w:i w:val="false"/>
                <w:color w:val="000000"/>
                <w:sz w:val="20"/>
              </w:rPr>
              <w:t>38-қосымша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13" w:id="237"/>
    <w:p>
      <w:pPr>
        <w:spacing w:after="0"/>
        <w:ind w:left="0"/>
        <w:jc w:val="left"/>
      </w:pPr>
      <w:r>
        <w:rPr>
          <w:rFonts w:ascii="Times New Roman"/>
          <w:b/>
          <w:i w:val="false"/>
          <w:color w:val="000000"/>
        </w:rPr>
        <w:t xml:space="preserve"> Әкімшілік деректерді жинауға арналған нысан</w:t>
      </w:r>
    </w:p>
    <w:bookmarkEnd w:id="237"/>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xml:space="preserve">
      Әкімшілік деректер нысаны www.natіonalbank.kz интернет-ресурсында орналастырылған. </w:t>
      </w:r>
    </w:p>
    <w:bookmarkStart w:name="z614" w:id="238"/>
    <w:p>
      <w:pPr>
        <w:spacing w:after="0"/>
        <w:ind w:left="0"/>
        <w:jc w:val="left"/>
      </w:pPr>
      <w:r>
        <w:rPr>
          <w:rFonts w:ascii="Times New Roman"/>
          <w:b/>
          <w:i w:val="false"/>
          <w:color w:val="000000"/>
        </w:rPr>
        <w:t xml:space="preserve"> Туынды қаржы құралдарын сатып алуға/сатуға өтінімдер туралы есеп</w:t>
      </w:r>
    </w:p>
    <w:bookmarkEnd w:id="238"/>
    <w:p>
      <w:pPr>
        <w:spacing w:after="0"/>
        <w:ind w:left="0"/>
        <w:jc w:val="both"/>
      </w:pPr>
      <w:r>
        <w:rPr>
          <w:rFonts w:ascii="Times New Roman"/>
          <w:b w:val="false"/>
          <w:i w:val="false"/>
          <w:color w:val="000000"/>
          <w:sz w:val="28"/>
        </w:rPr>
        <w:t>
      Әкімшілік деректер нысанының индексі: 1- KASE_ABD</w:t>
      </w:r>
    </w:p>
    <w:p>
      <w:pPr>
        <w:spacing w:after="0"/>
        <w:ind w:left="0"/>
        <w:jc w:val="both"/>
      </w:pPr>
      <w:r>
        <w:rPr>
          <w:rFonts w:ascii="Times New Roman"/>
          <w:b w:val="false"/>
          <w:i w:val="false"/>
          <w:color w:val="000000"/>
          <w:sz w:val="28"/>
        </w:rPr>
        <w:t>
      Кезеңділігі: күн сайын</w:t>
      </w:r>
    </w:p>
    <w:p>
      <w:pPr>
        <w:spacing w:after="0"/>
        <w:ind w:left="0"/>
        <w:jc w:val="both"/>
      </w:pPr>
      <w:r>
        <w:rPr>
          <w:rFonts w:ascii="Times New Roman"/>
          <w:b w:val="false"/>
          <w:i w:val="false"/>
          <w:color w:val="000000"/>
          <w:sz w:val="28"/>
        </w:rPr>
        <w:t>
      Есепті кезең: 20__ жылғы "_____" _______________</w:t>
      </w:r>
    </w:p>
    <w:p>
      <w:pPr>
        <w:spacing w:after="0"/>
        <w:ind w:left="0"/>
        <w:jc w:val="both"/>
      </w:pPr>
      <w:r>
        <w:rPr>
          <w:rFonts w:ascii="Times New Roman"/>
          <w:b w:val="false"/>
          <w:i w:val="false"/>
          <w:color w:val="000000"/>
          <w:sz w:val="28"/>
        </w:rPr>
        <w:t>
      Ұсынатын тұлғалар тобы: сауда-саттықты ұйымдастырушы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(Ұйымның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беру күні мен уақыты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бағыты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Құралдың коды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келісімшарттың бағасы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келісімшарттағы базалық активтердің 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 мүшесінің коды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шотының коды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сәйкестендіру нөмірі (ІD)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алып тастау күні және уақыты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мәртебесі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 Мекенжайы__________________________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мекенжайы____________________________________ </w:t>
      </w:r>
    </w:p>
    <w:p>
      <w:pPr>
        <w:spacing w:after="0"/>
        <w:ind w:left="0"/>
        <w:jc w:val="both"/>
      </w:pPr>
      <w:r>
        <w:rPr>
          <w:rFonts w:ascii="Times New Roman"/>
          <w:b w:val="false"/>
          <w:i w:val="false"/>
          <w:color w:val="000000"/>
          <w:sz w:val="28"/>
        </w:rPr>
        <w:t xml:space="preserve">
      Орындаушы___________________________________       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
      Бас бухгалтер немесе ол есепке қол қоюға уәкілеттік берген адам </w:t>
      </w:r>
    </w:p>
    <w:p>
      <w:pPr>
        <w:spacing w:after="0"/>
        <w:ind w:left="0"/>
        <w:jc w:val="both"/>
      </w:pPr>
      <w:r>
        <w:rPr>
          <w:rFonts w:ascii="Times New Roman"/>
          <w:b w:val="false"/>
          <w:i w:val="false"/>
          <w:color w:val="000000"/>
          <w:sz w:val="28"/>
        </w:rPr>
        <w:t xml:space="preserve">
      _______________________________________             _____________________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 </w:t>
      </w:r>
    </w:p>
    <w:p>
      <w:pPr>
        <w:spacing w:after="0"/>
        <w:ind w:left="0"/>
        <w:jc w:val="both"/>
      </w:pPr>
      <w:r>
        <w:rPr>
          <w:rFonts w:ascii="Times New Roman"/>
          <w:b w:val="false"/>
          <w:i w:val="false"/>
          <w:color w:val="000000"/>
          <w:sz w:val="28"/>
        </w:rPr>
        <w:t xml:space="preserve">
      Бірінші басшы немесе ол есепке қол қоюға уәкілеттік берген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 </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Туынды қаржы құралдарын</w:t>
            </w:r>
            <w:r>
              <w:br/>
            </w:r>
            <w:r>
              <w:rPr>
                <w:rFonts w:ascii="Times New Roman"/>
                <w:b w:val="false"/>
                <w:i w:val="false"/>
                <w:color w:val="000000"/>
                <w:sz w:val="20"/>
              </w:rPr>
              <w:t>сатып алуға/сатуға өтінімдер</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616" w:id="239"/>
    <w:p>
      <w:pPr>
        <w:spacing w:after="0"/>
        <w:ind w:left="0"/>
        <w:jc w:val="left"/>
      </w:pPr>
      <w:r>
        <w:rPr>
          <w:rFonts w:ascii="Times New Roman"/>
          <w:b/>
          <w:i w:val="false"/>
          <w:color w:val="000000"/>
        </w:rPr>
        <w:t xml:space="preserve"> Әкімшілік деректер нысанын толтыру бойынша түсіндірме Туынды қаржы құралдарын сатып алуға/сатуға өтінімдер туралы есеп (индексі: 1- KASE_ABD, кезеңділігі: күн сайын)</w:t>
      </w:r>
    </w:p>
    <w:bookmarkEnd w:id="239"/>
    <w:bookmarkStart w:name="z617" w:id="240"/>
    <w:p>
      <w:pPr>
        <w:spacing w:after="0"/>
        <w:ind w:left="0"/>
        <w:jc w:val="left"/>
      </w:pPr>
      <w:r>
        <w:rPr>
          <w:rFonts w:ascii="Times New Roman"/>
          <w:b/>
          <w:i w:val="false"/>
          <w:color w:val="000000"/>
        </w:rPr>
        <w:t xml:space="preserve"> 1-тарау. Жалпы ережелер</w:t>
      </w:r>
    </w:p>
    <w:bookmarkEnd w:id="240"/>
    <w:bookmarkStart w:name="z618" w:id="241"/>
    <w:p>
      <w:pPr>
        <w:spacing w:after="0"/>
        <w:ind w:left="0"/>
        <w:jc w:val="both"/>
      </w:pPr>
      <w:r>
        <w:rPr>
          <w:rFonts w:ascii="Times New Roman"/>
          <w:b w:val="false"/>
          <w:i w:val="false"/>
          <w:color w:val="000000"/>
          <w:sz w:val="28"/>
        </w:rPr>
        <w:t>
      1. Осы түсіндірме (бұдан әрі – Түсіндірме) "Туынды қаржы құралдарын сатып алуға/сатуға өтінімдер туралы есеп" нысанын (бұдан әрі – Нысан) толтыру бойынша бірыңғай талаптарды айқындайды.</w:t>
      </w:r>
    </w:p>
    <w:bookmarkEnd w:id="241"/>
    <w:bookmarkStart w:name="z619" w:id="242"/>
    <w:p>
      <w:pPr>
        <w:spacing w:after="0"/>
        <w:ind w:left="0"/>
        <w:jc w:val="both"/>
      </w:pPr>
      <w:r>
        <w:rPr>
          <w:rFonts w:ascii="Times New Roman"/>
          <w:b w:val="false"/>
          <w:i w:val="false"/>
          <w:color w:val="000000"/>
          <w:sz w:val="28"/>
        </w:rPr>
        <w:t xml:space="preserve">
      2. Нысан "Бағалы қағаздар нарығы туралы" 2003 жылғы 2 шілдедегі Қазақстан Республикасы Заңының </w:t>
      </w:r>
      <w:r>
        <w:rPr>
          <w:rFonts w:ascii="Times New Roman"/>
          <w:b w:val="false"/>
          <w:i w:val="false"/>
          <w:color w:val="000000"/>
          <w:sz w:val="28"/>
        </w:rPr>
        <w:t>3-бабына</w:t>
      </w:r>
      <w:r>
        <w:rPr>
          <w:rFonts w:ascii="Times New Roman"/>
          <w:b w:val="false"/>
          <w:i w:val="false"/>
          <w:color w:val="000000"/>
          <w:sz w:val="28"/>
        </w:rPr>
        <w:t xml:space="preserve"> сәйкес әзірленді.</w:t>
      </w:r>
    </w:p>
    <w:bookmarkEnd w:id="242"/>
    <w:bookmarkStart w:name="z620" w:id="243"/>
    <w:p>
      <w:pPr>
        <w:spacing w:after="0"/>
        <w:ind w:left="0"/>
        <w:jc w:val="both"/>
      </w:pPr>
      <w:r>
        <w:rPr>
          <w:rFonts w:ascii="Times New Roman"/>
          <w:b w:val="false"/>
          <w:i w:val="false"/>
          <w:color w:val="000000"/>
          <w:sz w:val="28"/>
        </w:rPr>
        <w:t>
      3. Нысанды сауда-саттықты ұйымдастырушы күн сайын жасайды және әрбір есепті күнге толтырады. Нысандағы деректер үтірден кейін екі таңбада теңгемен толтырылады.</w:t>
      </w:r>
    </w:p>
    <w:bookmarkEnd w:id="243"/>
    <w:bookmarkStart w:name="z621" w:id="244"/>
    <w:p>
      <w:pPr>
        <w:spacing w:after="0"/>
        <w:ind w:left="0"/>
        <w:jc w:val="both"/>
      </w:pPr>
      <w:r>
        <w:rPr>
          <w:rFonts w:ascii="Times New Roman"/>
          <w:b w:val="false"/>
          <w:i w:val="false"/>
          <w:color w:val="000000"/>
          <w:sz w:val="28"/>
        </w:rPr>
        <w:t xml:space="preserve">
      4. Нысанға бірінші басшы, бас бухгалтер немесе есепке қол қоюға уәкілетті адамдар және орындаушы қол қояды. </w:t>
      </w:r>
    </w:p>
    <w:bookmarkEnd w:id="244"/>
    <w:bookmarkStart w:name="z622" w:id="245"/>
    <w:p>
      <w:pPr>
        <w:spacing w:after="0"/>
        <w:ind w:left="0"/>
        <w:jc w:val="left"/>
      </w:pPr>
      <w:r>
        <w:rPr>
          <w:rFonts w:ascii="Times New Roman"/>
          <w:b/>
          <w:i w:val="false"/>
          <w:color w:val="000000"/>
        </w:rPr>
        <w:t xml:space="preserve"> 2-тарау. Нысанды толтыру бойынша түсіндірме</w:t>
      </w:r>
    </w:p>
    <w:bookmarkEnd w:id="245"/>
    <w:bookmarkStart w:name="z623" w:id="246"/>
    <w:p>
      <w:pPr>
        <w:spacing w:after="0"/>
        <w:ind w:left="0"/>
        <w:jc w:val="both"/>
      </w:pPr>
      <w:r>
        <w:rPr>
          <w:rFonts w:ascii="Times New Roman"/>
          <w:b w:val="false"/>
          <w:i w:val="false"/>
          <w:color w:val="000000"/>
          <w:sz w:val="28"/>
        </w:rPr>
        <w:t>
      5. 1-бағанда өтінімнің реттік нөмірі көрсетіледі.</w:t>
      </w:r>
    </w:p>
    <w:bookmarkEnd w:id="246"/>
    <w:bookmarkStart w:name="z624" w:id="247"/>
    <w:p>
      <w:pPr>
        <w:spacing w:after="0"/>
        <w:ind w:left="0"/>
        <w:jc w:val="both"/>
      </w:pPr>
      <w:r>
        <w:rPr>
          <w:rFonts w:ascii="Times New Roman"/>
          <w:b w:val="false"/>
          <w:i w:val="false"/>
          <w:color w:val="000000"/>
          <w:sz w:val="28"/>
        </w:rPr>
        <w:t>
      6. 2 және 18-бағандарда өтінімді беру күні мен алып тастау күні "кк.аа.жжжж" форматында көрсетіледі.</w:t>
      </w:r>
    </w:p>
    <w:bookmarkEnd w:id="247"/>
    <w:bookmarkStart w:name="z625" w:id="248"/>
    <w:p>
      <w:pPr>
        <w:spacing w:after="0"/>
        <w:ind w:left="0"/>
        <w:jc w:val="both"/>
      </w:pPr>
      <w:r>
        <w:rPr>
          <w:rFonts w:ascii="Times New Roman"/>
          <w:b w:val="false"/>
          <w:i w:val="false"/>
          <w:color w:val="000000"/>
          <w:sz w:val="28"/>
        </w:rPr>
        <w:t>
      7. 3 және 19-бағандарда өтінімді беру уақыты мен алып тастау уақыты "сағат:минут:секунд" форматында көрсетіледі.</w:t>
      </w:r>
    </w:p>
    <w:bookmarkEnd w:id="248"/>
    <w:bookmarkStart w:name="z626" w:id="249"/>
    <w:p>
      <w:pPr>
        <w:spacing w:after="0"/>
        <w:ind w:left="0"/>
        <w:jc w:val="both"/>
      </w:pPr>
      <w:r>
        <w:rPr>
          <w:rFonts w:ascii="Times New Roman"/>
          <w:b w:val="false"/>
          <w:i w:val="false"/>
          <w:color w:val="000000"/>
          <w:sz w:val="28"/>
        </w:rPr>
        <w:t>
      8. 4-бағанда өтінімнің бағыты ретінде сатып алу немесе сату көрсетіледі.</w:t>
      </w:r>
    </w:p>
    <w:bookmarkEnd w:id="249"/>
    <w:bookmarkStart w:name="z627" w:id="250"/>
    <w:p>
      <w:pPr>
        <w:spacing w:after="0"/>
        <w:ind w:left="0"/>
        <w:jc w:val="both"/>
      </w:pPr>
      <w:r>
        <w:rPr>
          <w:rFonts w:ascii="Times New Roman"/>
          <w:b w:val="false"/>
          <w:i w:val="false"/>
          <w:color w:val="000000"/>
          <w:sz w:val="28"/>
        </w:rPr>
        <w:t>
      9. 6 және 10-бағандарда бір келісімшарттың бағасы және өтінімнің көлемі теңгемен көрсетіледі. 10-бағанда өтінімнің көлемі ретінде 6 ("Бір келісімшарттың бағасы") және 8 ("Келісімшарттардың саны") бағандардың көбейтіндісі танылады. 6-бағанда бір келісімшарттың бағасы ретінде сауда-саттыққа қатысушы туынды қаржы құралдарымен мәміле жасауға дайын болатын баға көрсетіледі.</w:t>
      </w:r>
    </w:p>
    <w:bookmarkEnd w:id="250"/>
    <w:bookmarkStart w:name="z628" w:id="251"/>
    <w:p>
      <w:pPr>
        <w:spacing w:after="0"/>
        <w:ind w:left="0"/>
        <w:jc w:val="both"/>
      </w:pPr>
      <w:r>
        <w:rPr>
          <w:rFonts w:ascii="Times New Roman"/>
          <w:b w:val="false"/>
          <w:i w:val="false"/>
          <w:color w:val="000000"/>
          <w:sz w:val="28"/>
        </w:rPr>
        <w:t>
      10. 7-бағанда өтінім валютасының атауы көрсетіледі.</w:t>
      </w:r>
    </w:p>
    <w:bookmarkEnd w:id="251"/>
    <w:bookmarkStart w:name="z629" w:id="252"/>
    <w:p>
      <w:pPr>
        <w:spacing w:after="0"/>
        <w:ind w:left="0"/>
        <w:jc w:val="both"/>
      </w:pPr>
      <w:r>
        <w:rPr>
          <w:rFonts w:ascii="Times New Roman"/>
          <w:b w:val="false"/>
          <w:i w:val="false"/>
          <w:color w:val="000000"/>
          <w:sz w:val="28"/>
        </w:rPr>
        <w:t>
      11. 8 және 9-бағандарда өтінім келісімшарттарының саны мен бір келісімшарттағы базалық активтердің саны данамен көрсетіледі.</w:t>
      </w:r>
    </w:p>
    <w:bookmarkEnd w:id="252"/>
    <w:bookmarkStart w:name="z630" w:id="253"/>
    <w:p>
      <w:pPr>
        <w:spacing w:after="0"/>
        <w:ind w:left="0"/>
        <w:jc w:val="both"/>
      </w:pPr>
      <w:r>
        <w:rPr>
          <w:rFonts w:ascii="Times New Roman"/>
          <w:b w:val="false"/>
          <w:i w:val="false"/>
          <w:color w:val="000000"/>
          <w:sz w:val="28"/>
        </w:rPr>
        <w:t>
      12. 13-бағанда туынды қаржы құралдарымен мәміле жасауға өтінім берген қор биржасы трейдерінің дербес сәйкестендіру нөмірі (ІD) көрсетіледі.</w:t>
      </w:r>
    </w:p>
    <w:bookmarkEnd w:id="253"/>
    <w:bookmarkStart w:name="z631" w:id="254"/>
    <w:p>
      <w:pPr>
        <w:spacing w:after="0"/>
        <w:ind w:left="0"/>
        <w:jc w:val="both"/>
      </w:pPr>
      <w:r>
        <w:rPr>
          <w:rFonts w:ascii="Times New Roman"/>
          <w:b w:val="false"/>
          <w:i w:val="false"/>
          <w:color w:val="000000"/>
          <w:sz w:val="28"/>
        </w:rPr>
        <w:t>
      13. 16-бағанда сауда-саттықты ұйымдастырушының ішкі құжаттарында көзделген өтінімнің мәртебесі көрсетіледі.</w:t>
      </w:r>
    </w:p>
    <w:bookmarkEnd w:id="254"/>
    <w:bookmarkStart w:name="z632" w:id="255"/>
    <w:p>
      <w:pPr>
        <w:spacing w:after="0"/>
        <w:ind w:left="0"/>
        <w:jc w:val="both"/>
      </w:pPr>
      <w:r>
        <w:rPr>
          <w:rFonts w:ascii="Times New Roman"/>
          <w:b w:val="false"/>
          <w:i w:val="false"/>
          <w:color w:val="000000"/>
          <w:sz w:val="28"/>
        </w:rPr>
        <w:t>
      14. Мәліметтер болмаған жағдайда, Нысан нөлдік қалдықтармен ұсынылады.</w:t>
      </w:r>
    </w:p>
    <w:bookmarkEnd w:id="2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есептілікті ұсыну мәселелері </w:t>
            </w:r>
            <w:r>
              <w:br/>
            </w:r>
            <w:r>
              <w:rPr>
                <w:rFonts w:ascii="Times New Roman"/>
                <w:b w:val="false"/>
                <w:i w:val="false"/>
                <w:color w:val="000000"/>
                <w:sz w:val="20"/>
              </w:rPr>
              <w:t xml:space="preserve">бойынша өзгерістер мен </w:t>
            </w:r>
            <w:r>
              <w:br/>
            </w:r>
            <w:r>
              <w:rPr>
                <w:rFonts w:ascii="Times New Roman"/>
                <w:b w:val="false"/>
                <w:i w:val="false"/>
                <w:color w:val="000000"/>
                <w:sz w:val="20"/>
              </w:rPr>
              <w:t xml:space="preserve">толықтырулар енгізілетін </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 xml:space="preserve">2019 жылғы 26 қарашадағы </w:t>
            </w:r>
            <w:r>
              <w:br/>
            </w:r>
            <w:r>
              <w:rPr>
                <w:rFonts w:ascii="Times New Roman"/>
                <w:b w:val="false"/>
                <w:i w:val="false"/>
                <w:color w:val="000000"/>
                <w:sz w:val="20"/>
              </w:rPr>
              <w:t xml:space="preserve">№ 211 қаулысына </w:t>
            </w:r>
            <w:r>
              <w:br/>
            </w:r>
            <w:r>
              <w:rPr>
                <w:rFonts w:ascii="Times New Roman"/>
                <w:b w:val="false"/>
                <w:i w:val="false"/>
                <w:color w:val="000000"/>
                <w:sz w:val="20"/>
              </w:rPr>
              <w:t>39-қосымша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35" w:id="256"/>
    <w:p>
      <w:pPr>
        <w:spacing w:after="0"/>
        <w:ind w:left="0"/>
        <w:jc w:val="left"/>
      </w:pPr>
      <w:r>
        <w:rPr>
          <w:rFonts w:ascii="Times New Roman"/>
          <w:b/>
          <w:i w:val="false"/>
          <w:color w:val="000000"/>
        </w:rPr>
        <w:t xml:space="preserve"> Әкімшілік деректерді жинауға арналған нысан</w:t>
      </w:r>
    </w:p>
    <w:bookmarkEnd w:id="256"/>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www.natіonalbank.kz интернет-ресурсында орналастырылған</w:t>
      </w:r>
    </w:p>
    <w:bookmarkStart w:name="z636" w:id="257"/>
    <w:p>
      <w:pPr>
        <w:spacing w:after="0"/>
        <w:ind w:left="0"/>
        <w:jc w:val="left"/>
      </w:pPr>
      <w:r>
        <w:rPr>
          <w:rFonts w:ascii="Times New Roman"/>
          <w:b/>
          <w:i w:val="false"/>
          <w:color w:val="000000"/>
        </w:rPr>
        <w:t xml:space="preserve"> Мәмілелердің тараптары көрсетіле отырып, туынды қаржы құралдарымен сауда-саттықтың нәтижелері туралы есеп</w:t>
      </w:r>
    </w:p>
    <w:bookmarkEnd w:id="257"/>
    <w:p>
      <w:pPr>
        <w:spacing w:after="0"/>
        <w:ind w:left="0"/>
        <w:jc w:val="both"/>
      </w:pPr>
      <w:r>
        <w:rPr>
          <w:rFonts w:ascii="Times New Roman"/>
          <w:b w:val="false"/>
          <w:i w:val="false"/>
          <w:color w:val="000000"/>
          <w:sz w:val="28"/>
        </w:rPr>
        <w:t>
      Әкімшілік деректер нысанының индексі: 1- KASE_DT</w:t>
      </w:r>
    </w:p>
    <w:p>
      <w:pPr>
        <w:spacing w:after="0"/>
        <w:ind w:left="0"/>
        <w:jc w:val="both"/>
      </w:pPr>
      <w:r>
        <w:rPr>
          <w:rFonts w:ascii="Times New Roman"/>
          <w:b w:val="false"/>
          <w:i w:val="false"/>
          <w:color w:val="000000"/>
          <w:sz w:val="28"/>
        </w:rPr>
        <w:t>
      Кезеңділігі: күн сайын</w:t>
      </w:r>
    </w:p>
    <w:p>
      <w:pPr>
        <w:spacing w:after="0"/>
        <w:ind w:left="0"/>
        <w:jc w:val="both"/>
      </w:pPr>
      <w:r>
        <w:rPr>
          <w:rFonts w:ascii="Times New Roman"/>
          <w:b w:val="false"/>
          <w:i w:val="false"/>
          <w:color w:val="000000"/>
          <w:sz w:val="28"/>
        </w:rPr>
        <w:t>
      Есепті кезең: 20 __ жылғы "_____" _______________ жағдай бойынша</w:t>
      </w:r>
    </w:p>
    <w:p>
      <w:pPr>
        <w:spacing w:after="0"/>
        <w:ind w:left="0"/>
        <w:jc w:val="both"/>
      </w:pPr>
      <w:r>
        <w:rPr>
          <w:rFonts w:ascii="Times New Roman"/>
          <w:b w:val="false"/>
          <w:i w:val="false"/>
          <w:color w:val="000000"/>
          <w:sz w:val="28"/>
        </w:rPr>
        <w:t>
      Ұсынатын тұлғалар тобы: сауда-саттықты ұйымдастырушы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(Ұйымның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жасау күні мен уақыты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Құралдың коды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келісімшарттың бағасы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Келісімішарттардың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келісімшарттағы базалық активтердің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 болып отырған сауда-саттықты ұйымдастырушы мүшесінің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Сатудың сауда шотының коды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өтінімнің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 болып отырған сауда-саттықты ұйымдастырушы мүшесінің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алудың сауда шотының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өтінімнің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 Мекенжайы__________________________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мекенжайы____________________________________ </w:t>
      </w:r>
    </w:p>
    <w:p>
      <w:pPr>
        <w:spacing w:after="0"/>
        <w:ind w:left="0"/>
        <w:jc w:val="both"/>
      </w:pPr>
      <w:r>
        <w:rPr>
          <w:rFonts w:ascii="Times New Roman"/>
          <w:b w:val="false"/>
          <w:i w:val="false"/>
          <w:color w:val="000000"/>
          <w:sz w:val="28"/>
        </w:rPr>
        <w:t xml:space="preserve">
      Орындаушы___________________________________       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
      Бас бухгалтер немесе ол есепке қол қоюға уәкілеттік берген адам </w:t>
      </w:r>
    </w:p>
    <w:p>
      <w:pPr>
        <w:spacing w:after="0"/>
        <w:ind w:left="0"/>
        <w:jc w:val="both"/>
      </w:pPr>
      <w:r>
        <w:rPr>
          <w:rFonts w:ascii="Times New Roman"/>
          <w:b w:val="false"/>
          <w:i w:val="false"/>
          <w:color w:val="000000"/>
          <w:sz w:val="28"/>
        </w:rPr>
        <w:t xml:space="preserve">
      _______________________________________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 </w:t>
      </w:r>
    </w:p>
    <w:p>
      <w:pPr>
        <w:spacing w:after="0"/>
        <w:ind w:left="0"/>
        <w:jc w:val="both"/>
      </w:pPr>
      <w:r>
        <w:rPr>
          <w:rFonts w:ascii="Times New Roman"/>
          <w:b w:val="false"/>
          <w:i w:val="false"/>
          <w:color w:val="000000"/>
          <w:sz w:val="28"/>
        </w:rPr>
        <w:t xml:space="preserve">
      Бірінші басшы немесе ол есепке қол қоюға уәкілеттік берген адам </w:t>
      </w:r>
    </w:p>
    <w:p>
      <w:pPr>
        <w:spacing w:after="0"/>
        <w:ind w:left="0"/>
        <w:jc w:val="both"/>
      </w:pPr>
      <w:r>
        <w:rPr>
          <w:rFonts w:ascii="Times New Roman"/>
          <w:b w:val="false"/>
          <w:i w:val="false"/>
          <w:color w:val="000000"/>
          <w:sz w:val="28"/>
        </w:rPr>
        <w:t xml:space="preserve">
      _____________________________________             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 </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Мәмілелердің тараптары</w:t>
            </w:r>
            <w:r>
              <w:br/>
            </w:r>
            <w:r>
              <w:rPr>
                <w:rFonts w:ascii="Times New Roman"/>
                <w:b w:val="false"/>
                <w:i w:val="false"/>
                <w:color w:val="000000"/>
                <w:sz w:val="20"/>
              </w:rPr>
              <w:t>көрсетіле отырып, туынды</w:t>
            </w:r>
            <w:r>
              <w:br/>
            </w:r>
            <w:r>
              <w:rPr>
                <w:rFonts w:ascii="Times New Roman"/>
                <w:b w:val="false"/>
                <w:i w:val="false"/>
                <w:color w:val="000000"/>
                <w:sz w:val="20"/>
              </w:rPr>
              <w:t xml:space="preserve">қаржы құралдарымен </w:t>
            </w:r>
            <w:r>
              <w:br/>
            </w:r>
            <w:r>
              <w:rPr>
                <w:rFonts w:ascii="Times New Roman"/>
                <w:b w:val="false"/>
                <w:i w:val="false"/>
                <w:color w:val="000000"/>
                <w:sz w:val="20"/>
              </w:rPr>
              <w:t>сауда-саттықтың нәтижелері</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638" w:id="258"/>
    <w:p>
      <w:pPr>
        <w:spacing w:after="0"/>
        <w:ind w:left="0"/>
        <w:jc w:val="left"/>
      </w:pPr>
      <w:r>
        <w:rPr>
          <w:rFonts w:ascii="Times New Roman"/>
          <w:b/>
          <w:i w:val="false"/>
          <w:color w:val="000000"/>
        </w:rPr>
        <w:t xml:space="preserve"> Әкімшілік деректер нысанын толтыру бойынша түсіндірме "Мәмілелердің тараптары көрсетіле отырып, туынды қаржы құралдарымен сауда-саттықтың нәтижелері туралы есеп" (индексі: 1- KASE_DT, кезеңділігі: күн сайын)</w:t>
      </w:r>
    </w:p>
    <w:bookmarkEnd w:id="258"/>
    <w:bookmarkStart w:name="z639" w:id="259"/>
    <w:p>
      <w:pPr>
        <w:spacing w:after="0"/>
        <w:ind w:left="0"/>
        <w:jc w:val="left"/>
      </w:pPr>
      <w:r>
        <w:rPr>
          <w:rFonts w:ascii="Times New Roman"/>
          <w:b/>
          <w:i w:val="false"/>
          <w:color w:val="000000"/>
        </w:rPr>
        <w:t xml:space="preserve"> 1-тарау. Жалпы ережелер</w:t>
      </w:r>
    </w:p>
    <w:bookmarkEnd w:id="259"/>
    <w:bookmarkStart w:name="z640" w:id="260"/>
    <w:p>
      <w:pPr>
        <w:spacing w:after="0"/>
        <w:ind w:left="0"/>
        <w:jc w:val="both"/>
      </w:pPr>
      <w:r>
        <w:rPr>
          <w:rFonts w:ascii="Times New Roman"/>
          <w:b w:val="false"/>
          <w:i w:val="false"/>
          <w:color w:val="000000"/>
          <w:sz w:val="28"/>
        </w:rPr>
        <w:t>
      1. Осы түсіндірме (бұдан әрі – Түсіндірме) "Мәмілелердің тараптары көрсетіле отырып, туынды қаржы құралдарымен сауда-саттықтың нәтижелері туралы есеп" нысанын (бұдан әрі – Нысан) толтыру бойынша бірыңғай талаптарды айқындайды.</w:t>
      </w:r>
    </w:p>
    <w:bookmarkEnd w:id="260"/>
    <w:bookmarkStart w:name="z641" w:id="261"/>
    <w:p>
      <w:pPr>
        <w:spacing w:after="0"/>
        <w:ind w:left="0"/>
        <w:jc w:val="both"/>
      </w:pPr>
      <w:r>
        <w:rPr>
          <w:rFonts w:ascii="Times New Roman"/>
          <w:b w:val="false"/>
          <w:i w:val="false"/>
          <w:color w:val="000000"/>
          <w:sz w:val="28"/>
        </w:rPr>
        <w:t xml:space="preserve">
      2. Нысан "Бағалы қағаздар нарығы туралы" 2003 жылғы 2 шілдедегі Қазақстан Республикасы Заңының </w:t>
      </w:r>
      <w:r>
        <w:rPr>
          <w:rFonts w:ascii="Times New Roman"/>
          <w:b w:val="false"/>
          <w:i w:val="false"/>
          <w:color w:val="000000"/>
          <w:sz w:val="28"/>
        </w:rPr>
        <w:t>3-бабына</w:t>
      </w:r>
      <w:r>
        <w:rPr>
          <w:rFonts w:ascii="Times New Roman"/>
          <w:b w:val="false"/>
          <w:i w:val="false"/>
          <w:color w:val="000000"/>
          <w:sz w:val="28"/>
        </w:rPr>
        <w:t xml:space="preserve"> сәйкес әзірленді.</w:t>
      </w:r>
    </w:p>
    <w:bookmarkEnd w:id="261"/>
    <w:bookmarkStart w:name="z642" w:id="262"/>
    <w:p>
      <w:pPr>
        <w:spacing w:after="0"/>
        <w:ind w:left="0"/>
        <w:jc w:val="both"/>
      </w:pPr>
      <w:r>
        <w:rPr>
          <w:rFonts w:ascii="Times New Roman"/>
          <w:b w:val="false"/>
          <w:i w:val="false"/>
          <w:color w:val="000000"/>
          <w:sz w:val="28"/>
        </w:rPr>
        <w:t>
      3. Нысанды сауда-саттықты ұйымдастырушы күн сайын жасайды және әрбір есепті күнге толтырады. Нысандағы деректер үтірден кейін екі таңбада теңгемен толтырылады.</w:t>
      </w:r>
    </w:p>
    <w:bookmarkEnd w:id="262"/>
    <w:bookmarkStart w:name="z643" w:id="263"/>
    <w:p>
      <w:pPr>
        <w:spacing w:after="0"/>
        <w:ind w:left="0"/>
        <w:jc w:val="both"/>
      </w:pPr>
      <w:r>
        <w:rPr>
          <w:rFonts w:ascii="Times New Roman"/>
          <w:b w:val="false"/>
          <w:i w:val="false"/>
          <w:color w:val="000000"/>
          <w:sz w:val="28"/>
        </w:rPr>
        <w:t>
      4. Нысанға бірінші басшы, бас бухгалтер немесе есепке қол қоюға уәкілетті адамдар және орындаушы қол қояды.</w:t>
      </w:r>
    </w:p>
    <w:bookmarkEnd w:id="263"/>
    <w:bookmarkStart w:name="z644" w:id="264"/>
    <w:p>
      <w:pPr>
        <w:spacing w:after="0"/>
        <w:ind w:left="0"/>
        <w:jc w:val="left"/>
      </w:pPr>
      <w:r>
        <w:rPr>
          <w:rFonts w:ascii="Times New Roman"/>
          <w:b/>
          <w:i w:val="false"/>
          <w:color w:val="000000"/>
        </w:rPr>
        <w:t xml:space="preserve"> 2-тарау. Нысанды толтыру бойынша түсіндірме</w:t>
      </w:r>
    </w:p>
    <w:bookmarkEnd w:id="264"/>
    <w:bookmarkStart w:name="z645" w:id="265"/>
    <w:p>
      <w:pPr>
        <w:spacing w:after="0"/>
        <w:ind w:left="0"/>
        <w:jc w:val="both"/>
      </w:pPr>
      <w:r>
        <w:rPr>
          <w:rFonts w:ascii="Times New Roman"/>
          <w:b w:val="false"/>
          <w:i w:val="false"/>
          <w:color w:val="000000"/>
          <w:sz w:val="28"/>
        </w:rPr>
        <w:t>
      5. 1-бағанда мәміленің реттік нөмірі көрсетіледі.</w:t>
      </w:r>
    </w:p>
    <w:bookmarkEnd w:id="265"/>
    <w:bookmarkStart w:name="z646" w:id="266"/>
    <w:p>
      <w:pPr>
        <w:spacing w:after="0"/>
        <w:ind w:left="0"/>
        <w:jc w:val="both"/>
      </w:pPr>
      <w:r>
        <w:rPr>
          <w:rFonts w:ascii="Times New Roman"/>
          <w:b w:val="false"/>
          <w:i w:val="false"/>
          <w:color w:val="000000"/>
          <w:sz w:val="28"/>
        </w:rPr>
        <w:t>
      6. 2-бағанда мәміленің жасалу күні "кк.аа.жжжж" форматында көрсетіледі.</w:t>
      </w:r>
    </w:p>
    <w:bookmarkEnd w:id="266"/>
    <w:bookmarkStart w:name="z647" w:id="267"/>
    <w:p>
      <w:pPr>
        <w:spacing w:after="0"/>
        <w:ind w:left="0"/>
        <w:jc w:val="both"/>
      </w:pPr>
      <w:r>
        <w:rPr>
          <w:rFonts w:ascii="Times New Roman"/>
          <w:b w:val="false"/>
          <w:i w:val="false"/>
          <w:color w:val="000000"/>
          <w:sz w:val="28"/>
        </w:rPr>
        <w:t>
      7. 3-бағанда мәміленің жасалу уақыты "сағат:минут:секунд" форматында көрсетіледі.</w:t>
      </w:r>
    </w:p>
    <w:bookmarkEnd w:id="267"/>
    <w:bookmarkStart w:name="z648" w:id="268"/>
    <w:p>
      <w:pPr>
        <w:spacing w:after="0"/>
        <w:ind w:left="0"/>
        <w:jc w:val="both"/>
      </w:pPr>
      <w:r>
        <w:rPr>
          <w:rFonts w:ascii="Times New Roman"/>
          <w:b w:val="false"/>
          <w:i w:val="false"/>
          <w:color w:val="000000"/>
          <w:sz w:val="28"/>
        </w:rPr>
        <w:t>
      8. 5 және 9-бағандарда бір келісімшарттың бағасы мен мәміленің көлемі теңгемен көрсетіледі. 9-бағанда мәміленің көлемі ретінде 5 ("Бір келісімшарттың бағасы") және 7 ("Келісімшарттардың саны") бағандарының көбейтіндісі танылады. 5-бағанда бір келісімшарттың бағасы ретінде сауда-саттыққа қатысушы туынды қаржы құралдарымен мәміле жасаған баға көрсетіледі.</w:t>
      </w:r>
    </w:p>
    <w:bookmarkEnd w:id="268"/>
    <w:bookmarkStart w:name="z649" w:id="269"/>
    <w:p>
      <w:pPr>
        <w:spacing w:after="0"/>
        <w:ind w:left="0"/>
        <w:jc w:val="both"/>
      </w:pPr>
      <w:r>
        <w:rPr>
          <w:rFonts w:ascii="Times New Roman"/>
          <w:b w:val="false"/>
          <w:i w:val="false"/>
          <w:color w:val="000000"/>
          <w:sz w:val="28"/>
        </w:rPr>
        <w:t>
      9. 6-бағанда мәміле валютасының атауы көрсетіледі.</w:t>
      </w:r>
    </w:p>
    <w:bookmarkEnd w:id="269"/>
    <w:bookmarkStart w:name="z650" w:id="270"/>
    <w:p>
      <w:pPr>
        <w:spacing w:after="0"/>
        <w:ind w:left="0"/>
        <w:jc w:val="both"/>
      </w:pPr>
      <w:r>
        <w:rPr>
          <w:rFonts w:ascii="Times New Roman"/>
          <w:b w:val="false"/>
          <w:i w:val="false"/>
          <w:color w:val="000000"/>
          <w:sz w:val="28"/>
        </w:rPr>
        <w:t>
      10. 7 және 8-бағандарда мәміле келісімшарттарының саны мен бір келісімшарттағы базалық активтердің саны данамен көрсетіледі.</w:t>
      </w:r>
    </w:p>
    <w:bookmarkEnd w:id="270"/>
    <w:bookmarkStart w:name="z651" w:id="271"/>
    <w:p>
      <w:pPr>
        <w:spacing w:after="0"/>
        <w:ind w:left="0"/>
        <w:jc w:val="both"/>
      </w:pPr>
      <w:r>
        <w:rPr>
          <w:rFonts w:ascii="Times New Roman"/>
          <w:b w:val="false"/>
          <w:i w:val="false"/>
          <w:color w:val="000000"/>
          <w:sz w:val="28"/>
        </w:rPr>
        <w:t>
      11. 10 және 13-бағандарда сауда-саттықты ұйымдастырушы өзінің ішкі құжаттарында көзделген сауда-саттықты ұйымдастырушының мүшелеріне код беру тәртібіне сәйкес айқындаған сауда-саттықты ұйымдастырушы мүшесінің коды көрсетіледі.</w:t>
      </w:r>
    </w:p>
    <w:bookmarkEnd w:id="271"/>
    <w:bookmarkStart w:name="z652" w:id="272"/>
    <w:p>
      <w:pPr>
        <w:spacing w:after="0"/>
        <w:ind w:left="0"/>
        <w:jc w:val="both"/>
      </w:pPr>
      <w:r>
        <w:rPr>
          <w:rFonts w:ascii="Times New Roman"/>
          <w:b w:val="false"/>
          <w:i w:val="false"/>
          <w:color w:val="000000"/>
          <w:sz w:val="28"/>
        </w:rPr>
        <w:t>
      12. 16-бағанда мәмілені есептеудің нақты күні "кк.аа.жжжж" форматында көрсетіледі.</w:t>
      </w:r>
    </w:p>
    <w:bookmarkEnd w:id="272"/>
    <w:bookmarkStart w:name="z653" w:id="273"/>
    <w:p>
      <w:pPr>
        <w:spacing w:after="0"/>
        <w:ind w:left="0"/>
        <w:jc w:val="both"/>
      </w:pPr>
      <w:r>
        <w:rPr>
          <w:rFonts w:ascii="Times New Roman"/>
          <w:b w:val="false"/>
          <w:i w:val="false"/>
          <w:color w:val="000000"/>
          <w:sz w:val="28"/>
        </w:rPr>
        <w:t>
      16. Мәліметтер болмаған жағдайда, Нысан нөлдік қалдықтармен ұсынылады.</w:t>
      </w:r>
    </w:p>
    <w:bookmarkEnd w:id="2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 есептілікті ұсыну мәселелері </w:t>
            </w:r>
            <w:r>
              <w:br/>
            </w:r>
            <w:r>
              <w:rPr>
                <w:rFonts w:ascii="Times New Roman"/>
                <w:b w:val="false"/>
                <w:i w:val="false"/>
                <w:color w:val="000000"/>
                <w:sz w:val="20"/>
              </w:rPr>
              <w:t xml:space="preserve">бойынша өзгерістер мен </w:t>
            </w:r>
            <w:r>
              <w:br/>
            </w:r>
            <w:r>
              <w:rPr>
                <w:rFonts w:ascii="Times New Roman"/>
                <w:b w:val="false"/>
                <w:i w:val="false"/>
                <w:color w:val="000000"/>
                <w:sz w:val="20"/>
              </w:rPr>
              <w:t xml:space="preserve">толықтырулар енгізілетін </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26 қарашадағы</w:t>
            </w:r>
            <w:r>
              <w:br/>
            </w:r>
            <w:r>
              <w:rPr>
                <w:rFonts w:ascii="Times New Roman"/>
                <w:b w:val="false"/>
                <w:i w:val="false"/>
                <w:color w:val="000000"/>
                <w:sz w:val="20"/>
              </w:rPr>
              <w:t>№ 211 қаулысына</w:t>
            </w:r>
            <w:r>
              <w:br/>
            </w:r>
            <w:r>
              <w:rPr>
                <w:rFonts w:ascii="Times New Roman"/>
                <w:b w:val="false"/>
                <w:i w:val="false"/>
                <w:color w:val="000000"/>
                <w:sz w:val="20"/>
              </w:rPr>
              <w:t>40-қосымша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56" w:id="274"/>
    <w:p>
      <w:pPr>
        <w:spacing w:after="0"/>
        <w:ind w:left="0"/>
        <w:jc w:val="left"/>
      </w:pPr>
      <w:r>
        <w:rPr>
          <w:rFonts w:ascii="Times New Roman"/>
          <w:b/>
          <w:i w:val="false"/>
          <w:color w:val="000000"/>
        </w:rPr>
        <w:t xml:space="preserve"> Әкімшілік деректерді жинауға арналған нысан</w:t>
      </w:r>
    </w:p>
    <w:bookmarkEnd w:id="274"/>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www.natіonalbank.kz интернет-ресурсында орналастырылған</w:t>
      </w:r>
    </w:p>
    <w:bookmarkStart w:name="z657" w:id="275"/>
    <w:p>
      <w:pPr>
        <w:spacing w:after="0"/>
        <w:ind w:left="0"/>
        <w:jc w:val="left"/>
      </w:pPr>
      <w:r>
        <w:rPr>
          <w:rFonts w:ascii="Times New Roman"/>
          <w:b/>
          <w:i w:val="false"/>
          <w:color w:val="000000"/>
        </w:rPr>
        <w:t xml:space="preserve"> Шетел валюталарын сатып алуға/сатуға өтінімдер туралы есеп</w:t>
      </w:r>
    </w:p>
    <w:bookmarkEnd w:id="275"/>
    <w:p>
      <w:pPr>
        <w:spacing w:after="0"/>
        <w:ind w:left="0"/>
        <w:jc w:val="both"/>
      </w:pPr>
      <w:r>
        <w:rPr>
          <w:rFonts w:ascii="Times New Roman"/>
          <w:b w:val="false"/>
          <w:i w:val="false"/>
          <w:color w:val="000000"/>
          <w:sz w:val="28"/>
        </w:rPr>
        <w:t>
      Әкімшілік деректер нысанының индексі: 1- KASE_FC</w:t>
      </w:r>
    </w:p>
    <w:p>
      <w:pPr>
        <w:spacing w:after="0"/>
        <w:ind w:left="0"/>
        <w:jc w:val="both"/>
      </w:pPr>
      <w:r>
        <w:rPr>
          <w:rFonts w:ascii="Times New Roman"/>
          <w:b w:val="false"/>
          <w:i w:val="false"/>
          <w:color w:val="000000"/>
          <w:sz w:val="28"/>
        </w:rPr>
        <w:t>
      Кезеңділігі: күн сайын</w:t>
      </w:r>
    </w:p>
    <w:p>
      <w:pPr>
        <w:spacing w:after="0"/>
        <w:ind w:left="0"/>
        <w:jc w:val="both"/>
      </w:pPr>
      <w:r>
        <w:rPr>
          <w:rFonts w:ascii="Times New Roman"/>
          <w:b w:val="false"/>
          <w:i w:val="false"/>
          <w:color w:val="000000"/>
          <w:sz w:val="28"/>
        </w:rPr>
        <w:t>
      Есепті кезең: 20 __ жылғы "_____" _______________ жағдай бойынша</w:t>
      </w:r>
    </w:p>
    <w:p>
      <w:pPr>
        <w:spacing w:after="0"/>
        <w:ind w:left="0"/>
        <w:jc w:val="both"/>
      </w:pPr>
      <w:r>
        <w:rPr>
          <w:rFonts w:ascii="Times New Roman"/>
          <w:b w:val="false"/>
          <w:i w:val="false"/>
          <w:color w:val="000000"/>
          <w:sz w:val="28"/>
        </w:rPr>
        <w:t>
      Ұсынатын тұлғалар тобы: сауда-саттықты ұйымдастырушы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(Ұйымның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беру күні мен уақыты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бағыты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коды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 мүшесінің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шотының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мәртебесі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своптың кірістілігі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 режимі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 Мекенжайы__________________________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 </w:t>
      </w:r>
    </w:p>
    <w:p>
      <w:pPr>
        <w:spacing w:after="0"/>
        <w:ind w:left="0"/>
        <w:jc w:val="both"/>
      </w:pPr>
      <w:r>
        <w:rPr>
          <w:rFonts w:ascii="Times New Roman"/>
          <w:b w:val="false"/>
          <w:i w:val="false"/>
          <w:color w:val="000000"/>
          <w:sz w:val="28"/>
        </w:rPr>
        <w:t xml:space="preserve">
      Орындаушы ___________________________       ____________________ </w:t>
      </w:r>
    </w:p>
    <w:p>
      <w:pPr>
        <w:spacing w:after="0"/>
        <w:ind w:left="0"/>
        <w:jc w:val="both"/>
      </w:pPr>
      <w:r>
        <w:rPr>
          <w:rFonts w:ascii="Times New Roman"/>
          <w:b w:val="false"/>
          <w:i w:val="false"/>
          <w:color w:val="000000"/>
          <w:sz w:val="28"/>
        </w:rPr>
        <w:t xml:space="preserve">
      тегі, аты, әкесінің (ол бар болса)             қолы, телефоны </w:t>
      </w:r>
    </w:p>
    <w:p>
      <w:pPr>
        <w:spacing w:after="0"/>
        <w:ind w:left="0"/>
        <w:jc w:val="both"/>
      </w:pPr>
      <w:r>
        <w:rPr>
          <w:rFonts w:ascii="Times New Roman"/>
          <w:b w:val="false"/>
          <w:i w:val="false"/>
          <w:color w:val="000000"/>
          <w:sz w:val="28"/>
        </w:rPr>
        <w:t xml:space="preserve">
      Бас бухгалтер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             ____________________ </w:t>
      </w:r>
    </w:p>
    <w:p>
      <w:pPr>
        <w:spacing w:after="0"/>
        <w:ind w:left="0"/>
        <w:jc w:val="both"/>
      </w:pPr>
      <w:r>
        <w:rPr>
          <w:rFonts w:ascii="Times New Roman"/>
          <w:b w:val="false"/>
          <w:i w:val="false"/>
          <w:color w:val="000000"/>
          <w:sz w:val="28"/>
        </w:rPr>
        <w:t xml:space="preserve">
      тегі, аты, әкесінің (ол бар болса)             қолы, телефоны </w:t>
      </w:r>
    </w:p>
    <w:p>
      <w:pPr>
        <w:spacing w:after="0"/>
        <w:ind w:left="0"/>
        <w:jc w:val="both"/>
      </w:pPr>
      <w:r>
        <w:rPr>
          <w:rFonts w:ascii="Times New Roman"/>
          <w:b w:val="false"/>
          <w:i w:val="false"/>
          <w:color w:val="000000"/>
          <w:sz w:val="28"/>
        </w:rPr>
        <w:t xml:space="preserve">
      Басшы немесе ол есепке қол қоюға уәкілеттік берген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xml:space="preserve">
      тегі, аты, әкесінің (ол бар болса)             қолы, телефоны </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 валюталарын</w:t>
            </w:r>
            <w:r>
              <w:br/>
            </w:r>
            <w:r>
              <w:rPr>
                <w:rFonts w:ascii="Times New Roman"/>
                <w:b w:val="false"/>
                <w:i w:val="false"/>
                <w:color w:val="000000"/>
                <w:sz w:val="20"/>
              </w:rPr>
              <w:t>сатып алуға/сатуға өтінімдер</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659" w:id="276"/>
    <w:p>
      <w:pPr>
        <w:spacing w:after="0"/>
        <w:ind w:left="0"/>
        <w:jc w:val="left"/>
      </w:pPr>
      <w:r>
        <w:rPr>
          <w:rFonts w:ascii="Times New Roman"/>
          <w:b/>
          <w:i w:val="false"/>
          <w:color w:val="000000"/>
        </w:rPr>
        <w:t xml:space="preserve"> Әкімшілік деректер нысанын толтыру бойынша түсіндірме "Шетел валюталарын сатып алуға/сатуға өтінімдер туралы есеп" (индексі: 1- KASE_FC, кезеңділігі: күн сайын)</w:t>
      </w:r>
    </w:p>
    <w:bookmarkEnd w:id="276"/>
    <w:bookmarkStart w:name="z660" w:id="277"/>
    <w:p>
      <w:pPr>
        <w:spacing w:after="0"/>
        <w:ind w:left="0"/>
        <w:jc w:val="left"/>
      </w:pPr>
      <w:r>
        <w:rPr>
          <w:rFonts w:ascii="Times New Roman"/>
          <w:b/>
          <w:i w:val="false"/>
          <w:color w:val="000000"/>
        </w:rPr>
        <w:t xml:space="preserve"> 1-тарау. Жалпы ережелер</w:t>
      </w:r>
    </w:p>
    <w:bookmarkEnd w:id="277"/>
    <w:bookmarkStart w:name="z661" w:id="278"/>
    <w:p>
      <w:pPr>
        <w:spacing w:after="0"/>
        <w:ind w:left="0"/>
        <w:jc w:val="both"/>
      </w:pPr>
      <w:r>
        <w:rPr>
          <w:rFonts w:ascii="Times New Roman"/>
          <w:b w:val="false"/>
          <w:i w:val="false"/>
          <w:color w:val="000000"/>
          <w:sz w:val="28"/>
        </w:rPr>
        <w:t>
      1. Осы түсіндірме (бұдан әрі – Түсіндірме) "Шетел валюталарын сатып алуға/сатуға өтінімдер туралы есеп" нысанын (бұдан әрі – Нысан) толтыру бойынша бірыңғай талаптарды айқындайды.</w:t>
      </w:r>
    </w:p>
    <w:bookmarkEnd w:id="278"/>
    <w:bookmarkStart w:name="z662" w:id="279"/>
    <w:p>
      <w:pPr>
        <w:spacing w:after="0"/>
        <w:ind w:left="0"/>
        <w:jc w:val="both"/>
      </w:pPr>
      <w:r>
        <w:rPr>
          <w:rFonts w:ascii="Times New Roman"/>
          <w:b w:val="false"/>
          <w:i w:val="false"/>
          <w:color w:val="000000"/>
          <w:sz w:val="28"/>
        </w:rPr>
        <w:t xml:space="preserve">
      2. Нысан "Бағалы қағаздар нарығы туралы" 2003 жылғы 2 шілдедегі Қазақстан Республикасы Заңының </w:t>
      </w:r>
      <w:r>
        <w:rPr>
          <w:rFonts w:ascii="Times New Roman"/>
          <w:b w:val="false"/>
          <w:i w:val="false"/>
          <w:color w:val="000000"/>
          <w:sz w:val="28"/>
        </w:rPr>
        <w:t>3-бабына</w:t>
      </w:r>
      <w:r>
        <w:rPr>
          <w:rFonts w:ascii="Times New Roman"/>
          <w:b w:val="false"/>
          <w:i w:val="false"/>
          <w:color w:val="000000"/>
          <w:sz w:val="28"/>
        </w:rPr>
        <w:t xml:space="preserve"> сәйкес әзірленді.</w:t>
      </w:r>
    </w:p>
    <w:bookmarkEnd w:id="279"/>
    <w:bookmarkStart w:name="z663" w:id="280"/>
    <w:p>
      <w:pPr>
        <w:spacing w:after="0"/>
        <w:ind w:left="0"/>
        <w:jc w:val="both"/>
      </w:pPr>
      <w:r>
        <w:rPr>
          <w:rFonts w:ascii="Times New Roman"/>
          <w:b w:val="false"/>
          <w:i w:val="false"/>
          <w:color w:val="000000"/>
          <w:sz w:val="28"/>
        </w:rPr>
        <w:t>
      3. Нысанды сауда-саттықты ұйымдастырушы күн сайын жасайды және әрбір есепті күнге толтырады. Нысандағы деректер үтірден кейін екі таңбада теңгемен толтырылады.</w:t>
      </w:r>
    </w:p>
    <w:bookmarkEnd w:id="280"/>
    <w:bookmarkStart w:name="z664" w:id="281"/>
    <w:p>
      <w:pPr>
        <w:spacing w:after="0"/>
        <w:ind w:left="0"/>
        <w:jc w:val="both"/>
      </w:pPr>
      <w:r>
        <w:rPr>
          <w:rFonts w:ascii="Times New Roman"/>
          <w:b w:val="false"/>
          <w:i w:val="false"/>
          <w:color w:val="000000"/>
          <w:sz w:val="28"/>
        </w:rPr>
        <w:t>
      4. Нысанға бірінші басшы, бас бухгалтер немесе есепке қол қоюға уәкілетті адамдар және орындаушы қол қояды.</w:t>
      </w:r>
    </w:p>
    <w:bookmarkEnd w:id="281"/>
    <w:bookmarkStart w:name="z665" w:id="282"/>
    <w:p>
      <w:pPr>
        <w:spacing w:after="0"/>
        <w:ind w:left="0"/>
        <w:jc w:val="left"/>
      </w:pPr>
      <w:r>
        <w:rPr>
          <w:rFonts w:ascii="Times New Roman"/>
          <w:b/>
          <w:i w:val="false"/>
          <w:color w:val="000000"/>
        </w:rPr>
        <w:t xml:space="preserve"> 2-тарау. Нысанды толтыру бойынша түсіндірме</w:t>
      </w:r>
    </w:p>
    <w:bookmarkEnd w:id="282"/>
    <w:bookmarkStart w:name="z666" w:id="283"/>
    <w:p>
      <w:pPr>
        <w:spacing w:after="0"/>
        <w:ind w:left="0"/>
        <w:jc w:val="both"/>
      </w:pPr>
      <w:r>
        <w:rPr>
          <w:rFonts w:ascii="Times New Roman"/>
          <w:b w:val="false"/>
          <w:i w:val="false"/>
          <w:color w:val="000000"/>
          <w:sz w:val="28"/>
        </w:rPr>
        <w:t>
      5. 1-бағанда өтінімнің реттік нөмірі көрсетіледі.</w:t>
      </w:r>
    </w:p>
    <w:bookmarkEnd w:id="283"/>
    <w:bookmarkStart w:name="z667" w:id="284"/>
    <w:p>
      <w:pPr>
        <w:spacing w:after="0"/>
        <w:ind w:left="0"/>
        <w:jc w:val="both"/>
      </w:pPr>
      <w:r>
        <w:rPr>
          <w:rFonts w:ascii="Times New Roman"/>
          <w:b w:val="false"/>
          <w:i w:val="false"/>
          <w:color w:val="000000"/>
          <w:sz w:val="28"/>
        </w:rPr>
        <w:t>
      6. 2-бағанда өтінімді беру күні "кк.аа.жжжж" форматында көрсетіледі.</w:t>
      </w:r>
    </w:p>
    <w:bookmarkEnd w:id="284"/>
    <w:bookmarkStart w:name="z668" w:id="285"/>
    <w:p>
      <w:pPr>
        <w:spacing w:after="0"/>
        <w:ind w:left="0"/>
        <w:jc w:val="both"/>
      </w:pPr>
      <w:r>
        <w:rPr>
          <w:rFonts w:ascii="Times New Roman"/>
          <w:b w:val="false"/>
          <w:i w:val="false"/>
          <w:color w:val="000000"/>
          <w:sz w:val="28"/>
        </w:rPr>
        <w:t>
      7. 3-бағанда өтінімді беру уақыты "сағат:минут:секунд" форматында көрсетіледі.</w:t>
      </w:r>
    </w:p>
    <w:bookmarkEnd w:id="285"/>
    <w:bookmarkStart w:name="z669" w:id="286"/>
    <w:p>
      <w:pPr>
        <w:spacing w:after="0"/>
        <w:ind w:left="0"/>
        <w:jc w:val="both"/>
      </w:pPr>
      <w:r>
        <w:rPr>
          <w:rFonts w:ascii="Times New Roman"/>
          <w:b w:val="false"/>
          <w:i w:val="false"/>
          <w:color w:val="000000"/>
          <w:sz w:val="28"/>
        </w:rPr>
        <w:t>
      8. 4-бағанда өтінімнің бағыты ретінде сатып алу немесе сату көрсетіледі.</w:t>
      </w:r>
    </w:p>
    <w:bookmarkEnd w:id="286"/>
    <w:bookmarkStart w:name="z670" w:id="287"/>
    <w:p>
      <w:pPr>
        <w:spacing w:after="0"/>
        <w:ind w:left="0"/>
        <w:jc w:val="both"/>
      </w:pPr>
      <w:r>
        <w:rPr>
          <w:rFonts w:ascii="Times New Roman"/>
          <w:b w:val="false"/>
          <w:i w:val="false"/>
          <w:color w:val="000000"/>
          <w:sz w:val="28"/>
        </w:rPr>
        <w:t>
      9. 5-бағанда сауда-саттықты ұйымдастырушы өзінің ішкі құжаттарында көзделген шетел валюталарын кодтау тәртібіне сәйкес айқындаған қаржы құралының коды көрсетіледі.</w:t>
      </w:r>
    </w:p>
    <w:bookmarkEnd w:id="287"/>
    <w:bookmarkStart w:name="z671" w:id="288"/>
    <w:p>
      <w:pPr>
        <w:spacing w:after="0"/>
        <w:ind w:left="0"/>
        <w:jc w:val="both"/>
      </w:pPr>
      <w:r>
        <w:rPr>
          <w:rFonts w:ascii="Times New Roman"/>
          <w:b w:val="false"/>
          <w:i w:val="false"/>
          <w:color w:val="000000"/>
          <w:sz w:val="28"/>
        </w:rPr>
        <w:t>
      10. 6 және 8-бағандарда сауда-саттықты ұйымдастырушы оның ішкі құжаттарына сәйкес айқындаған баға белгілеу дәлдігімен бір қаржы құралының бағасы және өтінімнің теңгедегі көлемі көрсетіледі. Валюталық своп операцияларын қоспағанда, 8 ("Баға") және 9 ("Саны") бағандардың туындысы өтінімнің көлемі ретінде танылады.</w:t>
      </w:r>
    </w:p>
    <w:bookmarkEnd w:id="288"/>
    <w:bookmarkStart w:name="z672" w:id="289"/>
    <w:p>
      <w:pPr>
        <w:spacing w:after="0"/>
        <w:ind w:left="0"/>
        <w:jc w:val="both"/>
      </w:pPr>
      <w:r>
        <w:rPr>
          <w:rFonts w:ascii="Times New Roman"/>
          <w:b w:val="false"/>
          <w:i w:val="false"/>
          <w:color w:val="000000"/>
          <w:sz w:val="28"/>
        </w:rPr>
        <w:t>
      11. 7-бағанда өтінімдегі қаржы құралдарының саны данамен көрсетіледі.</w:t>
      </w:r>
    </w:p>
    <w:bookmarkEnd w:id="289"/>
    <w:bookmarkStart w:name="z673" w:id="290"/>
    <w:p>
      <w:pPr>
        <w:spacing w:after="0"/>
        <w:ind w:left="0"/>
        <w:jc w:val="both"/>
      </w:pPr>
      <w:r>
        <w:rPr>
          <w:rFonts w:ascii="Times New Roman"/>
          <w:b w:val="false"/>
          <w:i w:val="false"/>
          <w:color w:val="000000"/>
          <w:sz w:val="28"/>
        </w:rPr>
        <w:t>
      12. 19-бағанда сауда-саттықты ұйымдастырушы өзінің ішкі құжаттарында көзделген сауда-саттықты ұйымдастырушының мүшелеріне код беру тәртібіне сәйкес айқындаған сауда-саттықты ұйымдастырушы мүшесінің коды көрсетіледі.</w:t>
      </w:r>
    </w:p>
    <w:bookmarkEnd w:id="290"/>
    <w:bookmarkStart w:name="z674" w:id="291"/>
    <w:p>
      <w:pPr>
        <w:spacing w:after="0"/>
        <w:ind w:left="0"/>
        <w:jc w:val="both"/>
      </w:pPr>
      <w:r>
        <w:rPr>
          <w:rFonts w:ascii="Times New Roman"/>
          <w:b w:val="false"/>
          <w:i w:val="false"/>
          <w:color w:val="000000"/>
          <w:sz w:val="28"/>
        </w:rPr>
        <w:t>
      13. 11-бағанда өтінімнің түрі көрсетіледі: "lіmіt" - лимиттелген өтінім, "market" - нарықтық өтінім, "nego" - тікелей өтінім.</w:t>
      </w:r>
    </w:p>
    <w:bookmarkEnd w:id="291"/>
    <w:bookmarkStart w:name="z675" w:id="292"/>
    <w:p>
      <w:pPr>
        <w:spacing w:after="0"/>
        <w:ind w:left="0"/>
        <w:jc w:val="both"/>
      </w:pPr>
      <w:r>
        <w:rPr>
          <w:rFonts w:ascii="Times New Roman"/>
          <w:b w:val="false"/>
          <w:i w:val="false"/>
          <w:color w:val="000000"/>
          <w:sz w:val="28"/>
        </w:rPr>
        <w:t>
      14. 12-бағанда сауда-саттықты ұйымдастырушының ішкі құжаттарында көзделген өтінімнің мәртебесі көрсетіледі.</w:t>
      </w:r>
    </w:p>
    <w:bookmarkEnd w:id="292"/>
    <w:bookmarkStart w:name="z676" w:id="293"/>
    <w:p>
      <w:pPr>
        <w:spacing w:after="0"/>
        <w:ind w:left="0"/>
        <w:jc w:val="both"/>
      </w:pPr>
      <w:r>
        <w:rPr>
          <w:rFonts w:ascii="Times New Roman"/>
          <w:b w:val="false"/>
          <w:i w:val="false"/>
          <w:color w:val="000000"/>
          <w:sz w:val="28"/>
        </w:rPr>
        <w:t>
      15. 13-бағанда ол бойынша сауда-саттыққа қатысушы шетел валютасын сатып алуға (сатуға) дайын, сауда-саттықты ұйымдастырушы өзінің ішкі құжаттарына сәйкес айқындаған баға белгілеу дәлдігімен, кірістілік пайыздармен көрсетіледі. 15-баған валюталық своп операциясы үшін толтырылады.</w:t>
      </w:r>
    </w:p>
    <w:bookmarkEnd w:id="293"/>
    <w:bookmarkStart w:name="z677" w:id="294"/>
    <w:p>
      <w:pPr>
        <w:spacing w:after="0"/>
        <w:ind w:left="0"/>
        <w:jc w:val="both"/>
      </w:pPr>
      <w:r>
        <w:rPr>
          <w:rFonts w:ascii="Times New Roman"/>
          <w:b w:val="false"/>
          <w:i w:val="false"/>
          <w:color w:val="000000"/>
          <w:sz w:val="28"/>
        </w:rPr>
        <w:t>
      16. 14-бағанда сауда жүйесінде көзделген сауда-саттық режимі көрсетіледі.</w:t>
      </w:r>
    </w:p>
    <w:bookmarkEnd w:id="294"/>
    <w:bookmarkStart w:name="z678" w:id="295"/>
    <w:p>
      <w:pPr>
        <w:spacing w:after="0"/>
        <w:ind w:left="0"/>
        <w:jc w:val="both"/>
      </w:pPr>
      <w:r>
        <w:rPr>
          <w:rFonts w:ascii="Times New Roman"/>
          <w:b w:val="false"/>
          <w:i w:val="false"/>
          <w:color w:val="000000"/>
          <w:sz w:val="28"/>
        </w:rPr>
        <w:t>
      17. Мәліметтер болмаған жағдайда, Нысан нөлдік қалдықтармен ұсынылады.</w:t>
      </w:r>
    </w:p>
    <w:bookmarkEnd w:id="2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 есептілікті ұсыну мәселелері </w:t>
            </w:r>
            <w:r>
              <w:br/>
            </w:r>
            <w:r>
              <w:rPr>
                <w:rFonts w:ascii="Times New Roman"/>
                <w:b w:val="false"/>
                <w:i w:val="false"/>
                <w:color w:val="000000"/>
                <w:sz w:val="20"/>
              </w:rPr>
              <w:t xml:space="preserve">бойынша өзгерістер мен </w:t>
            </w:r>
            <w:r>
              <w:br/>
            </w:r>
            <w:r>
              <w:rPr>
                <w:rFonts w:ascii="Times New Roman"/>
                <w:b w:val="false"/>
                <w:i w:val="false"/>
                <w:color w:val="000000"/>
                <w:sz w:val="20"/>
              </w:rPr>
              <w:t xml:space="preserve">толықтырулар енгізілетін </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30-қосымша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26 қарашадағы</w:t>
            </w:r>
            <w:r>
              <w:br/>
            </w:r>
            <w:r>
              <w:rPr>
                <w:rFonts w:ascii="Times New Roman"/>
                <w:b w:val="false"/>
                <w:i w:val="false"/>
                <w:color w:val="000000"/>
                <w:sz w:val="20"/>
              </w:rPr>
              <w:t>№ 211 қаулысына</w:t>
            </w:r>
            <w:r>
              <w:br/>
            </w:r>
            <w:r>
              <w:rPr>
                <w:rFonts w:ascii="Times New Roman"/>
                <w:b w:val="false"/>
                <w:i w:val="false"/>
                <w:color w:val="000000"/>
                <w:sz w:val="20"/>
              </w:rPr>
              <w:t>41-қосымша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81" w:id="296"/>
    <w:p>
      <w:pPr>
        <w:spacing w:after="0"/>
        <w:ind w:left="0"/>
        <w:jc w:val="left"/>
      </w:pPr>
      <w:r>
        <w:rPr>
          <w:rFonts w:ascii="Times New Roman"/>
          <w:b/>
          <w:i w:val="false"/>
          <w:color w:val="000000"/>
        </w:rPr>
        <w:t xml:space="preserve"> Әкімшілік деректерді жинауға арналған нысан</w:t>
      </w:r>
    </w:p>
    <w:bookmarkEnd w:id="296"/>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www.natіonalbank.kz интернет-ресурсында орналастырылған</w:t>
      </w:r>
    </w:p>
    <w:bookmarkStart w:name="z682" w:id="297"/>
    <w:p>
      <w:pPr>
        <w:spacing w:after="0"/>
        <w:ind w:left="0"/>
        <w:jc w:val="left"/>
      </w:pPr>
      <w:r>
        <w:rPr>
          <w:rFonts w:ascii="Times New Roman"/>
          <w:b/>
          <w:i w:val="false"/>
          <w:color w:val="000000"/>
        </w:rPr>
        <w:t xml:space="preserve"> Шетел валюталарымен сауда-саттықтың нәтижелері туралы есеп</w:t>
      </w:r>
    </w:p>
    <w:bookmarkEnd w:id="297"/>
    <w:p>
      <w:pPr>
        <w:spacing w:after="0"/>
        <w:ind w:left="0"/>
        <w:jc w:val="both"/>
      </w:pPr>
      <w:r>
        <w:rPr>
          <w:rFonts w:ascii="Times New Roman"/>
          <w:b w:val="false"/>
          <w:i w:val="false"/>
          <w:color w:val="000000"/>
          <w:sz w:val="28"/>
        </w:rPr>
        <w:t>
      Әкімшілік деректер нысанының индексі: 1- KASE_ RFC</w:t>
      </w:r>
    </w:p>
    <w:p>
      <w:pPr>
        <w:spacing w:after="0"/>
        <w:ind w:left="0"/>
        <w:jc w:val="both"/>
      </w:pPr>
      <w:r>
        <w:rPr>
          <w:rFonts w:ascii="Times New Roman"/>
          <w:b w:val="false"/>
          <w:i w:val="false"/>
          <w:color w:val="000000"/>
          <w:sz w:val="28"/>
        </w:rPr>
        <w:t>
      Кезеңділігі: күн сайын</w:t>
      </w:r>
    </w:p>
    <w:p>
      <w:pPr>
        <w:spacing w:after="0"/>
        <w:ind w:left="0"/>
        <w:jc w:val="both"/>
      </w:pPr>
      <w:r>
        <w:rPr>
          <w:rFonts w:ascii="Times New Roman"/>
          <w:b w:val="false"/>
          <w:i w:val="false"/>
          <w:color w:val="000000"/>
          <w:sz w:val="28"/>
        </w:rPr>
        <w:t>
      Есепті кезең: 20 __ жылғы "_____" _______________ жағдай бойынша</w:t>
      </w:r>
    </w:p>
    <w:p>
      <w:pPr>
        <w:spacing w:after="0"/>
        <w:ind w:left="0"/>
        <w:jc w:val="both"/>
      </w:pPr>
      <w:r>
        <w:rPr>
          <w:rFonts w:ascii="Times New Roman"/>
          <w:b w:val="false"/>
          <w:i w:val="false"/>
          <w:color w:val="000000"/>
          <w:sz w:val="28"/>
        </w:rPr>
        <w:t>
      Ұсынатын тұлғалар тобы: сауда-саттықты ұйымдастырушы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(Ұйымның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жасау күні мен уақыты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коды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 болып отырған сауда-саттықты ұйымдастырушы мүшесінің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алудың сауда шотының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берілген өтінімнің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 болып отырған сауда-саттықты ұйымдастырушы мүшесінің коды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алудың сауда шотының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берілген өтінімнің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Мәміленің мәртебесі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 режимі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 Мекенжайы_________________________ </w:t>
      </w:r>
    </w:p>
    <w:p>
      <w:pPr>
        <w:spacing w:after="0"/>
        <w:ind w:left="0"/>
        <w:jc w:val="both"/>
      </w:pPr>
      <w:r>
        <w:rPr>
          <w:rFonts w:ascii="Times New Roman"/>
          <w:b w:val="false"/>
          <w:i w:val="false"/>
          <w:color w:val="000000"/>
          <w:sz w:val="28"/>
        </w:rPr>
        <w:t xml:space="preserve">
      Телефоны 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 </w:t>
      </w:r>
    </w:p>
    <w:p>
      <w:pPr>
        <w:spacing w:after="0"/>
        <w:ind w:left="0"/>
        <w:jc w:val="both"/>
      </w:pPr>
      <w:r>
        <w:rPr>
          <w:rFonts w:ascii="Times New Roman"/>
          <w:b w:val="false"/>
          <w:i w:val="false"/>
          <w:color w:val="000000"/>
          <w:sz w:val="28"/>
        </w:rPr>
        <w:t xml:space="preserve">
      Орындаушы___________________________       ____________________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телефоны </w:t>
      </w:r>
    </w:p>
    <w:p>
      <w:pPr>
        <w:spacing w:after="0"/>
        <w:ind w:left="0"/>
        <w:jc w:val="both"/>
      </w:pPr>
      <w:r>
        <w:rPr>
          <w:rFonts w:ascii="Times New Roman"/>
          <w:b w:val="false"/>
          <w:i w:val="false"/>
          <w:color w:val="000000"/>
          <w:sz w:val="28"/>
        </w:rPr>
        <w:t xml:space="preserve">
      Бас бухгалтер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             ____________________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телефоны </w:t>
      </w:r>
    </w:p>
    <w:p>
      <w:pPr>
        <w:spacing w:after="0"/>
        <w:ind w:left="0"/>
        <w:jc w:val="both"/>
      </w:pPr>
      <w:r>
        <w:rPr>
          <w:rFonts w:ascii="Times New Roman"/>
          <w:b w:val="false"/>
          <w:i w:val="false"/>
          <w:color w:val="000000"/>
          <w:sz w:val="28"/>
        </w:rPr>
        <w:t xml:space="preserve">
      Басшы немесе есепке қол қоюға уәкілеттік берілген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телефоны </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 валюталарымен сауда-</w:t>
            </w:r>
            <w:r>
              <w:br/>
            </w:r>
            <w:r>
              <w:rPr>
                <w:rFonts w:ascii="Times New Roman"/>
                <w:b w:val="false"/>
                <w:i w:val="false"/>
                <w:color w:val="000000"/>
                <w:sz w:val="20"/>
              </w:rPr>
              <w:t xml:space="preserve">саттықтың нәтижелері туралы </w:t>
            </w:r>
            <w:r>
              <w:br/>
            </w:r>
            <w:r>
              <w:rPr>
                <w:rFonts w:ascii="Times New Roman"/>
                <w:b w:val="false"/>
                <w:i w:val="false"/>
                <w:color w:val="000000"/>
                <w:sz w:val="20"/>
              </w:rPr>
              <w:t xml:space="preserve">есептің нысанына </w:t>
            </w:r>
            <w:r>
              <w:br/>
            </w:r>
            <w:r>
              <w:rPr>
                <w:rFonts w:ascii="Times New Roman"/>
                <w:b w:val="false"/>
                <w:i w:val="false"/>
                <w:color w:val="000000"/>
                <w:sz w:val="20"/>
              </w:rPr>
              <w:t>қосымша</w:t>
            </w:r>
          </w:p>
        </w:tc>
      </w:tr>
    </w:tbl>
    <w:bookmarkStart w:name="z684" w:id="298"/>
    <w:p>
      <w:pPr>
        <w:spacing w:after="0"/>
        <w:ind w:left="0"/>
        <w:jc w:val="left"/>
      </w:pPr>
      <w:r>
        <w:rPr>
          <w:rFonts w:ascii="Times New Roman"/>
          <w:b/>
          <w:i w:val="false"/>
          <w:color w:val="000000"/>
        </w:rPr>
        <w:t xml:space="preserve"> Әкімшілік деректер нысанын толтыру бойынша түсіндірме "Шетел валюталарымен сауда-саттықтың нәтижелері туралы есеп" (индексі: 1- KASE_RFC, кезеңділігі: күн сайын)</w:t>
      </w:r>
    </w:p>
    <w:bookmarkEnd w:id="298"/>
    <w:bookmarkStart w:name="z685" w:id="299"/>
    <w:p>
      <w:pPr>
        <w:spacing w:after="0"/>
        <w:ind w:left="0"/>
        <w:jc w:val="left"/>
      </w:pPr>
      <w:r>
        <w:rPr>
          <w:rFonts w:ascii="Times New Roman"/>
          <w:b/>
          <w:i w:val="false"/>
          <w:color w:val="000000"/>
        </w:rPr>
        <w:t xml:space="preserve"> 1-тарау. Жалпы ережелер</w:t>
      </w:r>
    </w:p>
    <w:bookmarkEnd w:id="299"/>
    <w:bookmarkStart w:name="z686" w:id="300"/>
    <w:p>
      <w:pPr>
        <w:spacing w:after="0"/>
        <w:ind w:left="0"/>
        <w:jc w:val="both"/>
      </w:pPr>
      <w:r>
        <w:rPr>
          <w:rFonts w:ascii="Times New Roman"/>
          <w:b w:val="false"/>
          <w:i w:val="false"/>
          <w:color w:val="000000"/>
          <w:sz w:val="28"/>
        </w:rPr>
        <w:t>
      1. Осы түсіндірме (бұдан әрі – Түсіндірме) "Шетел валюталарымен сауда-саттықтың нәтижелері туралы есеп" нысанын (бұдан әрі – Нысан) толтыру бойынша бірыңғай талаптарды айқындайды.</w:t>
      </w:r>
    </w:p>
    <w:bookmarkEnd w:id="300"/>
    <w:bookmarkStart w:name="z687" w:id="301"/>
    <w:p>
      <w:pPr>
        <w:spacing w:after="0"/>
        <w:ind w:left="0"/>
        <w:jc w:val="both"/>
      </w:pPr>
      <w:r>
        <w:rPr>
          <w:rFonts w:ascii="Times New Roman"/>
          <w:b w:val="false"/>
          <w:i w:val="false"/>
          <w:color w:val="000000"/>
          <w:sz w:val="28"/>
        </w:rPr>
        <w:t xml:space="preserve">
      2. Нысан "Бағалы қағаздар рыногы туралы" 2003 жылғы 2 шілдедегі Қазақстан Республикасы Заңының </w:t>
      </w:r>
      <w:r>
        <w:rPr>
          <w:rFonts w:ascii="Times New Roman"/>
          <w:b w:val="false"/>
          <w:i w:val="false"/>
          <w:color w:val="000000"/>
          <w:sz w:val="28"/>
        </w:rPr>
        <w:t>3-бабына</w:t>
      </w:r>
      <w:r>
        <w:rPr>
          <w:rFonts w:ascii="Times New Roman"/>
          <w:b w:val="false"/>
          <w:i w:val="false"/>
          <w:color w:val="000000"/>
          <w:sz w:val="28"/>
        </w:rPr>
        <w:t xml:space="preserve"> сәйкес әзірленді.</w:t>
      </w:r>
    </w:p>
    <w:bookmarkEnd w:id="301"/>
    <w:bookmarkStart w:name="z688" w:id="302"/>
    <w:p>
      <w:pPr>
        <w:spacing w:after="0"/>
        <w:ind w:left="0"/>
        <w:jc w:val="both"/>
      </w:pPr>
      <w:r>
        <w:rPr>
          <w:rFonts w:ascii="Times New Roman"/>
          <w:b w:val="false"/>
          <w:i w:val="false"/>
          <w:color w:val="000000"/>
          <w:sz w:val="28"/>
        </w:rPr>
        <w:t>
      3. Нысанды сауда-саттықты ұйымдастырушы күн сайын жасайды және әрбір есепті күнге толтырылады. Нысандағы деректер үтірден кейін екі таңбамен теңгемен толтырылады.</w:t>
      </w:r>
    </w:p>
    <w:bookmarkEnd w:id="302"/>
    <w:bookmarkStart w:name="z689" w:id="303"/>
    <w:p>
      <w:pPr>
        <w:spacing w:after="0"/>
        <w:ind w:left="0"/>
        <w:jc w:val="both"/>
      </w:pPr>
      <w:r>
        <w:rPr>
          <w:rFonts w:ascii="Times New Roman"/>
          <w:b w:val="false"/>
          <w:i w:val="false"/>
          <w:color w:val="000000"/>
          <w:sz w:val="28"/>
        </w:rPr>
        <w:t>
      4. Нысанға бірінші басшы, бас бухгалтер немесе есепке қол қоюға уәкілетті адам және орындаушы қол қояды.</w:t>
      </w:r>
    </w:p>
    <w:bookmarkEnd w:id="303"/>
    <w:bookmarkStart w:name="z690" w:id="304"/>
    <w:p>
      <w:pPr>
        <w:spacing w:after="0"/>
        <w:ind w:left="0"/>
        <w:jc w:val="left"/>
      </w:pPr>
      <w:r>
        <w:rPr>
          <w:rFonts w:ascii="Times New Roman"/>
          <w:b/>
          <w:i w:val="false"/>
          <w:color w:val="000000"/>
        </w:rPr>
        <w:t xml:space="preserve"> 2-тарау. Нысанды толтыру бойынша түсіндірме</w:t>
      </w:r>
    </w:p>
    <w:bookmarkEnd w:id="304"/>
    <w:bookmarkStart w:name="z691" w:id="305"/>
    <w:p>
      <w:pPr>
        <w:spacing w:after="0"/>
        <w:ind w:left="0"/>
        <w:jc w:val="both"/>
      </w:pPr>
      <w:r>
        <w:rPr>
          <w:rFonts w:ascii="Times New Roman"/>
          <w:b w:val="false"/>
          <w:i w:val="false"/>
          <w:color w:val="000000"/>
          <w:sz w:val="28"/>
        </w:rPr>
        <w:t>
      5. 1-бағанда мәміленің реттік нөмірі көрсетіледі.</w:t>
      </w:r>
    </w:p>
    <w:bookmarkEnd w:id="305"/>
    <w:bookmarkStart w:name="z692" w:id="306"/>
    <w:p>
      <w:pPr>
        <w:spacing w:after="0"/>
        <w:ind w:left="0"/>
        <w:jc w:val="both"/>
      </w:pPr>
      <w:r>
        <w:rPr>
          <w:rFonts w:ascii="Times New Roman"/>
          <w:b w:val="false"/>
          <w:i w:val="false"/>
          <w:color w:val="000000"/>
          <w:sz w:val="28"/>
        </w:rPr>
        <w:t>
      6. 2 және 22-бағандарда мәміленің жасалу күні мен мәміле бойынша есеп айырысудың нақты күні "кк.аа.жжжж" форматында көрсетіледі.</w:t>
      </w:r>
    </w:p>
    <w:bookmarkEnd w:id="306"/>
    <w:bookmarkStart w:name="z693" w:id="307"/>
    <w:p>
      <w:pPr>
        <w:spacing w:after="0"/>
        <w:ind w:left="0"/>
        <w:jc w:val="both"/>
      </w:pPr>
      <w:r>
        <w:rPr>
          <w:rFonts w:ascii="Times New Roman"/>
          <w:b w:val="false"/>
          <w:i w:val="false"/>
          <w:color w:val="000000"/>
          <w:sz w:val="28"/>
        </w:rPr>
        <w:t>
      7. 3-бағанда мәміленің жасалу уақыты мен мәміле бойынша есеп айырысудың нақты уақыты "сағат:минут:секунд" форматында көрсетіледі.</w:t>
      </w:r>
    </w:p>
    <w:bookmarkEnd w:id="307"/>
    <w:bookmarkStart w:name="z694" w:id="308"/>
    <w:p>
      <w:pPr>
        <w:spacing w:after="0"/>
        <w:ind w:left="0"/>
        <w:jc w:val="both"/>
      </w:pPr>
      <w:r>
        <w:rPr>
          <w:rFonts w:ascii="Times New Roman"/>
          <w:b w:val="false"/>
          <w:i w:val="false"/>
          <w:color w:val="000000"/>
          <w:sz w:val="28"/>
        </w:rPr>
        <w:t>
      8. 4-бағанда сауда-саттықты ұйымдастырушы өзінің ішкі құжаттарында көзделген шетел валюталарына баға белгілеу тәртібіне сәйкес айқындаған қаржы құралының коды көрсетіледі.</w:t>
      </w:r>
    </w:p>
    <w:bookmarkEnd w:id="308"/>
    <w:bookmarkStart w:name="z695" w:id="309"/>
    <w:p>
      <w:pPr>
        <w:spacing w:after="0"/>
        <w:ind w:left="0"/>
        <w:jc w:val="both"/>
      </w:pPr>
      <w:r>
        <w:rPr>
          <w:rFonts w:ascii="Times New Roman"/>
          <w:b w:val="false"/>
          <w:i w:val="false"/>
          <w:color w:val="000000"/>
          <w:sz w:val="28"/>
        </w:rPr>
        <w:t>
      9. 5 және 8-бағандарда сауда-саттықты ұйымдастырушы оның ішкі құжаттарына сәйкес айқындаған баға белгілеудің дәлдігімен бір қаржы құралының бағасы және мәміле көлемі теңгемен көрсетіледі. Мәміленің көлемі ретінде 5 ("Баға") және 7 ("Саны") бағандардың көбейтіндісі танылады.</w:t>
      </w:r>
    </w:p>
    <w:bookmarkEnd w:id="309"/>
    <w:bookmarkStart w:name="z696" w:id="310"/>
    <w:p>
      <w:pPr>
        <w:spacing w:after="0"/>
        <w:ind w:left="0"/>
        <w:jc w:val="both"/>
      </w:pPr>
      <w:r>
        <w:rPr>
          <w:rFonts w:ascii="Times New Roman"/>
          <w:b w:val="false"/>
          <w:i w:val="false"/>
          <w:color w:val="000000"/>
          <w:sz w:val="28"/>
        </w:rPr>
        <w:t>
      10. 6-бағанда сауда-саттықты ұйымдастырушы оған сәйкес сауда-саттық қатысушылары валюталық своп бойынша мәміле жасасқан, өзінің ішкі құжаттарына сәйкес айқындайтын, баға белгілеу дәлдігімен, пайызбен кірістілік көрсетіледі.</w:t>
      </w:r>
    </w:p>
    <w:bookmarkEnd w:id="310"/>
    <w:bookmarkStart w:name="z697" w:id="311"/>
    <w:p>
      <w:pPr>
        <w:spacing w:after="0"/>
        <w:ind w:left="0"/>
        <w:jc w:val="both"/>
      </w:pPr>
      <w:r>
        <w:rPr>
          <w:rFonts w:ascii="Times New Roman"/>
          <w:b w:val="false"/>
          <w:i w:val="false"/>
          <w:color w:val="000000"/>
          <w:sz w:val="28"/>
        </w:rPr>
        <w:t>
      11. 7-бағанда қаржы құралдарының саны данамен көрсетіледі.</w:t>
      </w:r>
    </w:p>
    <w:bookmarkEnd w:id="311"/>
    <w:bookmarkStart w:name="z698" w:id="312"/>
    <w:p>
      <w:pPr>
        <w:spacing w:after="0"/>
        <w:ind w:left="0"/>
        <w:jc w:val="both"/>
      </w:pPr>
      <w:r>
        <w:rPr>
          <w:rFonts w:ascii="Times New Roman"/>
          <w:b w:val="false"/>
          <w:i w:val="false"/>
          <w:color w:val="000000"/>
          <w:sz w:val="28"/>
        </w:rPr>
        <w:t>
      12. 9-бағанда сауда-саттықты ұйымдастырушы өзінің ішкі құжаттарында көзделген сауда-саттықты ұйымдастырушының мүшелеріне код беру тәртібіне сәйкес айқындаған сауда-саттықты ұйымдастырушы мүшелерінің коды көрсетіледі.</w:t>
      </w:r>
    </w:p>
    <w:bookmarkEnd w:id="312"/>
    <w:bookmarkStart w:name="z699" w:id="313"/>
    <w:p>
      <w:pPr>
        <w:spacing w:after="0"/>
        <w:ind w:left="0"/>
        <w:jc w:val="both"/>
      </w:pPr>
      <w:r>
        <w:rPr>
          <w:rFonts w:ascii="Times New Roman"/>
          <w:b w:val="false"/>
          <w:i w:val="false"/>
          <w:color w:val="000000"/>
          <w:sz w:val="28"/>
        </w:rPr>
        <w:t>
      13. 15-бағанда сауда-саттықты ұйымдастырушының ішкі құжаттарында көзделген мәміленің мәртебесі көрсетіледі.</w:t>
      </w:r>
    </w:p>
    <w:bookmarkEnd w:id="313"/>
    <w:bookmarkStart w:name="z700" w:id="314"/>
    <w:p>
      <w:pPr>
        <w:spacing w:after="0"/>
        <w:ind w:left="0"/>
        <w:jc w:val="both"/>
      </w:pPr>
      <w:r>
        <w:rPr>
          <w:rFonts w:ascii="Times New Roman"/>
          <w:b w:val="false"/>
          <w:i w:val="false"/>
          <w:color w:val="000000"/>
          <w:sz w:val="28"/>
        </w:rPr>
        <w:t>
      14. 17-бағанда своп негізгі мәмілесінің нөмірі көрсетіледі. 17-баған валюталық своп операциялары үшін толтырылады.</w:t>
      </w:r>
    </w:p>
    <w:bookmarkEnd w:id="314"/>
    <w:bookmarkStart w:name="z701" w:id="315"/>
    <w:p>
      <w:pPr>
        <w:spacing w:after="0"/>
        <w:ind w:left="0"/>
        <w:jc w:val="both"/>
      </w:pPr>
      <w:r>
        <w:rPr>
          <w:rFonts w:ascii="Times New Roman"/>
          <w:b w:val="false"/>
          <w:i w:val="false"/>
          <w:color w:val="000000"/>
          <w:sz w:val="28"/>
        </w:rPr>
        <w:t>
      15. 18-бағанда сауда жүйесінде көзделген сауда-саттық режимі көрсетіледі.</w:t>
      </w:r>
    </w:p>
    <w:bookmarkEnd w:id="315"/>
    <w:bookmarkStart w:name="z702" w:id="316"/>
    <w:p>
      <w:pPr>
        <w:spacing w:after="0"/>
        <w:ind w:left="0"/>
        <w:jc w:val="both"/>
      </w:pPr>
      <w:r>
        <w:rPr>
          <w:rFonts w:ascii="Times New Roman"/>
          <w:b w:val="false"/>
          <w:i w:val="false"/>
          <w:color w:val="000000"/>
          <w:sz w:val="28"/>
        </w:rPr>
        <w:t>
      16. Мәліметтер болмаған жағдайда, Нысан нөлдік қалдықтармен ұсынылады.</w:t>
      </w:r>
    </w:p>
    <w:bookmarkEnd w:id="3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 есептілікті ұсыну мәселелері </w:t>
            </w:r>
            <w:r>
              <w:br/>
            </w:r>
            <w:r>
              <w:rPr>
                <w:rFonts w:ascii="Times New Roman"/>
                <w:b w:val="false"/>
                <w:i w:val="false"/>
                <w:color w:val="000000"/>
                <w:sz w:val="20"/>
              </w:rPr>
              <w:t xml:space="preserve">бойынша өзгерістер мен </w:t>
            </w:r>
            <w:r>
              <w:br/>
            </w:r>
            <w:r>
              <w:rPr>
                <w:rFonts w:ascii="Times New Roman"/>
                <w:b w:val="false"/>
                <w:i w:val="false"/>
                <w:color w:val="000000"/>
                <w:sz w:val="20"/>
              </w:rPr>
              <w:t xml:space="preserve">толықтырулар енгізілетін </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211 қаулысына</w:t>
            </w:r>
            <w:r>
              <w:br/>
            </w:r>
            <w:r>
              <w:rPr>
                <w:rFonts w:ascii="Times New Roman"/>
                <w:b w:val="false"/>
                <w:i w:val="false"/>
                <w:color w:val="000000"/>
                <w:sz w:val="20"/>
              </w:rPr>
              <w:t>50-қосымша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05" w:id="317"/>
    <w:p>
      <w:pPr>
        <w:spacing w:after="0"/>
        <w:ind w:left="0"/>
        <w:jc w:val="left"/>
      </w:pPr>
      <w:r>
        <w:rPr>
          <w:rFonts w:ascii="Times New Roman"/>
          <w:b/>
          <w:i w:val="false"/>
          <w:color w:val="000000"/>
        </w:rPr>
        <w:t xml:space="preserve"> Әкімшілік деректерді жинауға арналған нысан </w:t>
      </w:r>
    </w:p>
    <w:bookmarkEnd w:id="317"/>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www.natіonalbank.kz интернет-ресурсында орналастырылған</w:t>
      </w:r>
    </w:p>
    <w:bookmarkStart w:name="z706" w:id="318"/>
    <w:p>
      <w:pPr>
        <w:spacing w:after="0"/>
        <w:ind w:left="0"/>
        <w:jc w:val="left"/>
      </w:pPr>
      <w:r>
        <w:rPr>
          <w:rFonts w:ascii="Times New Roman"/>
          <w:b/>
          <w:i w:val="false"/>
          <w:color w:val="000000"/>
        </w:rPr>
        <w:t xml:space="preserve"> Сауда-саттықты ұйымдастырушымен ерекше қатынастармен байланысты тұлғалармен есепті ай ішінде жасалған, сондай-ақ есепті күні қолданыстағы мәмілелер туралы есеп және сауда-саттықты ұйымдастырушымен ерекше қатынастармен байланысты тұлғалардың тізілімі</w:t>
      </w:r>
    </w:p>
    <w:bookmarkEnd w:id="318"/>
    <w:p>
      <w:pPr>
        <w:spacing w:after="0"/>
        <w:ind w:left="0"/>
        <w:jc w:val="both"/>
      </w:pPr>
      <w:r>
        <w:rPr>
          <w:rFonts w:ascii="Times New Roman"/>
          <w:b w:val="false"/>
          <w:i w:val="false"/>
          <w:color w:val="000000"/>
          <w:sz w:val="28"/>
        </w:rPr>
        <w:t xml:space="preserve">
      Әкімшілік деректер нысанының индексі: 1- KASE_ DEALІNG_REGІSTER </w:t>
      </w:r>
    </w:p>
    <w:p>
      <w:pPr>
        <w:spacing w:after="0"/>
        <w:ind w:left="0"/>
        <w:jc w:val="both"/>
      </w:pPr>
      <w:r>
        <w:rPr>
          <w:rFonts w:ascii="Times New Roman"/>
          <w:b w:val="false"/>
          <w:i w:val="false"/>
          <w:color w:val="000000"/>
          <w:sz w:val="28"/>
        </w:rPr>
        <w:t xml:space="preserve">
      Ұсыну мерзімі: ай сайын </w:t>
      </w:r>
    </w:p>
    <w:p>
      <w:pPr>
        <w:spacing w:after="0"/>
        <w:ind w:left="0"/>
        <w:jc w:val="both"/>
      </w:pPr>
      <w:r>
        <w:rPr>
          <w:rFonts w:ascii="Times New Roman"/>
          <w:b w:val="false"/>
          <w:i w:val="false"/>
          <w:color w:val="000000"/>
          <w:sz w:val="28"/>
        </w:rPr>
        <w:t xml:space="preserve">
      Есепті кезең: 20__жылғы "___"________ жағдай бойынша </w:t>
      </w:r>
    </w:p>
    <w:p>
      <w:pPr>
        <w:spacing w:after="0"/>
        <w:ind w:left="0"/>
        <w:jc w:val="both"/>
      </w:pPr>
      <w:r>
        <w:rPr>
          <w:rFonts w:ascii="Times New Roman"/>
          <w:b w:val="false"/>
          <w:i w:val="false"/>
          <w:color w:val="000000"/>
          <w:sz w:val="28"/>
        </w:rPr>
        <w:t>
      Ұсынатын тұлғалар тобы: сауда-саттықты ұйымдастырушы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(ұйымның атауы)</w:t>
      </w:r>
    </w:p>
    <w:bookmarkStart w:name="z707" w:id="319"/>
    <w:p>
      <w:pPr>
        <w:spacing w:after="0"/>
        <w:ind w:left="0"/>
        <w:jc w:val="left"/>
      </w:pPr>
      <w:r>
        <w:rPr>
          <w:rFonts w:ascii="Times New Roman"/>
          <w:b/>
          <w:i w:val="false"/>
          <w:color w:val="000000"/>
        </w:rPr>
        <w:t xml:space="preserve"> 1-кесте. Сауда-саттықты ұйымдастырушымен ерекше қатынастармен байланысты тұлғалармен есепті ай ішінде жасалған, сондай-ақ 20__жылғы "___" ________ қолданыстағы мәмілелер</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атауы (тегі, аты, бар болған кезде - әкесінің 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(заңды тұлға үшін), жеке сәйкестендіру нөмірі (жеке тұлға үшін, оның ішінде дара кәсіпкер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 сауда-саттықты ұйымдастырушы мен ерекше қатынастармен байланысты тұлғаға жатқызылған белгі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Мәміленің мақсаты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 (талаптарын орындай бастау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қолданысының аяқталу күні (талаптарын орындауды аяқтау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ұйымдастырушының директорлар кеңесі шешімінің не акционерлердің жалпы жиналысының деректемелері (директорлар кеңесі болмаған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мәміле сомасы (мың теңгемен)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түрі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құны (мың теңгемен)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(жылдық пайызбен)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резервтерді (провизияларды) есептеу кезінде енгізілетін қамтамасыз ету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ұйымдастырушымен ерекше қатынастармен байланысты тұлғамен сауда-саттықты ұйымдастырушының пайдасына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ұйымдастырушымен сауда-саттықты ұйымдастырушымен ерекше қатынастармен байланысты тұлғаның пайдасына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ұйымдастырушының ішкі құжаттарына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кірістер/шығыстар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күндегі ағымдағы қалдық</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есептілік стандарттарының талаптарына сәйкес құрылған резервтер (провизиялар) сомасы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ұйымның директорлар кеңесі шешімінің не акционерлердің жалпы жиналысының деректемелері (Қазақстан Республикасының заңнамасында көзделген жағдайларда)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Сауда-саттықты ұйымдастырушының өзімен ерекше қатынастармен байланысты тұлғамен сауда-саттықты ұйымдастырушы операцияларының әрбір түрі бойынша сомасы "Сауда-саттықты ұйымдастырушы үшін пруденциалдық нормативтерді есептеу ережесін бекіту туралы" Қазақстан Республикасы Қаржы нарығын және қаржы ұйымдарын реттеу мен қадағалау агенттігі Басқармасының 2010 жылғы 29 наурыздағы № 41 қаулысына (Нормативтік құқықтық актілерді мемлекеттік тіркеу тізілімінде № 6207 болып тіркелген) сәйкес есептелетін сауда-саттықты ұйымдастырушының меншікті капиталының мөлшерінен жиынтығында 0,01 пайыздан аспайтын сауда-саттықты ұйымдастырушының өзімен ерекше қатынастармен байланысты тұлғалармен жасалған мәмілелерінің жалпы сомасы 20__жылғы "__" _____ жағдай бойынша ________ мың теңгені құрайды.</w:t>
      </w:r>
    </w:p>
    <w:p>
      <w:pPr>
        <w:spacing w:after="0"/>
        <w:ind w:left="0"/>
        <w:jc w:val="both"/>
      </w:pPr>
      <w:r>
        <w:rPr>
          <w:rFonts w:ascii="Times New Roman"/>
          <w:b w:val="false"/>
          <w:i w:val="false"/>
          <w:color w:val="000000"/>
          <w:sz w:val="28"/>
        </w:rPr>
        <w:t>
      Сауда-саттықты ұйымдастырушы есепті айда сауда-саттықты ұйымдастырушымен ерекше қатынастармен байланысты тұлғаларға жеңілдік жағдайлары ұсынылмағанын және сауда-саттықты ұйымдастырушының 1-кестеде көрсетілгендерді қоспағанда, басқа мәмілелерді жүзеге асырмағанын растайды.</w:t>
      </w:r>
    </w:p>
    <w:bookmarkStart w:name="z708" w:id="320"/>
    <w:p>
      <w:pPr>
        <w:spacing w:after="0"/>
        <w:ind w:left="0"/>
        <w:jc w:val="left"/>
      </w:pPr>
      <w:r>
        <w:rPr>
          <w:rFonts w:ascii="Times New Roman"/>
          <w:b/>
          <w:i w:val="false"/>
          <w:color w:val="000000"/>
        </w:rPr>
        <w:t xml:space="preserve"> 2-кесте. 20__жылғы "___" ________ жағдай бойынша сауда-саттықты ұйымдастырушымен ерекше қатынастармен байланысты тұлғалардың тізілімі</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(заңды тұлға үшін), жеке сәйкестендіру нөмірі (жеке тұлға үшін, оның ішінде дара кәсіпкер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атауы (тегі, аты, бар болса –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 сауда-саттықты ұйымдастырушымен ерекше қатынастармен байланысты тұлғаға жатқызылған белгі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Атауы______________________ Мекенжайы__________________________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 </w:t>
      </w:r>
    </w:p>
    <w:p>
      <w:pPr>
        <w:spacing w:after="0"/>
        <w:ind w:left="0"/>
        <w:jc w:val="both"/>
      </w:pPr>
      <w:r>
        <w:rPr>
          <w:rFonts w:ascii="Times New Roman"/>
          <w:b w:val="false"/>
          <w:i w:val="false"/>
          <w:color w:val="000000"/>
          <w:sz w:val="28"/>
        </w:rPr>
        <w:t xml:space="preserve">
      Орындаушы 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
      Бас бухгалтер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
      Басшы немесе ол есепке қол қоюға уәкілеттік берген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Күні 20_____ жылғы "____"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Сауда-саттықты </w:t>
            </w:r>
            <w:r>
              <w:br/>
            </w:r>
            <w:r>
              <w:rPr>
                <w:rFonts w:ascii="Times New Roman"/>
                <w:b w:val="false"/>
                <w:i w:val="false"/>
                <w:color w:val="000000"/>
                <w:sz w:val="20"/>
              </w:rPr>
              <w:t xml:space="preserve">ұйымдастырушымен </w:t>
            </w:r>
            <w:r>
              <w:br/>
            </w:r>
            <w:r>
              <w:rPr>
                <w:rFonts w:ascii="Times New Roman"/>
                <w:b w:val="false"/>
                <w:i w:val="false"/>
                <w:color w:val="000000"/>
                <w:sz w:val="20"/>
              </w:rPr>
              <w:t xml:space="preserve">ерекше қатынастармен </w:t>
            </w:r>
            <w:r>
              <w:br/>
            </w:r>
            <w:r>
              <w:rPr>
                <w:rFonts w:ascii="Times New Roman"/>
                <w:b w:val="false"/>
                <w:i w:val="false"/>
                <w:color w:val="000000"/>
                <w:sz w:val="20"/>
              </w:rPr>
              <w:t xml:space="preserve">байланысты тұлғалармен есепті </w:t>
            </w:r>
            <w:r>
              <w:br/>
            </w:r>
            <w:r>
              <w:rPr>
                <w:rFonts w:ascii="Times New Roman"/>
                <w:b w:val="false"/>
                <w:i w:val="false"/>
                <w:color w:val="000000"/>
                <w:sz w:val="20"/>
              </w:rPr>
              <w:t xml:space="preserve">ай ішінде жасалған, сондай-ақ </w:t>
            </w:r>
            <w:r>
              <w:br/>
            </w:r>
            <w:r>
              <w:rPr>
                <w:rFonts w:ascii="Times New Roman"/>
                <w:b w:val="false"/>
                <w:i w:val="false"/>
                <w:color w:val="000000"/>
                <w:sz w:val="20"/>
              </w:rPr>
              <w:t xml:space="preserve">есепті күні қолданыстағы </w:t>
            </w:r>
            <w:r>
              <w:br/>
            </w:r>
            <w:r>
              <w:rPr>
                <w:rFonts w:ascii="Times New Roman"/>
                <w:b w:val="false"/>
                <w:i w:val="false"/>
                <w:color w:val="000000"/>
                <w:sz w:val="20"/>
              </w:rPr>
              <w:t>мәмілелер туралы есеп</w:t>
            </w:r>
            <w:r>
              <w:br/>
            </w:r>
            <w:r>
              <w:rPr>
                <w:rFonts w:ascii="Times New Roman"/>
                <w:b w:val="false"/>
                <w:i w:val="false"/>
                <w:color w:val="000000"/>
                <w:sz w:val="20"/>
              </w:rPr>
              <w:t xml:space="preserve">және сауда-саттықты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Ұйымдастырушымен</w:t>
            </w:r>
            <w:r>
              <w:br/>
            </w:r>
            <w:r>
              <w:rPr>
                <w:rFonts w:ascii="Times New Roman"/>
                <w:b w:val="false"/>
                <w:i w:val="false"/>
                <w:color w:val="000000"/>
                <w:sz w:val="20"/>
              </w:rPr>
              <w:t xml:space="preserve">ерекше қатынастармен </w:t>
            </w:r>
            <w:r>
              <w:br/>
            </w:r>
            <w:r>
              <w:rPr>
                <w:rFonts w:ascii="Times New Roman"/>
                <w:b w:val="false"/>
                <w:i w:val="false"/>
                <w:color w:val="000000"/>
                <w:sz w:val="20"/>
              </w:rPr>
              <w:t xml:space="preserve">байланысты тұлғалардың </w:t>
            </w:r>
            <w:r>
              <w:br/>
            </w:r>
            <w:r>
              <w:rPr>
                <w:rFonts w:ascii="Times New Roman"/>
                <w:b w:val="false"/>
                <w:i w:val="false"/>
                <w:color w:val="000000"/>
                <w:sz w:val="20"/>
              </w:rPr>
              <w:t xml:space="preserve">тізілімі нысанына </w:t>
            </w:r>
            <w:r>
              <w:br/>
            </w:r>
            <w:r>
              <w:rPr>
                <w:rFonts w:ascii="Times New Roman"/>
                <w:b w:val="false"/>
                <w:i w:val="false"/>
                <w:color w:val="000000"/>
                <w:sz w:val="20"/>
              </w:rPr>
              <w:t>қосымша</w:t>
            </w:r>
          </w:p>
        </w:tc>
      </w:tr>
    </w:tbl>
    <w:bookmarkStart w:name="z710" w:id="321"/>
    <w:p>
      <w:pPr>
        <w:spacing w:after="0"/>
        <w:ind w:left="0"/>
        <w:jc w:val="left"/>
      </w:pPr>
      <w:r>
        <w:rPr>
          <w:rFonts w:ascii="Times New Roman"/>
          <w:b/>
          <w:i w:val="false"/>
          <w:color w:val="000000"/>
        </w:rPr>
        <w:t xml:space="preserve"> Әкімшілік деректер нысанын толтыру бойынша түсіндірме "Сауда-саттықты ұйымдастырушымен ерекше қатынастармен байланысты тұлғалармен есепті ай ішінде жасалған, сондай-ақ есепті күні қолданыстағы мәмілелер туралы есеп және сауда-саттықты ұйымдастырушымен ерекше қатынастармен байланысты тұлғалардың тізілімі" (индексі: 1- KASE_ DEALІNG_REGІSTER, ұсыну мерзімі: ай сайын)</w:t>
      </w:r>
    </w:p>
    <w:bookmarkEnd w:id="321"/>
    <w:bookmarkStart w:name="z711" w:id="322"/>
    <w:p>
      <w:pPr>
        <w:spacing w:after="0"/>
        <w:ind w:left="0"/>
        <w:jc w:val="left"/>
      </w:pPr>
      <w:r>
        <w:rPr>
          <w:rFonts w:ascii="Times New Roman"/>
          <w:b/>
          <w:i w:val="false"/>
          <w:color w:val="000000"/>
        </w:rPr>
        <w:t xml:space="preserve"> 1-тарау. Жалпы ережелер</w:t>
      </w:r>
    </w:p>
    <w:bookmarkEnd w:id="322"/>
    <w:bookmarkStart w:name="z712" w:id="323"/>
    <w:p>
      <w:pPr>
        <w:spacing w:after="0"/>
        <w:ind w:left="0"/>
        <w:jc w:val="both"/>
      </w:pPr>
      <w:r>
        <w:rPr>
          <w:rFonts w:ascii="Times New Roman"/>
          <w:b w:val="false"/>
          <w:i w:val="false"/>
          <w:color w:val="000000"/>
          <w:sz w:val="28"/>
        </w:rPr>
        <w:t>
      1. Осы түсіндірме (бұдан әрі – Түсіндірме) "Сауда-саттықты ұйымдастырушымен ерекше қатынастармен байланысты тұлғалармен есепті ай ішінде жасалған, сондай-ақ есепті күні қолданыстағы мәмілелер туралы есеп және сауда-саттықты ұйымдастырушымен ерекше қатынастармен байланысты тұлғалардың тізілімі" нысанын (бұдан әрі – Нысан) толтыру бойынша бірыңғай талаптарды айқындайды.</w:t>
      </w:r>
    </w:p>
    <w:bookmarkEnd w:id="323"/>
    <w:bookmarkStart w:name="z713" w:id="324"/>
    <w:p>
      <w:pPr>
        <w:spacing w:after="0"/>
        <w:ind w:left="0"/>
        <w:jc w:val="both"/>
      </w:pPr>
      <w:r>
        <w:rPr>
          <w:rFonts w:ascii="Times New Roman"/>
          <w:b w:val="false"/>
          <w:i w:val="false"/>
          <w:color w:val="000000"/>
          <w:sz w:val="28"/>
        </w:rPr>
        <w:t xml:space="preserve">
      2. Нысан "Бағалы қағаздар рыногы туралы" 2003 жылғы 2 шілдедегі Қазақстан Республикасы Заңының </w:t>
      </w:r>
      <w:r>
        <w:rPr>
          <w:rFonts w:ascii="Times New Roman"/>
          <w:b w:val="false"/>
          <w:i w:val="false"/>
          <w:color w:val="000000"/>
          <w:sz w:val="28"/>
        </w:rPr>
        <w:t>3-бабына</w:t>
      </w:r>
      <w:r>
        <w:rPr>
          <w:rFonts w:ascii="Times New Roman"/>
          <w:b w:val="false"/>
          <w:i w:val="false"/>
          <w:color w:val="000000"/>
          <w:sz w:val="28"/>
        </w:rPr>
        <w:t xml:space="preserve"> сәйкес әзірленді.</w:t>
      </w:r>
    </w:p>
    <w:bookmarkEnd w:id="324"/>
    <w:bookmarkStart w:name="z714" w:id="325"/>
    <w:p>
      <w:pPr>
        <w:spacing w:after="0"/>
        <w:ind w:left="0"/>
        <w:jc w:val="both"/>
      </w:pPr>
      <w:r>
        <w:rPr>
          <w:rFonts w:ascii="Times New Roman"/>
          <w:b w:val="false"/>
          <w:i w:val="false"/>
          <w:color w:val="000000"/>
          <w:sz w:val="28"/>
        </w:rPr>
        <w:t>
      3. Нысанды сауда-саттықты ұйымдастырушы ай сайын жасайды. Нысандағы деректер мың теңгемен толтырылады.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325"/>
    <w:bookmarkStart w:name="z715" w:id="326"/>
    <w:p>
      <w:pPr>
        <w:spacing w:after="0"/>
        <w:ind w:left="0"/>
        <w:jc w:val="both"/>
      </w:pPr>
      <w:r>
        <w:rPr>
          <w:rFonts w:ascii="Times New Roman"/>
          <w:b w:val="false"/>
          <w:i w:val="false"/>
          <w:color w:val="000000"/>
          <w:sz w:val="28"/>
        </w:rPr>
        <w:t>
      4. Нысанға бірінші басшы, бас бухгалтер немесе есепке қол қоюға уәкілеттік берілген тұлғалар және орындаушы қол қояды.</w:t>
      </w:r>
    </w:p>
    <w:bookmarkEnd w:id="326"/>
    <w:bookmarkStart w:name="z716" w:id="327"/>
    <w:p>
      <w:pPr>
        <w:spacing w:after="0"/>
        <w:ind w:left="0"/>
        <w:jc w:val="left"/>
      </w:pPr>
      <w:r>
        <w:rPr>
          <w:rFonts w:ascii="Times New Roman"/>
          <w:b/>
          <w:i w:val="false"/>
          <w:color w:val="000000"/>
        </w:rPr>
        <w:t xml:space="preserve"> 2-тарау. Нысанды толтыру бойынша түсіндірме</w:t>
      </w:r>
    </w:p>
    <w:bookmarkEnd w:id="327"/>
    <w:bookmarkStart w:name="z717" w:id="328"/>
    <w:p>
      <w:pPr>
        <w:spacing w:after="0"/>
        <w:ind w:left="0"/>
        <w:jc w:val="both"/>
      </w:pPr>
      <w:r>
        <w:rPr>
          <w:rFonts w:ascii="Times New Roman"/>
          <w:b w:val="false"/>
          <w:i w:val="false"/>
          <w:color w:val="000000"/>
          <w:sz w:val="28"/>
        </w:rPr>
        <w:t>
      5. Нысанда сауда-саттықты ұйымдастырушының сауда-саттықты ұйымдастырушымен ерекше қатынастармен байланысты тұлғалармен есепті кезең ішінде жасалған, сондай-ақ есепті күнге қолданыстағы барлық мәмілелері туралы (1-кесте) және есепті күнге сауда-саттықты ұйымдастырушымен ерекше қатынастармен байланысты тұлғалар (2-кесте) туралы мәліметтер көрсетіледі.</w:t>
      </w:r>
    </w:p>
    <w:bookmarkEnd w:id="328"/>
    <w:bookmarkStart w:name="z718" w:id="329"/>
    <w:p>
      <w:pPr>
        <w:spacing w:after="0"/>
        <w:ind w:left="0"/>
        <w:jc w:val="both"/>
      </w:pPr>
      <w:r>
        <w:rPr>
          <w:rFonts w:ascii="Times New Roman"/>
          <w:b w:val="false"/>
          <w:i w:val="false"/>
          <w:color w:val="000000"/>
          <w:sz w:val="28"/>
        </w:rPr>
        <w:t xml:space="preserve">
      6. Тұлғаның сауда-саттықты ұйымдастырушымен ерекше қатынастармен байланыстылық белгісі "Қазақстан Республикасындағы банктер және банк қызметі туралы" 1995 жылғы 31 тамыздағы Қазақстан Республикасы Заңының </w:t>
      </w:r>
      <w:r>
        <w:rPr>
          <w:rFonts w:ascii="Times New Roman"/>
          <w:b w:val="false"/>
          <w:i w:val="false"/>
          <w:color w:val="000000"/>
          <w:sz w:val="28"/>
        </w:rPr>
        <w:t>40-бабымен</w:t>
      </w:r>
      <w:r>
        <w:rPr>
          <w:rFonts w:ascii="Times New Roman"/>
          <w:b w:val="false"/>
          <w:i w:val="false"/>
          <w:color w:val="000000"/>
          <w:sz w:val="28"/>
        </w:rPr>
        <w:t xml:space="preserve"> және "Акционерлік қоғамдар туралы" 2003 жылғы 13 мамырдағы Қазақстан Республикасы Заңының </w:t>
      </w:r>
      <w:r>
        <w:rPr>
          <w:rFonts w:ascii="Times New Roman"/>
          <w:b w:val="false"/>
          <w:i w:val="false"/>
          <w:color w:val="000000"/>
          <w:sz w:val="28"/>
        </w:rPr>
        <w:t>64-бабымен</w:t>
      </w:r>
      <w:r>
        <w:rPr>
          <w:rFonts w:ascii="Times New Roman"/>
          <w:b w:val="false"/>
          <w:i w:val="false"/>
          <w:color w:val="000000"/>
          <w:sz w:val="28"/>
        </w:rPr>
        <w:t xml:space="preserve"> айқындалады.</w:t>
      </w:r>
    </w:p>
    <w:bookmarkEnd w:id="329"/>
    <w:bookmarkStart w:name="z719" w:id="330"/>
    <w:p>
      <w:pPr>
        <w:spacing w:after="0"/>
        <w:ind w:left="0"/>
        <w:jc w:val="both"/>
      </w:pPr>
      <w:r>
        <w:rPr>
          <w:rFonts w:ascii="Times New Roman"/>
          <w:b w:val="false"/>
          <w:i w:val="false"/>
          <w:color w:val="000000"/>
          <w:sz w:val="28"/>
        </w:rPr>
        <w:t>
      7. 2-кестені толтыру кезінде тұлғаның сауда-саттықты ұйымдастырушымен ерекше қатынастармен байланыстылығының барлық белгілері көрсетіледі.</w:t>
      </w:r>
    </w:p>
    <w:bookmarkEnd w:id="330"/>
    <w:bookmarkStart w:name="z720" w:id="331"/>
    <w:p>
      <w:pPr>
        <w:spacing w:after="0"/>
        <w:ind w:left="0"/>
        <w:jc w:val="both"/>
      </w:pPr>
      <w:r>
        <w:rPr>
          <w:rFonts w:ascii="Times New Roman"/>
          <w:b w:val="false"/>
          <w:i w:val="false"/>
          <w:color w:val="000000"/>
          <w:sz w:val="28"/>
        </w:rPr>
        <w:t>
      8. 1-кестеде сауда-саттықты ұйымдастырушының өзімен ерекше қатынастармен байланысты тұлғамен операцияларының әрбір түрі бойынша сомасы "Сауда-саттықты ұйымдастырушы үшін пруденциалдық нормативтерді есептеу ережесін бекіту туралы" Қазақстан Республикасы Қаржы нарығын және қаржы ұйымдарын реттеу мен қадағалау агенттігі Басқармасының 2010 жылғы 29 наурыздағы № 41 қаулысына (Нормативтік құқықтық актілерді мемлекеттік тіркеу тізілімінде № 6207 болып тіркелген) сәйкес есептелетін сауда-саттықты ұйымдастырушының меншікті капиталының мөлшерінен жиынтығында 0,01 пайыздан асатын сауда-саттықты ұйымдастырушының өзімен ерекше қатынастармен байланысты тұлғалармен жасалған барлық мәмілелері туралы мәліметтер көрсетіледі.</w:t>
      </w:r>
    </w:p>
    <w:bookmarkEnd w:id="331"/>
    <w:bookmarkStart w:name="z721" w:id="332"/>
    <w:p>
      <w:pPr>
        <w:spacing w:after="0"/>
        <w:ind w:left="0"/>
        <w:jc w:val="both"/>
      </w:pPr>
      <w:r>
        <w:rPr>
          <w:rFonts w:ascii="Times New Roman"/>
          <w:b w:val="false"/>
          <w:i w:val="false"/>
          <w:color w:val="000000"/>
          <w:sz w:val="28"/>
        </w:rPr>
        <w:t>
      9. Егер сауда-саттықты ұйымдастырушының меншікті капиталының теріс мәні болса, 1-кестеде сауда-саттықты ұйымдастырушының өзімен ерекше қатынастармен байланысты тұлғамен операцияларының әрбір түрі бойынша сомасы сауда-саттықты ұйымдастырушы активтерінің мөлшерінен жиынтығында 0,001 пайыздан асатын сауда-саттықты ұйымдастырушының өзімен ерекше қатынастармен байланысты тұлғалармен жасалған барлық мәмілелері туралы мәліметтер көрсетіледі.</w:t>
      </w:r>
    </w:p>
    <w:bookmarkEnd w:id="332"/>
    <w:bookmarkStart w:name="z722" w:id="333"/>
    <w:p>
      <w:pPr>
        <w:spacing w:after="0"/>
        <w:ind w:left="0"/>
        <w:jc w:val="both"/>
      </w:pPr>
      <w:r>
        <w:rPr>
          <w:rFonts w:ascii="Times New Roman"/>
          <w:b w:val="false"/>
          <w:i w:val="false"/>
          <w:color w:val="000000"/>
          <w:sz w:val="28"/>
        </w:rPr>
        <w:t>
      10. 1-кестенің 2-бағанында және 2-кестенің 3-бағанында жеке тұлға үшін тегі мен аты міндетті түрде, бар болған кезде – әкесінің аты көрсетіледі.</w:t>
      </w:r>
    </w:p>
    <w:bookmarkEnd w:id="333"/>
    <w:bookmarkStart w:name="z723" w:id="334"/>
    <w:p>
      <w:pPr>
        <w:spacing w:after="0"/>
        <w:ind w:left="0"/>
        <w:jc w:val="both"/>
      </w:pPr>
      <w:r>
        <w:rPr>
          <w:rFonts w:ascii="Times New Roman"/>
          <w:b w:val="false"/>
          <w:i w:val="false"/>
          <w:color w:val="000000"/>
          <w:sz w:val="28"/>
        </w:rPr>
        <w:t>
      11. 1-кестенің 14, 15 және 16-бағандарында талаптары қамтамасыз етудің болуын болжайтын мәмілелер бойынша ақпарат көрсетіледі.</w:t>
      </w:r>
    </w:p>
    <w:bookmarkEnd w:id="334"/>
    <w:bookmarkStart w:name="z724" w:id="335"/>
    <w:p>
      <w:pPr>
        <w:spacing w:after="0"/>
        <w:ind w:left="0"/>
        <w:jc w:val="both"/>
      </w:pPr>
      <w:r>
        <w:rPr>
          <w:rFonts w:ascii="Times New Roman"/>
          <w:b w:val="false"/>
          <w:i w:val="false"/>
          <w:color w:val="000000"/>
          <w:sz w:val="28"/>
        </w:rPr>
        <w:t>
      12. 1-кестенің 17, 18, және 19-бағандарында талаптары сыйақы төлеуді болжайтын мәмілелер бойынша ақпарат көрсетіледі.</w:t>
      </w:r>
    </w:p>
    <w:bookmarkEnd w:id="335"/>
    <w:bookmarkStart w:name="z725" w:id="336"/>
    <w:p>
      <w:pPr>
        <w:spacing w:after="0"/>
        <w:ind w:left="0"/>
        <w:jc w:val="both"/>
      </w:pPr>
      <w:r>
        <w:rPr>
          <w:rFonts w:ascii="Times New Roman"/>
          <w:b w:val="false"/>
          <w:i w:val="false"/>
          <w:color w:val="000000"/>
          <w:sz w:val="28"/>
        </w:rPr>
        <w:t>
      13. 1-кестенің 20-бағанында ағымдағы жылдың басынан бері жинақталған есептелген кіріс немесе шығыс сомасы көрсетіледі.</w:t>
      </w:r>
    </w:p>
    <w:bookmarkEnd w:id="336"/>
    <w:bookmarkStart w:name="z726" w:id="337"/>
    <w:p>
      <w:pPr>
        <w:spacing w:after="0"/>
        <w:ind w:left="0"/>
        <w:jc w:val="both"/>
      </w:pPr>
      <w:r>
        <w:rPr>
          <w:rFonts w:ascii="Times New Roman"/>
          <w:b w:val="false"/>
          <w:i w:val="false"/>
          <w:color w:val="000000"/>
          <w:sz w:val="28"/>
        </w:rPr>
        <w:t>
      14. Егер мәміле жасау кезінде тұлға сауда-саттықты ұйымдастырушымен ерекше қатынастармен байланысты тұлға болмаған болса, 1-кестенің 26-бағанында былай деп көрсетіледі: "тұлға ________ бастап (жылы, айы, күні көрсетілген мерзімі) сауда-саттықты ұйымдастырушымен ерекше қатынастармен байланысты болып табылады".</w:t>
      </w:r>
    </w:p>
    <w:bookmarkEnd w:id="337"/>
    <w:bookmarkStart w:name="z727" w:id="338"/>
    <w:p>
      <w:pPr>
        <w:spacing w:after="0"/>
        <w:ind w:left="0"/>
        <w:jc w:val="both"/>
      </w:pPr>
      <w:r>
        <w:rPr>
          <w:rFonts w:ascii="Times New Roman"/>
          <w:b w:val="false"/>
          <w:i w:val="false"/>
          <w:color w:val="000000"/>
          <w:sz w:val="28"/>
        </w:rPr>
        <w:t>
      15. 2-кестеде сауда-саттықты ұйымдастырушымен ерекше қатынастармен байланысты барлық тұлғалар, оның ішінде мәмілелер жасалмаған тұлғалар көрсетіледі.</w:t>
      </w:r>
    </w:p>
    <w:bookmarkEnd w:id="338"/>
    <w:bookmarkStart w:name="z728" w:id="339"/>
    <w:p>
      <w:pPr>
        <w:spacing w:after="0"/>
        <w:ind w:left="0"/>
        <w:jc w:val="both"/>
      </w:pPr>
      <w:r>
        <w:rPr>
          <w:rFonts w:ascii="Times New Roman"/>
          <w:b w:val="false"/>
          <w:i w:val="false"/>
          <w:color w:val="000000"/>
          <w:sz w:val="28"/>
        </w:rPr>
        <w:t>
      16. Мәліметтер болмаған жағдайда, Нысан нөлдік қалдықтармен ұсынылады.</w:t>
      </w:r>
    </w:p>
    <w:bookmarkEnd w:id="3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 есептілікті ұсыну мәселелері </w:t>
            </w:r>
            <w:r>
              <w:br/>
            </w:r>
            <w:r>
              <w:rPr>
                <w:rFonts w:ascii="Times New Roman"/>
                <w:b w:val="false"/>
                <w:i w:val="false"/>
                <w:color w:val="000000"/>
                <w:sz w:val="20"/>
              </w:rPr>
              <w:t xml:space="preserve">бойынша өзгерістер мен </w:t>
            </w:r>
            <w:r>
              <w:br/>
            </w:r>
            <w:r>
              <w:rPr>
                <w:rFonts w:ascii="Times New Roman"/>
                <w:b w:val="false"/>
                <w:i w:val="false"/>
                <w:color w:val="000000"/>
                <w:sz w:val="20"/>
              </w:rPr>
              <w:t xml:space="preserve">толықтырулар енгізілетін </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32-қосымша</w:t>
            </w:r>
          </w:p>
        </w:tc>
      </w:tr>
    </w:tbl>
    <w:bookmarkStart w:name="z730" w:id="340"/>
    <w:p>
      <w:pPr>
        <w:spacing w:after="0"/>
        <w:ind w:left="0"/>
        <w:jc w:val="left"/>
      </w:pPr>
      <w:r>
        <w:rPr>
          <w:rFonts w:ascii="Times New Roman"/>
          <w:b/>
          <w:i w:val="false"/>
          <w:color w:val="000000"/>
        </w:rPr>
        <w:t xml:space="preserve"> 4-кесте. "Өмірді сақтандыру" саласы бойынша сақтандыру қызметін жүзеге асыратын сақтандыру (қайта сақтандыру) ұйымы үшін төлем қабілеттілігі маржасының ең төмен мөлшерін есептеу</w:t>
      </w:r>
    </w:p>
    <w:bookmarkEnd w:id="3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және "аннуитеттік сақтандыру" сыныптары үшін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жағдайда өмірді сақтандыру шарттары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 капитал теріс мәнді болып табылмайтын қайтыс болған жағдайда өмірді сақтандыру шарттары (3 (үш) жылға дейінгі мерзіммен) бойынша жиынтық тәуекелді капитал ("1113" -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Қалыптастырылған сақтандыру резервтерінің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резервтеріндегі қайта сақтандырушының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жағдайда өмірді сақтандыру шарттары бойынша жиынтық сақтандыру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сақтандыру сомасындағы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 капитал теріс мәнді болып табылмайтын қайтыс болған жағдайда өмірді сақтандыру шарттары (3 (үш) жылдан бастап 5 (бес) жылға дейінгі мерзіммен) бойынша жиынтық тәуекелді капитал ("1123" - "1121")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Қалыптастырылған сақтандыру резервтерінің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резервтеріндегі қайта сақтандырушының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жағдайда өмірді сақтандыру шарттары бойынша жиынтық сақтандыру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сомасындағы қайта сақтандырушының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 капитал теріс мәнді болып табылмайтын қайтыс болған жағдайда өмірді сақтандырудың қалған шарттары бойынша жиынтық тәуекелді капитал ("1133" - "1131")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Қалыптастырылған сақтандыру резервтерінің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резервтеріндегі қайта сақтандырушының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жағдайда өмірді сақтандыру шарттары бойынша жиынтық сақтандыру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сомасындағы қайта сақтандырушының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 жасалған қайтыс болған жағдайда өмірді сақтандыру шарттары бойынша тәуекелді капитал ("1110" + "1120" + "1130")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 жасалған қайтыс болған жағдайда өмірді сақтандыру шарттары бойынша қайта сақтандырушының үлесі шегерілген тәуекелді капитал ("1140" + "1112" - "1114" + "1122" - "1124" + "1132"-"1134")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 (егер "1150" / "1140" &gt; 0,5, онда "1150" / "1140"; егер "1150" / "1140" ≤ 0,5, онда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жағдайда өмірді сақтандыру шарттары бойынша төлем қабілеттілігі маржасының ең төмен мөлшері ("1110" х 0,001 + "1120" х 0,0015 + "1130" х 0,003) х "1160")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өмірді сақтандыру шарттары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аннуитетінің шарттары бойынша алдыңғы қаржы жылының соңына қалыптастырылған сақтандыру резервтерінің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сақтандыру шарттары бойынша алдыңғы қаржы жылының соңына қалыптастырылған сақтандыру резервтерінің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үшін қалыптастырылған сақтандыру резервтерінің сомасы:</w:t>
            </w:r>
          </w:p>
          <w:p>
            <w:pPr>
              <w:spacing w:after="20"/>
              <w:ind w:left="20"/>
              <w:jc w:val="both"/>
            </w:pPr>
            <w:r>
              <w:rPr>
                <w:rFonts w:ascii="Times New Roman"/>
                <w:b w:val="false"/>
                <w:i w:val="false"/>
                <w:color w:val="000000"/>
                <w:sz w:val="20"/>
              </w:rPr>
              <w:t>
("1210" х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21-тармағында белгіленген пайыздың тиісті мөлшері + "1211" х 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соңындағы сақтандыру резервтеріндегі қайта сақтандырушының үлесі шегеріле отырып қалыптастырылған сақтандыру резервтерінің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 (егер "1230" / ("1210+1211") &gt; 0,85 болса, онда "1230" / ("1210+1211"), егер "1230" / ("1210+1211") ≤ 0,85 болса, онда 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өмірді сақтандыру шарттары бойынша төлем қабілеттілігі маржасының ең төмен мөлшері ("1220" х "1240")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төмен мөлшері ("1170" +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жағдайлардан сақтандыру", "ауырған жағдайдан сақтандыру" және "қызметкер еңбек (қызметтік) міндеттерін атқарған кезде оны жазатайым оқиғалардан міндетті сақтандыру" сыныптары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 сақтандыру және қайта сақтандыру шарттары бойынша қабылданған сақтандыру сыйлықақылары, барлығы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23-тармағы екінші бөлігінің талаптарын ескере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сақтандыру қызметі бойынша комиссиялық сыйақы төлеу шығыстар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 сақтандыру сыйлықақыларына салық салу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 сақтандыру және қайта сақтандыру шарттары бойынша қабылданған, түзетілген сақтандыру сыйлықақылары ("3110" - "3120" - "3130")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 сақтандыру және қайта сақтандыру шарттары бойынша еңбек сіңірілген сақтандыру сыйлықақылары,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 түзетілген жиынтық еңбек сіңірілген сақтандыру сыйлықақылары ("3150" - "3120" - "3130")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және қайта сақтандыру шарттары бойынша қабылданған жиынтық сақтандыру сыйлықақылары немесе одан әрі есептеуге арналған жиынтық еңбек сіңірілген сақтандыру сыйлықақылары (егер "3140" ≥ "3160" болса, онда "3140"; егер "3140" &lt; "3160" болса, онда "3160")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аралық жиынтығы:(егер "3100" &gt; 3 500 000 болса, онда (3 500 000 х 0,18 + ("3100" - 3 500 000) х 0,16); егер "3100" &lt;3 500 000 болса, онда "3100" х 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3 (үш) қаржы жылында есептелген сақтандыру төлемдеріндегі қайта сақтандырушының үлесі шегерілген жиынтық сақтандыру төлемдері ("3311" + "3312" + "3313")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соңына есептелген сақтандыру төлемдеріндегі қайта сақтандырушының үлесі шегерілген жиынтық сақтандыру төлемдері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төлемдеріндегі қайта сақтандырушының үлесі шегеріле отырып, қаржы жылының соңына есептелген, алдыңғы қаржы жылының алдындағы 1 (бір) жыл үшін жиынтық сақтандыру төлемдері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төлемдеріндегі қайта сақтандырушының үлесі шегеріле отырып, қаржы жылының соңына есептелген, алдыңғы қаржы жылының алдындағы 2 (екі) жыл үшін жиынтық сақтандыру төлемдері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3 (үш) қаржы жылына есептелген жиынтық сақтандыру төлемдері ("3321" + "3322" + "3323")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жылына есептелген жиынтық сақтандыру төлемдері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1 (бір) жылға, қаржы жылының соңына есептелген жиынтық сақтандыру төлемдері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2 (екі) жылға, қаржы жылының соңына есептелген жиынтық сақтандыру төлемдері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 (егер "3310" / "3320" &gt; 0,5 болса, онда "3310" / "3320"; егер "3310" / "3320" ≤ 0,5 болса, онда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аз мөлшері ("сыйлықақылар әдісімен") ("3200" х "3300")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3 (үш) қаржы жылына есептелген жиынтық сақтандыру төлемдері ("3511" + "3512" + "3513"):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соңына есептелген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1 (бір) жылға, жылдың соңына есептелген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2 (екі) жылға, жылдың соңына есептелген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соңына мәлімделген, бірақ реттелмеген резерв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2 (екі) жылға, жылдың соңына мәлімделген, бірақ реттелмеген шығындар резерві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есептеуге арналған жиынтық сақтандыру төлемдері (1/3 х ("3510" + "3520" - "3530")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төмен мөлшері ("төлемдер әдісімен"):</w:t>
            </w:r>
          </w:p>
          <w:p>
            <w:pPr>
              <w:spacing w:after="20"/>
              <w:ind w:left="20"/>
              <w:jc w:val="both"/>
            </w:pPr>
            <w:r>
              <w:rPr>
                <w:rFonts w:ascii="Times New Roman"/>
                <w:b w:val="false"/>
                <w:i w:val="false"/>
                <w:color w:val="000000"/>
                <w:sz w:val="20"/>
              </w:rPr>
              <w:t>
(егер "3500" &gt; 2 500 000 болса, онда (2 500 000х 0,26 + ("3500" - 2 500 000) х 0,23) х "3300"); егер "3500" &lt; 2 500 000 болса, онда "3500" х 0,26 х "3300"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төлем қабілеттілігі маржасының ең төмен мөлшері ("3400" немесе "3600", ең жоғары шама)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төмен мөлшері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төлем қабілеттілігі маржасының ең төмен мөлшері ("1000" + "2000" + "3000")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беру қорының ең төмен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Сақтанушылардан инвестициялау мақсаттары үшін алынған сақтандыру сыйлықақыларының (сақтандыру жарналарының) бөлігі есебінен құрылған (қалыптастырылған) активтердің және сақтанушының инвестицияларға қатысу шартын көздейтін сақтандыру шарттары бойынша оларды инвестициялаудан алынған кірістердің (залалдардың) ағымдағы құны х 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есептелген ең төмен мөлшері (4000 + осы Сақтандыру (қайта сақтандыру) ұйымы пруденциялық нормативтерді орындау туралы есептің 2-кестесіне сәйкес есептелген, қайта сақтандыруға берілген міндеттемелер сомасының бір бөлігі + 4100)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 (екі жүз мың) айлық есептік көрсеткіш – "өмірді сақтандыру" саласы бойынша лицензиясы бар және инвестициялау мақсаттары үшін сақтанушылардан алынған сақтандыру сыйлықақыларының бөлігі есебінен қалыптастырылған активтерді және сақтанушының инвестицияларға қатысу шартын көздейтін сақтандыру шарттары бойынша оларды инвестициялаудан алынған кірістерді (залалдарды) дербес басқаруды жүзеге асыратын сақтандыру (қайта сақтандыру) ұйымы үшін;</w:t>
            </w:r>
          </w:p>
          <w:p>
            <w:pPr>
              <w:spacing w:after="20"/>
              <w:ind w:left="20"/>
              <w:jc w:val="both"/>
            </w:pPr>
            <w:r>
              <w:rPr>
                <w:rFonts w:ascii="Times New Roman"/>
                <w:b w:val="false"/>
                <w:i w:val="false"/>
                <w:color w:val="000000"/>
                <w:sz w:val="20"/>
              </w:rPr>
              <w:t>
100 000 (бір жүз мың) айлық есептік көрсеткіш – "өмірді сақтандыру" саласы бойынша лицензиясы бар және инвестициялау мақсаттары үшін сақтанушылардан алынған сақтандыру сыйлықақыларының бір бөлігі есебінен қалыптастырылған активтерді және сақтанушының инвестицияларға, сақтандыру ұйымы болып табылмайтын инвестициялық портфельді басқарушыға инвестициялық басқаруға қатысу шартын көздейтін сақтандыру шарттары бойынша оларды инвестициялаудан алынған кірістерді (залалдарды) беруді жүзеге асыратын сақтандыру (қайта сақтандыру) ұйымы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беру қорының ең төмен мөлшері (5000 + осы Сақтандыру (қайта сақтандыру) ұйымы пруденциялық нормативтерді орындау туралы есептің 2-кестесіне сәйкес есептелген, қайта сақтандыруға берілген міндеттемелер сомасының бір бөлігі + 5100)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төмен мөлшері ("6000" немесе "7000", ең жоғары шама)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сақтандыру (қайта сақтандыру) ұйымдары үшін нақты төлем қабілеттілігі маржасын есептеу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 үшін төленген жарғылық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кезеңдердегі бөлінбеген кіріс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капитал, Күтілмеген тәуекелдер резерві және Тұрақтандыру резерві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негізгі қызметінің мақсаттары үшін сатып алынған бағдарламалық қамтамасыз етуді қоспағандағы материалдық емес активтер (жинақталған амортизациясы ескерілген өзіндік құны және сақтандыру (қайта сақтандыру) ұйымы активтерінің 10 (он) пайызынан аспайтын мөлшерде)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жылдардағы орны толтырылмаған шығын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орны толтырылмаған шығын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 жарғылық капиталына инвестициялар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32-бабына сәйкес сақтандыру (қайта сақтандыру) ұйымының еншілес ұйымы не сақтандыру (қайта сақтандыру) ұйымының қомақты қатысуы бар тұлғалар болып табылатын тұлғаларға берілген реттелген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аралық жиынтығы ("111" - "112" + "113" + "114" - "115" - "116"- "117" - "118" -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белгіленген реттелген борыш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тіркелмеген реттелген борыш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аралық жиынтығы ("201" + "202" +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төлем қабілеттілігі маржасының есебіне енгізілетін сома: Егер "211" &gt; 0,5 х ("100" немесе "400", ең аз шама) болса, онда 0,5 х ("100" немесе "400", ең аз шама); егер "211" ≤ 0,5 х ("100" немесе "400", ең аз шама) болса, онда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төлем қабілеттілігі маржасы ("100" + "200" немесе "15000", ең төменгі шама)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төмен мөлшері ("8000")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жеткіліктілігі нормативі (300/400)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1" w:id="341"/>
    <w:p>
      <w:pPr>
        <w:spacing w:after="0"/>
        <w:ind w:left="0"/>
        <w:jc w:val="left"/>
      </w:pPr>
      <w:r>
        <w:rPr>
          <w:rFonts w:ascii="Times New Roman"/>
          <w:b/>
          <w:i w:val="false"/>
          <w:color w:val="000000"/>
        </w:rPr>
        <w:t xml:space="preserve"> 5-кесте. Сақтандыру (қайта сақтандыру) ұйымының активтерін сапасы мен өтімділігі бойынша олардың сыныпталуын ескере отырып есептеу</w:t>
      </w:r>
    </w:p>
    <w:bookmarkEnd w:id="3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Ескерілетін көлем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Есептелетін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 барлығы,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активтерін шегергенде сақтандыру (қайта сақтандыру) ұйымы активтерінің сомасынан 1 (бір) пайыздан аспайтын сомада кассадағы ақша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банктеріндегі жолдағы ақша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2.1 және 2.2-жолдарында көрсетілген Қазақстан Республикасының екінші деңгейдегі банктеріндегі ағымдағы шоттардағы ақша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2.3-жолында көрсетілген Қазақстан Республикасының екінші деңгейдегі банктеріндегі ағымдағы шоттардағы ақша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банктеріндегі және орталық депозитарийдегі бағалы қағаздар нарығында брокерлік және (немесе) дилерлік қызметті жүзеге асыратын ұйымның шоттарындағы сақтандыру (қайта сақтандыру) ұйымының ақшасы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банктеріндегі инвестициялық портфельді басқару қызметін жүзеге асыратын ұйымның шоттарындағы сақтандыру (қайта сақтандыру) ұйымының ақшасы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 барлығы,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банктер акциялары қор биржасының ресми тізімінің "Негізгі" алаңының "акциялар" секторы "премиум" санатына енгізілген не қор биржасы индексінің өкілдік тізімінде тұрған эмитенттер болып табылады деген талаппен Қазақстан Республикасының екінші деңгейдегі банктеріндегі салымдар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талаптардың біріне сәйкес келетін Қазақстан Республикасының екінші деңгейдегі банктеріндегі салымдар: Standard &amp; Poor's агенттігінің "В" төмен емес ұзақ мерзімді кредиттік рейтингі немесе басқа рейтингтік агенттіктердің бірінің осыған ұқсас деңгейдегі рейтингі немесе Standard &amp; Poor's ұлттық шкаласы бойынша "kzBB+"-тен төмен емес рейтингтік бағасы немесе басқа рейтингтік агенттіктердің бірінің ұлттық шкаласы бойынша осыған ұқсас деңгейдегі рейтингі бар;</w:t>
            </w:r>
          </w:p>
          <w:p>
            <w:pPr>
              <w:spacing w:after="20"/>
              <w:ind w:left="20"/>
              <w:jc w:val="both"/>
            </w:pPr>
            <w:r>
              <w:rPr>
                <w:rFonts w:ascii="Times New Roman"/>
                <w:b w:val="false"/>
                <w:i w:val="false"/>
                <w:color w:val="000000"/>
                <w:sz w:val="20"/>
              </w:rPr>
              <w:t>
Қазақстан Республикасының бейрезидент бас банктері Standard &amp; Poor's агенттігінің халықаралық шкаласы бойынша "А-"-тен төмен емес шетел валютасындағы ұзақ мерзімді кредиттік рейтингі немесе басқа рейтингтік агенттіктердің бірінің осыған ұқсас деңгейдегі рейтингі бар Қазақстан Республикасының резидент еншілес банктері болып табылады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 төмен емес ұзақ мерзімді кредиттік рейтингі немесе басқа рейтингтік агенттіктердің бірінің осындай деңгейдегі рейтингі, немесе Standard &amp; Poor's агенттігінің ұлттық шкаласы бойынша "kzBB"-дан "kzBB-"-ке дейінгі рейтингі немесе басқа рейтингтік агенттіктердің бірінің ұлттық шкаласы бойынша осыған ұқсас деңгейдегі рейтингі бар Қазақстан Республикасының екінші деңгейдегі банктеріндегі салымдар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"АА-"-тен төмен емес ұзақ мерзімді рейтингі немесе басқа рейтингтік агенттіктердің бірінің осыған ұқсас деңгейдегі рейтингі бар халықаралық қаржы ұйымдарындағы салымдар, Еуразиялық Даму Банкіндегі Қазақстан Республикасының ұлттық валютасындағы салымдар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"ВВВ-"-тен төмен емес ұзақ мерзімді рейтингі немесе басқа рейтингтік агенттіктердің бірінің осыған ұқсас деңгейдегі рейтингі бар бейрезидент банктердегі салымдар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 - барлығы,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заңнамасына сәйкес айналысқа шығарылғандарды қоса алғанда, Қазақстан Республикасының Қаржы министрлігі мен Қазақстан Республикасының Ұлттық Банкі шығарған Қазақстан Республикасының мемлекеттік бағалы қағаздары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 шығарған, Қазақстан Республикасының аумағында жұмыс істейтін қор биржасының ресми тізіміне енгізілген борыштық бағалы қағаздар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акцияларының жүз пайызы Қазақстан Республикасының Ұлттық Банкіне тиесілі, кәсіпкерлік қызметке байланысты емес жеке тұлғалардың ипотекалық қарыздарын сатып алуды жүзеге асыратын заңды тұлға шығарған борыштық бағалы қағаздар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"Қазақстанның Даму Банкі", "Самұрық-Қазына" ұлттық әл-ауқат қоры", "Бәйтерек" ұлттық басқарушы холдингі, "Проблемалық кредиттер қоры" акционерлік қоғамдары шығарған борыштық бағалы қағаздар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қор биржасының ресми тізімінің "Негізгі" алаңының "борыштық бағалы қағаздар" секторына кіретін Қазақстан Республикасы заңды тұлғаларының мемлекеттік емес бағалы қағаздары немесе шетел валютасында номинирленген және "Астана" халықаралық қаржы орталығының аумағында жұмыс істейтін қор биржасында ашық сауда-саттыққа жіберілген Қазақстан Республикасы заңды тұлғаларының мемлекеттік емес борыштық бағалы қағаздары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қор биржасының ресми тізімінің "Балама" алаңының "борыштық бағалы қағаздар" секторына енгізілген Қазақстан Республикасы заңды тұлғаларының мемлекеттік емес борыштық бағалы қағаздары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(эмитентте) Standard &amp; Poor's агенттігінің халықаралық шкаласы бойынша "В+"-тен төмен емес рейтингтік бағасы немесе басқа рейтингтік агенттіктердің бірінің осындай деңгейдегі рейтингі бар немесе Standard &amp; Poor's агенттігінің ұлттық шкаласы бойынша "kzВВВ"-дан төмен емес рейтингі немесе басқа рейтингтік агенттіктердің бірінің ұлттық шкаласы бойынша осыған ұқсас деңгейдегі рейтингі бар Қазақстан Республикасы заңды тұлғаларының мемлекеттік емес бағалы қағаздары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(эмитентте) Standard &amp; Poor's агенттігінің халықаралық шкаласы бойынша "B"-дан "B-"-ке дейінгі рейтингтік бағасы немесе басқа рейтингтік агенттіктердің бірінің осындай деңгейдегі рейтингі бар немесе Standard &amp; Poor's агенттігінің ұлттық шкаласы бойынша "kzBBB"-дан "kzBB-"-ке дейінгі рейтингі немесе басқа рейтингтік агенттіктердің бірінің ұлттық шкаласы бойынша осыған ұқсас деңгейдегі рейтингі бар Қазақстан Республикасы заңды тұлғаларының мемлекеттік емес борыштық бағалы қағаздары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төмен емес халықаралық рейтингі немесе басқа рейтингтік агенттіктердің бірінің осындай деңгейдегі рейтингі бар халықаралық қаржы ұйымдары шығарған мемлекеттік емес борыштық бағалы қағаздар, сондай-ақ Еуразиялық Даму Банкі шығарған және Қазақстан Республикасының ұлттық валютасында номинирленген мемлекеттік емес борыштық бағалы қағаздар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"ВВ+"-тен төмен емес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"ВВ+"-тен "ВВ-"-ке дейінгі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"В"-дан "В-"-ке дейінгі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"ВВ+"-тен төмен емес рейтингтік бағасы немесе басқа рейтингтік агенттіктердің бірінің осындай деңгейдегі рейтингі бар шетелдік эмитенттердің мемлекеттік емес борыштық бағалы қағаздары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"В+"-тен "ВВ-"-ке дейінгі рейтингтік бағасы немесе басқа рейтингтік агенттіктердің бірінің осындай деңгейдегі рейтингі бар шетелдік эмитенттердің мемлекеттік емес борыштық бағалы қағаздары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"В"-дан "В-"-ке дейінгі рейтингтік бағасы немесе басқа рейтингтік агенттіктердің бірінің осындай деңгейдегі рейтингі бар шетелдік эмитенттердің мемлекеттік емес борыштық бағалы қағаздары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және депозитарлық қолхаттар - барлығы,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заңды тұлғаларының және негізгі қор индекстерінің құрамына енгізілген шетелдік эмитенттердің акциялары және осы акциялар базалық активі болып табылатын депозитарлық қолхаттары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енгізілген, қор биржасының ресми тізімінің "Негізгі" алаңы "акциялар" секторының "премиум" санаты талаптарына сәйкес келетін заңды тұлғалардың акциялары және осы акциялар базалық активі болып табылатын депозитарлық қолхаттар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тізімінің "Негізгі" алаңы "акциялар" секторының "стандарт" санатына енгізілген Қазақстан Республикасының резидент заңды тұлғаларының акциялары немесе шетел валютасында номинирленген, "Астана" халықаралық қаржы орталығының аумағында жұмыс істейтін қор биржасында ашық сауда-саттыққа жіберілген Қазақстан Республикасының резидент заңды тұлғаларының акциялары және базалық активі осы акциялар болып табылатын депозитарлық қолхаттар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тізімінің "Балама" алаңының "акциялар" секторына енгізілген Қазақстан Республикасы заңды тұлғаларының акциялары және базалық активі осы акциялар болып табылатын депозитарлық қолхаттар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 төмен емес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"ВВ"-дан "В+"-ке дейінгі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"В+"-тен "В-"-ке дейінгі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бағалы қағаздар - барлығы,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енгізілген инвестициялық қорлардың бағалы қағаздары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активтерінің құрылымы негізгі қор индекстерінің бірінің құрылымын қайталайтын немесе олардың пайлар бойынша баға белгілеулері негізгі қор индексіне байланысты болатын Exchange Traded Funds (ETF) пайлары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Mornіngstar рейтингтік агенттігінің "3 жұлдыздан" төмен емес рейтингтік бағасы бар Exchange Traded Funds (ETF), Exchange Traded Commodіtіes (ETC), Exchange Traded Notes (ETN) пайлары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(эмитентінің) Standard &amp; Poor's агенттігінің халықаралық шкаласы бойынша "ВВВ-"-тан төмен емес рейтингтік бағасы немесе басқа рейтингтік агенттіктердің бірінің осыған ұқсас деңгейдегі рейтингтік бағасы немесе Standard &amp; Poor's агенттігінің ұлттық шкаласы бойынша "kzAAA"-дан төмен емес рейтингті немесе басқа рейтингтік агенттіктердің бірінің ұлттық шкаласы бойынша осыған ұқсас деңгейдегі рейтингі бар, Қазақстан Республикасының және басқа мемлекеттердің заңнамасына сәйкес шығарылған Қазақстан Республикасы заңды тұлғаларының исламдық қаржыландыру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(эмитентінің) Standard &amp; Poor's агенттігінің халықаралық шкаласы бойынша "BB+"-тен "ВВ-"-ке дейін рейтингтік бағасы немесе басқа рейтингтік агенттіктердің бірінің осыған ұқсас деңгейдегі рейтингтік бағасы немесе Standard &amp; Poor's агенттігінің ұлттық шкаласы бойынша "kzAA+"-тен "kzA-"-ке дейін рейтингті немесе басқа рейтингтік агенттіктердің бірінің ұлттық шкаласы бойынша осыған ұқсас деңгейдегі рейтингі бар, Қазақстан Республикасының және басқа мемлекеттердің заңнамасына сәйкес шығарылған Қазақстан Республикасы заңды тұлғаларының исламдық қаржыландыру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(эмитентінің) Standard &amp; Poor's агенттігінің халықаралық шкаласы бойынша "В+"-тен "В-"-ке дейін рейтингтік бағасы немесе басқа рейтингтік агенттіктердің бірінің осыған ұқсас деңгейдегі рейтингі немесе Standard &amp; Poor's ұлттық шкаласы бойынша "kzBBB+"-тен "kzВВ-"-ке дейін рейтингі немесе басқа рейтингтік агенттіктердің бірінің ұлттық шкаласы бойынша осыған ұқсас деңгейдегі рейтингі бар Қазақстан Республикасының және басқа мемлекеттердің заңнамасына сәйкес шығарылған Қазақстан Республикасының заңды тұлғаларының исламдық қаржыландыру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ұйымдарының Standard &amp; Poor's агенттігінің халықаралық шкаласы бойынша "BВВ-"-тен төмен емес рейтингтік бағасы немесе басқа рейтингтік агенттіктердің бірінің осыған ұқсас деңгейдегі рейтингтік бағасы бар, Қазақстан Республикасының және басқа мемлекеттердің заңнамасына сәйкес шығарылған Қазақстан Республикасы заңды тұлғаларының исламдық қаржыландыру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активтер - барлығы,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 және металл депозиттер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қызметін жүзеге асыратын сақтандыру (қайта сақтандыру) ұйымының сақтанушыларына негізгі борыш сомасынан 100% (жүз) пайыз көлемінде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өтімділігі жоғары активтер сомасының 5 (бес) пайызынан аспайтын сомада жылжымайтын мүлік түріндегі негізгі құрал-жабдықтары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негізгі қызмет мақсаты үшін сатып алынған бағдарламалық қамтамасыз ету - жинақталған амортизацияны ескергендегі өзіндік құнның және сақтандыру (қайта сақтандыру) ұйымының өтімділігі жоғары активтері сомасының 10 (он) пайызынан аспайтын көлемде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сақтанушылардан (қайта сақтанушылардан) және делдалдардан алынатын сақтандыру (қайта сақтандыру) ұйымының өтімділігі жоғары активтері сомасынан 10 (он) пайыздан аспайтын сомадағы сақтандыру сыйлықақылары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эмитенттеріне бағалы қағаздар шығарылымы проспектісінде қарастырылған бағалы қағаздардың айналыс мерзімінің аяқталуына байланысты туындайтын бағалы қағаздардың номиналды құнын төлеуге қойылатын талаптар (бағалы қағаздар шығарылымы проспектісінің шарттары бойынша мерзімі өтпеген)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және өтімділігі бойынша сыныпталуын ескере отырып, активтер жиынтығы - А - ("11110" + "11120" + "11130" + "11150" + "11160" + "11170")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үлесін шегергенде сақтандыру резервтері - СР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резервтері сомасын қоспағанда,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сапасы және өтімділігі бойынша сыныпталуын ескере отырып есептелген нақты төлем қабілеттілігі маржасы ("12000" - "13000" - "14000")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активтерін шегергенде, активтер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әртараптандыру нормативтерін есептеу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және сақтандыру тобының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42-тармағы 1) тармақшасының талаптарына сәйкес келетін бағалы қағаздарға инвестициялардың ("кері РЕПО" операцияларын ескере отырып), екінші деңгейдегі бір банктегі және осы банктің үлестес тұлғаларындағы салымдар мен ақшаның (НД1-1) жиынтық баланстық құны:</w:t>
            </w:r>
          </w:p>
          <w:p>
            <w:pPr>
              <w:spacing w:after="20"/>
              <w:ind w:left="20"/>
              <w:jc w:val="both"/>
            </w:pPr>
            <w:r>
              <w:rPr>
                <w:rFonts w:ascii="Times New Roman"/>
                <w:b w:val="false"/>
                <w:i w:val="false"/>
                <w:color w:val="000000"/>
                <w:sz w:val="20"/>
              </w:rPr>
              <w:t>
2022 жылғы 1 қаңтарға дейін - Нормативтердің 34-тармағына сәйкес есептелген активтер сомасының 20 (жиырма) пайызынан аспайтын мөлшерде;</w:t>
            </w:r>
          </w:p>
          <w:p>
            <w:pPr>
              <w:spacing w:after="20"/>
              <w:ind w:left="20"/>
              <w:jc w:val="both"/>
            </w:pPr>
            <w:r>
              <w:rPr>
                <w:rFonts w:ascii="Times New Roman"/>
                <w:b w:val="false"/>
                <w:i w:val="false"/>
                <w:color w:val="000000"/>
                <w:sz w:val="20"/>
              </w:rPr>
              <w:t>
2022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50 (елу) пайызынан аспайды;</w:t>
            </w:r>
          </w:p>
          <w:p>
            <w:pPr>
              <w:spacing w:after="20"/>
              <w:ind w:left="20"/>
              <w:jc w:val="both"/>
            </w:pPr>
            <w:r>
              <w:rPr>
                <w:rFonts w:ascii="Times New Roman"/>
                <w:b w:val="false"/>
                <w:i w:val="false"/>
                <w:color w:val="000000"/>
                <w:sz w:val="20"/>
              </w:rPr>
              <w:t>
2023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30 (отыз) пайызынан аспайды;</w:t>
            </w:r>
          </w:p>
          <w:p>
            <w:pPr>
              <w:spacing w:after="20"/>
              <w:ind w:left="20"/>
              <w:jc w:val="both"/>
            </w:pPr>
            <w:r>
              <w:rPr>
                <w:rFonts w:ascii="Times New Roman"/>
                <w:b w:val="false"/>
                <w:i w:val="false"/>
                <w:color w:val="000000"/>
                <w:sz w:val="20"/>
              </w:rPr>
              <w:t>
2024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20 (жиырма) пайызынан аспайды.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санаты/рейтингі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сомасының пайызы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банктегі салымдары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банктегі ақшасы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үлестес тұлғалары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үлестес тұлғасының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(1 - n жолдар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және сақтандыру тобының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42-тармағы 2) тармақшасының талаптарына сәйкес келетін бағалы қағаздарға ("кері РЕПО" операцияларын ескере отырып) инвестициялардың, екінші деңгейдегі бір банктегі және осы банктің үлестес тұлғаларындағы (НД1-2) салымдар мен ақшаның жиынтық баланстық құны:</w:t>
            </w:r>
          </w:p>
          <w:p>
            <w:pPr>
              <w:spacing w:after="20"/>
              <w:ind w:left="20"/>
              <w:jc w:val="both"/>
            </w:pPr>
            <w:r>
              <w:rPr>
                <w:rFonts w:ascii="Times New Roman"/>
                <w:b w:val="false"/>
                <w:i w:val="false"/>
                <w:color w:val="000000"/>
                <w:sz w:val="20"/>
              </w:rPr>
              <w:t>
2022 жылғы 1 қаңтарға дейін - Нормативтердің 34-тармағына сәйкес есептелген активтер сомасының 15 (он бес) пайызынан аспайтын мөлшерде;</w:t>
            </w:r>
          </w:p>
          <w:p>
            <w:pPr>
              <w:spacing w:after="20"/>
              <w:ind w:left="20"/>
              <w:jc w:val="both"/>
            </w:pPr>
            <w:r>
              <w:rPr>
                <w:rFonts w:ascii="Times New Roman"/>
                <w:b w:val="false"/>
                <w:i w:val="false"/>
                <w:color w:val="000000"/>
                <w:sz w:val="20"/>
              </w:rPr>
              <w:t>
2022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30 (отыз) пайызынан аспайды;</w:t>
            </w:r>
          </w:p>
          <w:p>
            <w:pPr>
              <w:spacing w:after="20"/>
              <w:ind w:left="20"/>
              <w:jc w:val="both"/>
            </w:pPr>
            <w:r>
              <w:rPr>
                <w:rFonts w:ascii="Times New Roman"/>
                <w:b w:val="false"/>
                <w:i w:val="false"/>
                <w:color w:val="000000"/>
                <w:sz w:val="20"/>
              </w:rPr>
              <w:t>
2023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20 (жиырма) пайызынан аспайды;</w:t>
            </w:r>
          </w:p>
          <w:p>
            <w:pPr>
              <w:spacing w:after="20"/>
              <w:ind w:left="20"/>
              <w:jc w:val="both"/>
            </w:pPr>
            <w:r>
              <w:rPr>
                <w:rFonts w:ascii="Times New Roman"/>
                <w:b w:val="false"/>
                <w:i w:val="false"/>
                <w:color w:val="000000"/>
                <w:sz w:val="20"/>
              </w:rPr>
              <w:t>
2024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15 (он бес) пайызынан аспайды.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санаты/рейтингі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сомасының пайызы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банктегі салымдары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банктегі ақшасы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үлестес тұлғалары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үлестес тұлғасының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(1 - n жолдар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және сақтандыру тобының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42-тармағы 3) тармақшасының талаптарына сәйкес келетін бағалы қағаздарға инвестициялардың ("кері РЕПО" операцияларын ескере отырып), екінші деңгейдегі бір банктегі және осы банктің үлестес тұлғаларындағы салымдар мен ақшаның (НД1-3) жиынтық баланстық құны:</w:t>
            </w:r>
          </w:p>
          <w:p>
            <w:pPr>
              <w:spacing w:after="20"/>
              <w:ind w:left="20"/>
              <w:jc w:val="both"/>
            </w:pPr>
            <w:r>
              <w:rPr>
                <w:rFonts w:ascii="Times New Roman"/>
                <w:b w:val="false"/>
                <w:i w:val="false"/>
                <w:color w:val="000000"/>
                <w:sz w:val="20"/>
              </w:rPr>
              <w:t>
2022 жылғы 1 қаңтарға дейін - Нормативтердің 34-тармағына сәйкес есептелген активтер сомасының 10 (он) пайызынан аспайтын мөлшерде;</w:t>
            </w:r>
          </w:p>
          <w:p>
            <w:pPr>
              <w:spacing w:after="20"/>
              <w:ind w:left="20"/>
              <w:jc w:val="both"/>
            </w:pPr>
            <w:r>
              <w:rPr>
                <w:rFonts w:ascii="Times New Roman"/>
                <w:b w:val="false"/>
                <w:i w:val="false"/>
                <w:color w:val="000000"/>
                <w:sz w:val="20"/>
              </w:rPr>
              <w:t>
2022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30 (отыз) пайызынан аспайды;</w:t>
            </w:r>
          </w:p>
          <w:p>
            <w:pPr>
              <w:spacing w:after="20"/>
              <w:ind w:left="20"/>
              <w:jc w:val="both"/>
            </w:pPr>
            <w:r>
              <w:rPr>
                <w:rFonts w:ascii="Times New Roman"/>
                <w:b w:val="false"/>
                <w:i w:val="false"/>
                <w:color w:val="000000"/>
                <w:sz w:val="20"/>
              </w:rPr>
              <w:t>
2023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20 (жиырма) пайызынан аспайды;</w:t>
            </w:r>
          </w:p>
          <w:p>
            <w:pPr>
              <w:spacing w:after="20"/>
              <w:ind w:left="20"/>
              <w:jc w:val="both"/>
            </w:pPr>
            <w:r>
              <w:rPr>
                <w:rFonts w:ascii="Times New Roman"/>
                <w:b w:val="false"/>
                <w:i w:val="false"/>
                <w:color w:val="000000"/>
                <w:sz w:val="20"/>
              </w:rPr>
              <w:t>
2024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10 (он) пайызынан аспайды.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санаты/рейтингі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сомасының пайызы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банктегі салымдары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банктегі ақшасы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үлестес тұлғалары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үлестес тұлғасының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(1 - n жолдар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 болып табылмайтын бір заңды тұлғада және осы заңды тұлғаның үлестес тұлғаларына (НД2) бағалы қағаздарға инвестициялардың ("кері РЕПО" операцияларын ескере отырып) жиынтық баланстық құны және ақша:</w:t>
            </w:r>
          </w:p>
          <w:p>
            <w:pPr>
              <w:spacing w:after="20"/>
              <w:ind w:left="20"/>
              <w:jc w:val="both"/>
            </w:pPr>
            <w:r>
              <w:rPr>
                <w:rFonts w:ascii="Times New Roman"/>
                <w:b w:val="false"/>
                <w:i w:val="false"/>
                <w:color w:val="000000"/>
                <w:sz w:val="20"/>
              </w:rPr>
              <w:t>
2022 жылғы 1 қаңтарға дейін - Нормативтердің 34-тармағына сәйкес есептелген активтер сомасының 10 (он) пайызынан аспайтын мөлшерде;</w:t>
            </w:r>
          </w:p>
          <w:p>
            <w:pPr>
              <w:spacing w:after="20"/>
              <w:ind w:left="20"/>
              <w:jc w:val="both"/>
            </w:pPr>
            <w:r>
              <w:rPr>
                <w:rFonts w:ascii="Times New Roman"/>
                <w:b w:val="false"/>
                <w:i w:val="false"/>
                <w:color w:val="000000"/>
                <w:sz w:val="20"/>
              </w:rPr>
              <w:t>
2022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30 (отыз) пайызынан аспайды;</w:t>
            </w:r>
          </w:p>
          <w:p>
            <w:pPr>
              <w:spacing w:after="20"/>
              <w:ind w:left="20"/>
              <w:jc w:val="both"/>
            </w:pPr>
            <w:r>
              <w:rPr>
                <w:rFonts w:ascii="Times New Roman"/>
                <w:b w:val="false"/>
                <w:i w:val="false"/>
                <w:color w:val="000000"/>
                <w:sz w:val="20"/>
              </w:rPr>
              <w:t>
2023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20 (жиырма) пайызынан аспайды;</w:t>
            </w:r>
          </w:p>
          <w:p>
            <w:pPr>
              <w:spacing w:after="20"/>
              <w:ind w:left="20"/>
              <w:jc w:val="both"/>
            </w:pPr>
            <w:r>
              <w:rPr>
                <w:rFonts w:ascii="Times New Roman"/>
                <w:b w:val="false"/>
                <w:i w:val="false"/>
                <w:color w:val="000000"/>
                <w:sz w:val="20"/>
              </w:rPr>
              <w:t>
2024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10 (он) пайызынан аспайды.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санаты/рейтингі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сомасының пайызы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Үлестес тұлғаның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(1 - n жолдар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сомасының пайызы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 мен металды депозиттерге 12 (он екі) айдан көп емес мерзімге жиынтық орналастыру (НД4):</w:t>
            </w:r>
          </w:p>
          <w:p>
            <w:pPr>
              <w:spacing w:after="20"/>
              <w:ind w:left="20"/>
              <w:jc w:val="both"/>
            </w:pPr>
            <w:r>
              <w:rPr>
                <w:rFonts w:ascii="Times New Roman"/>
                <w:b w:val="false"/>
                <w:i w:val="false"/>
                <w:color w:val="000000"/>
                <w:sz w:val="20"/>
              </w:rPr>
              <w:t>
2022 жылғы 1 қаңтарға дейін - Нормативтердің 34-тармағына сәйкес есептелген активтер сомасынан 10 (он) пайыздан көп емес;</w:t>
            </w:r>
          </w:p>
          <w:p>
            <w:pPr>
              <w:spacing w:after="20"/>
              <w:ind w:left="20"/>
              <w:jc w:val="both"/>
            </w:pPr>
            <w:r>
              <w:rPr>
                <w:rFonts w:ascii="Times New Roman"/>
                <w:b w:val="false"/>
                <w:i w:val="false"/>
                <w:color w:val="000000"/>
                <w:sz w:val="20"/>
              </w:rPr>
              <w:t>
2022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10 (он) пайызынан аспайды.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"өмірді сақтандыру" саласында жүзеге асыратын сақтандыру (қайта сақтандыру) ұйымының сақтанушыларына берілген қарыздардың жиынтық мөлшері - (НД5):</w:t>
            </w:r>
          </w:p>
          <w:p>
            <w:pPr>
              <w:spacing w:after="20"/>
              <w:ind w:left="20"/>
              <w:jc w:val="both"/>
            </w:pPr>
            <w:r>
              <w:rPr>
                <w:rFonts w:ascii="Times New Roman"/>
                <w:b w:val="false"/>
                <w:i w:val="false"/>
                <w:color w:val="000000"/>
                <w:sz w:val="20"/>
              </w:rPr>
              <w:t>
2022 жылғы 1 қаңтарға дейін – Нормативтердің 34-тармағына сәйкес есептелген активтер сомасынан 10 (он) пайыздан көп емес;</w:t>
            </w:r>
          </w:p>
          <w:p>
            <w:pPr>
              <w:spacing w:after="20"/>
              <w:ind w:left="20"/>
              <w:jc w:val="both"/>
            </w:pPr>
            <w:r>
              <w:rPr>
                <w:rFonts w:ascii="Times New Roman"/>
                <w:b w:val="false"/>
                <w:i w:val="false"/>
                <w:color w:val="000000"/>
                <w:sz w:val="20"/>
              </w:rPr>
              <w:t>
2022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10 (он) пайызынан аспайды.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орталық үкіметі шығарған, мемлекеттік мәртебесі бар бағалы қағаздарға инвестициялардың жиынтық баланстық құны ("кері РЕПО" операцияларды ескере отырып) (НД6):</w:t>
            </w:r>
          </w:p>
          <w:p>
            <w:pPr>
              <w:spacing w:after="20"/>
              <w:ind w:left="20"/>
              <w:jc w:val="both"/>
            </w:pPr>
            <w:r>
              <w:rPr>
                <w:rFonts w:ascii="Times New Roman"/>
                <w:b w:val="false"/>
                <w:i w:val="false"/>
                <w:color w:val="000000"/>
                <w:sz w:val="20"/>
              </w:rPr>
              <w:t>
2022 жылғы 1 қаңтарға дейін – Нормативтердің 34-тармағына сәйкес есептелген активтер сомасынан 10 (он) пайыздан көп емес;</w:t>
            </w:r>
          </w:p>
          <w:p>
            <w:pPr>
              <w:spacing w:after="20"/>
              <w:ind w:left="20"/>
              <w:jc w:val="both"/>
            </w:pPr>
            <w:r>
              <w:rPr>
                <w:rFonts w:ascii="Times New Roman"/>
                <w:b w:val="false"/>
                <w:i w:val="false"/>
                <w:color w:val="000000"/>
                <w:sz w:val="20"/>
              </w:rPr>
              <w:t>
2022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10 (он) пайызынан аспайды.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39-тармағында тізбесі айқындалған халықаралық қаржы ұйымының бағалы қағаздарына инвестициялардың ("кері РЕПО" операцияларды ескере отырып) жиынтық баланстық құны (НД7):</w:t>
            </w:r>
          </w:p>
          <w:p>
            <w:pPr>
              <w:spacing w:after="20"/>
              <w:ind w:left="20"/>
              <w:jc w:val="both"/>
            </w:pPr>
            <w:r>
              <w:rPr>
                <w:rFonts w:ascii="Times New Roman"/>
                <w:b w:val="false"/>
                <w:i w:val="false"/>
                <w:color w:val="000000"/>
                <w:sz w:val="20"/>
              </w:rPr>
              <w:t>
2022 жылғы 1 қаңтарға дейін – Нормативтердің 34-тармағына сәйкес есептелген активтер сомасынан 10 (он) пайыздан көп емес;</w:t>
            </w:r>
          </w:p>
          <w:p>
            <w:pPr>
              <w:spacing w:after="20"/>
              <w:ind w:left="20"/>
              <w:jc w:val="both"/>
            </w:pPr>
            <w:r>
              <w:rPr>
                <w:rFonts w:ascii="Times New Roman"/>
                <w:b w:val="false"/>
                <w:i w:val="false"/>
                <w:color w:val="000000"/>
                <w:sz w:val="20"/>
              </w:rPr>
              <w:t>
2022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30 (отыз) пайызынан аспайды;</w:t>
            </w:r>
          </w:p>
          <w:p>
            <w:pPr>
              <w:spacing w:after="20"/>
              <w:ind w:left="20"/>
              <w:jc w:val="both"/>
            </w:pPr>
            <w:r>
              <w:rPr>
                <w:rFonts w:ascii="Times New Roman"/>
                <w:b w:val="false"/>
                <w:i w:val="false"/>
                <w:color w:val="000000"/>
                <w:sz w:val="20"/>
              </w:rPr>
              <w:t>
2023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20 (жиырма) пайызынан аспайды;</w:t>
            </w:r>
          </w:p>
          <w:p>
            <w:pPr>
              <w:spacing w:after="20"/>
              <w:ind w:left="20"/>
              <w:jc w:val="both"/>
            </w:pPr>
            <w:r>
              <w:rPr>
                <w:rFonts w:ascii="Times New Roman"/>
                <w:b w:val="false"/>
                <w:i w:val="false"/>
                <w:color w:val="000000"/>
                <w:sz w:val="20"/>
              </w:rPr>
              <w:t>
2024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10 (он) пайызынан аспайды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38-тармағы 23) және 24) тармақшаларының талаптарына сәйкес келетін пайларға инвестициялардың жиынтық баланстық құны (НД8):</w:t>
            </w:r>
          </w:p>
          <w:p>
            <w:pPr>
              <w:spacing w:after="20"/>
              <w:ind w:left="20"/>
              <w:jc w:val="both"/>
            </w:pPr>
            <w:r>
              <w:rPr>
                <w:rFonts w:ascii="Times New Roman"/>
                <w:b w:val="false"/>
                <w:i w:val="false"/>
                <w:color w:val="000000"/>
                <w:sz w:val="20"/>
              </w:rPr>
              <w:t>
- 2022 жылғы 1 қаңтарға дейін – Нормативтердің 34-тармағына сәйкес есептелген активтер сомасынан 10 (он) пайыздан көп емес;</w:t>
            </w:r>
          </w:p>
          <w:p>
            <w:pPr>
              <w:spacing w:after="20"/>
              <w:ind w:left="20"/>
              <w:jc w:val="both"/>
            </w:pPr>
            <w:r>
              <w:rPr>
                <w:rFonts w:ascii="Times New Roman"/>
                <w:b w:val="false"/>
                <w:i w:val="false"/>
                <w:color w:val="000000"/>
                <w:sz w:val="20"/>
              </w:rPr>
              <w:t>
2022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10 (он) пайызынан аспайды.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және интервалды инвестициялық пай қорларының пайларына инвестициялардың жиынтық баланстық құны (НД8-1):</w:t>
            </w:r>
          </w:p>
          <w:p>
            <w:pPr>
              <w:spacing w:after="20"/>
              <w:ind w:left="20"/>
              <w:jc w:val="both"/>
            </w:pPr>
            <w:r>
              <w:rPr>
                <w:rFonts w:ascii="Times New Roman"/>
                <w:b w:val="false"/>
                <w:i w:val="false"/>
                <w:color w:val="000000"/>
                <w:sz w:val="20"/>
              </w:rPr>
              <w:t>
2022 жылғы 1 қаңтарға дейін – Нормативтердің 34-тармағына сәйкес есептелген активтер сомасынан 5 (бес) пайыздан көп емес;</w:t>
            </w:r>
          </w:p>
          <w:p>
            <w:pPr>
              <w:spacing w:after="20"/>
              <w:ind w:left="20"/>
              <w:jc w:val="both"/>
            </w:pPr>
            <w:r>
              <w:rPr>
                <w:rFonts w:ascii="Times New Roman"/>
                <w:b w:val="false"/>
                <w:i w:val="false"/>
                <w:color w:val="000000"/>
                <w:sz w:val="20"/>
              </w:rPr>
              <w:t>
2022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5 (бес) пайызынан аспайды.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 шығарған борыштық бағалы қағаздарға инвестициялардың жиынтық баланстық құны (НД9):</w:t>
            </w:r>
          </w:p>
          <w:p>
            <w:pPr>
              <w:spacing w:after="20"/>
              <w:ind w:left="20"/>
              <w:jc w:val="both"/>
            </w:pPr>
            <w:r>
              <w:rPr>
                <w:rFonts w:ascii="Times New Roman"/>
                <w:b w:val="false"/>
                <w:i w:val="false"/>
                <w:color w:val="000000"/>
                <w:sz w:val="20"/>
              </w:rPr>
              <w:t>
2022 жылғы 1 қаңтарға дейін – Нормативтердің 34-тармағына сәйкес есептелген активтер сомасынан 10 (он) пайыздан көп емес;</w:t>
            </w:r>
          </w:p>
          <w:p>
            <w:pPr>
              <w:spacing w:after="20"/>
              <w:ind w:left="20"/>
              <w:jc w:val="both"/>
            </w:pPr>
            <w:r>
              <w:rPr>
                <w:rFonts w:ascii="Times New Roman"/>
                <w:b w:val="false"/>
                <w:i w:val="false"/>
                <w:color w:val="000000"/>
                <w:sz w:val="20"/>
              </w:rPr>
              <w:t>
2022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10 (он) пайызынан аспайды.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38-тармағы 25) және 26) тармақшаларының талаптарына сәйкес келетін исламдық қаржыландыру құралдарына инвестициялардың жиынтық баланстық құны (НД10):</w:t>
            </w:r>
          </w:p>
          <w:p>
            <w:pPr>
              <w:spacing w:after="20"/>
              <w:ind w:left="20"/>
              <w:jc w:val="both"/>
            </w:pPr>
            <w:r>
              <w:rPr>
                <w:rFonts w:ascii="Times New Roman"/>
                <w:b w:val="false"/>
                <w:i w:val="false"/>
                <w:color w:val="000000"/>
                <w:sz w:val="20"/>
              </w:rPr>
              <w:t>
2022 жылғы 1 қаңтарға дейін – Нормативтердің 34-тармағына сәйкес есептелген активтер сомасынан 10 (он) пайыздан көп емес;</w:t>
            </w:r>
          </w:p>
          <w:p>
            <w:pPr>
              <w:spacing w:after="20"/>
              <w:ind w:left="20"/>
              <w:jc w:val="both"/>
            </w:pPr>
            <w:r>
              <w:rPr>
                <w:rFonts w:ascii="Times New Roman"/>
                <w:b w:val="false"/>
                <w:i w:val="false"/>
                <w:color w:val="000000"/>
                <w:sz w:val="20"/>
              </w:rPr>
              <w:t>
2022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10 (он) пайызынан аспайды.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2" w:id="342"/>
    <w:p>
      <w:pPr>
        <w:spacing w:after="0"/>
        <w:ind w:left="0"/>
        <w:jc w:val="left"/>
      </w:pPr>
      <w:r>
        <w:rPr>
          <w:rFonts w:ascii="Times New Roman"/>
          <w:b/>
          <w:i w:val="false"/>
          <w:color w:val="000000"/>
        </w:rPr>
        <w:t xml:space="preserve"> 6-кесте. Сақтандыру (қайта сақтандыру) ұйымының өтімділігі жоғары активтерінің жеткіліктілігі нормативін есептеу</w:t>
      </w:r>
    </w:p>
    <w:bookmarkEnd w:id="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Ескерілетін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Есептеуге сома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активтерін шегергенде, сақтандыру (қайта сақтандыру) ұйымы активтерінің сомасынан 1 (бір) пайыздан аспайтын сомада кассадағы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банктеріндегі және орталық депозитарийдегі бағалы қағаздар нарығында брокерлік және (немесе) дилерлік қызметті жүзеге асыратын ұйымының шоттарындағы сақтандыру (қайта сақтандыру) ұйымының 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2.1 және 2.2-жолдарында көрсетілген Қазақстан Республикасының екінші деңгейдегі банктеріндегі ағымдағы шоттарындағы 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2.3-жолында көрсетілген Қазақстан Республикасының екінші деңгейдегі банктеріндегі ағымдағы шоттарындағы 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банктеріндегі инвестициялық портфельді басқару қызметін жүзеге асыратын ұйымының шоттарындағы сақтандыру (қайта сақтандыру) ұйымының 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алаңы "акциялар" секторының "премиум" санатына енгізілген эмитенттер немесе акциялары қор биржасы индексінің өкілдік тізімінде болатын эмитенттер болған жағдайда, Қазақстан Республикасының екінші деңгейдегі банктеріндегі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талаптардың біріне сәйкес келетін Қазақстан Республикасының екінші деңгейдегі банктеріндегі салымдар:</w:t>
            </w:r>
          </w:p>
          <w:p>
            <w:pPr>
              <w:spacing w:after="20"/>
              <w:ind w:left="20"/>
              <w:jc w:val="both"/>
            </w:pPr>
            <w:r>
              <w:rPr>
                <w:rFonts w:ascii="Times New Roman"/>
                <w:b w:val="false"/>
                <w:i w:val="false"/>
                <w:color w:val="000000"/>
                <w:sz w:val="20"/>
              </w:rPr>
              <w:t>
Standard &amp; Poor's агенттігінің халықаралық шәкілі бойынша "В" төмен емес ұзақ мерзімді кредиттік рейтингі немесе басқа рейтингтік агенттіктердің бірінің осыған ұқсас деңгейдегі рейтингі немесе Standard &amp; Poor's ұлттық шкаласы бойынша "kzBB+" төмен емес рейтингтік бағасы немесе басқа рейтингтік агенттіктердің бірінің ұлттық шкаласы бойынша осыған ұқсас деңгейдегі рейтингі бар болғанда;</w:t>
            </w:r>
          </w:p>
          <w:p>
            <w:pPr>
              <w:spacing w:after="20"/>
              <w:ind w:left="20"/>
              <w:jc w:val="both"/>
            </w:pPr>
            <w:r>
              <w:rPr>
                <w:rFonts w:ascii="Times New Roman"/>
                <w:b w:val="false"/>
                <w:i w:val="false"/>
                <w:color w:val="000000"/>
                <w:sz w:val="20"/>
              </w:rPr>
              <w:t>
Қазақстан Республикасының резиденттері емес-бас банктер Standard &amp; Poor's агенттігінің "А-" төмен емес шетел валютасындағы ұзақ мерзімді кредиттік рейтингі немесе басқа рейтингтік агенттіктердің бірінің осыған ұқсас деңгейдегі рейтингі бар Қазақстан Республикасының резиденттері-еншілес банктер болып табылады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 ұзақ мерзімді кредиттік рейтингі немесе басқа рейтингтік агенттіктердің бірінің осыған ұқсас деңгейдегі рейтингі немесе Standard &amp; Poor's ұлттық шкаласы бойынша "kzBB"-тен</w:t>
            </w:r>
          </w:p>
          <w:p>
            <w:pPr>
              <w:spacing w:after="20"/>
              <w:ind w:left="20"/>
              <w:jc w:val="both"/>
            </w:pPr>
            <w:r>
              <w:rPr>
                <w:rFonts w:ascii="Times New Roman"/>
                <w:b w:val="false"/>
                <w:i w:val="false"/>
                <w:color w:val="000000"/>
                <w:sz w:val="20"/>
              </w:rPr>
              <w:t>
"kzBВ-"-ке дейін рейтингтік бағасы немесе басқа рейтингтік агенттіктердің бірінің ұлттық шкаласы бойынша осыған ұқсас деңгейдегі рейтингі бар Қазақстан Республикасының екінші деңгейдегі банктеріндегі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 төмен емес ұзақ мерзімді рейтингі немесе басқа рейтингтік агенттіктердің бірінің осыған ұқсас деңгейдегі рейтингі бар халықаралық қаржы ұйымдарындағы салымдар, Еуразиялық Даму Банкіндегі Қазақстан Республикасының ұлттық валютасындағы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"ВВВ-" төмен емес ұзақ мерзімді рейтингі немесе басқа рейтингтік агенттіктердің бірінің осындай деңгейдегі рейтингі бар бейрезидент банктердегі салымдары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 мен Қазақстан Республикасының Ұлттық Банкі шығарған, басқа мемлекеттердің заңнамасына сәйкес эмиссияланғандарды қоса алғанда Қазақстан Республикасының мемлекеттік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 шығарған, қызметін Қазақстан Республикасының аумағында жүзеге асыратын қор биржасының ресми тізіміне енгізілетін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қызметпен байланысты емес жеке тұлғалардың ипотекалық қарыздарын сатып алуды жүзеге асыратын, акцияларының жүз пайызы Қазақстан Республикасының Ұлттық Банкіне тиесілі заңды тұлға шығарған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"Қазақстанның Даму Банкі", "Самұрық-Қазына" ұлттық әл-ауқат қоры", "Бәйтерек" ұлттық басқарушы холдингі, "Проблемалық кредиттер қоры" акционерлік қоғамдары шығарған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қор биржасының ресми тізімінің "Негізгі" алаңының "борыштық бағалы қағаздар" секторына енгізілген Қазақстан Республикасы заңды тұлғаларының мемлекеттік емес бағалы қағаздары немесе "Астана" халықаралық қаржы орталығының аумағында жұмыс істейтін қор биржасында ашық сауда-саттыққа жіберілген, қор биржасының ресми тізімінің "Негізгі" алаңының "борыштық бағалы қағаздар" секторына енгізу үшін қор биржасының талаптарына сәйкес келетін Қазақстан Республикасы заңды тұлғаларының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қор биржасының ресми тізімінің "Балама" алаңының "борыштық бағалы қағаздар" секторына енгізілген Қазақстан Республикасы заңды тұлғаларының мемлекеттік емес борыштық бағалы қағаздары, немесе "Астана" халықаралық қаржы орталығының аумағында жұмыс істейтін қор биржасында жария сауда-саттыққа жіберілген, қор биржасының ресми тізімінің "Баламалы" алаңының "борыштық бағалы қағаздар" секторына енгізу үшін қор биржасының талаптарына сәйкес келетін Қазақстан Республикасы заңды тұлғаларының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(эмитентте) Standard &amp; Poor's агенттігінің халықаралық шкаласы бойынша "В+"-тан төмен емес рейтингтік бағасы немесе басқа рейтингтік агенттіктердің бірінің осындай деңгейдегі рейтингі бар немесе Standard &amp; Poor's агенттігінің ұлттық шкаласы бойынша "kzВВВ"-дан төмен емес рейтингі немесе басқа рейтингтік агенттіктердің бірінің ұлттық шкаласы бойынша осыған ұқсас деңгейдегі рейтингі бар Қазақстан Республикасы заңды тұлғаларының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(эмитентте) Standard &amp; Poor's агенттігінің халықаралық шкаласы бойынша "B"-дан "B-"-ке дейінгі рейтингтік бағасы немесе басқа рейтингтік агенттіктердің бірінің осындай деңгейдегі рейтингі бар немесе Standard &amp; Poor's агенттігінің ұлттық шкаласы бойынша "kzBBB"-дан "kzBB-"-ке дейінгі рейтингі немесе басқа рейтингтік агенттіктердің бірінің ұлттық шкаласы бойынша осыған ұқсас деңгейдегі рейтингі бар Қазақстан Республикасы заңды тұлғаларының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 төмен емес рейтингтік немесе басқа рейтингтік агенттіктердің бірінің осындай деңгейдегі рейтингі бар халықаралық қаржы ұйымдары шығарған мемлекеттік емес борыштық бағалы қағаздар, сондай-ақ Еуразиялық Даму Банкі шығарған және Қазақстан Республикасының ұлттық валютасында номинирленген мемлекеттік емес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шәкілі бойынша "ВВ+"-тен төмен емес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шәкілі бойынша "ВВ"-дан "В+"-ке дейінгі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шәкілі бойынша "В"-дан "В-"-ке дейінгі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"ВВ+"-тан төмен емес рейтингтік бағасы немесе басқа рейтингтік агенттіктердің бірінің осындай деңгейдегі рейтингі бар шетелдік эмитенттердің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"ВВ"-дан "В+"-ке дейінгі рейтингтік бағасы немесе басқа рейтингтік агенттіктердің бірінің осындай деңгейдегі рейтингі бар шетелдік эмитенттердің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"В"-дан "В-"-ке дейінгі рейтингтік бағасы немесе басқа рейтингтік агенттіктердің бірінің осындай деңгейдегі рейтингі бар шетелдік эмитенттердің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және депозитарлық қолхаттар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 индекстерінің құрамына енгізілген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"Негізгі" алаңының "акциялар" секторы "премиум" санатының талаптарына сәйкес келетін, қор биржасының ресми тізіміне енгізілген заңды тұлғалардың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тізімінің "Негізгі" алаңы "акциялар" секторының "стандарт" санатына енгізілген Қазақстан Республикасының резидент заңды тұлғаларының акциялары немесе қор биржансының ресми тізіміне енгізілген, "Астана" халықаралық қаржы орталығының аумағында жұмыс істейтін, осы қосымшаның 4.4-жолында көрсетілген осы акциялар базалық активі болып табылатын акциялар мен депозитарлық қолхаттарды қоспағанда ашық сауда-саттыққа жіберілген Қазақстан Республикасының резидент заңды тұлғаларының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тізімінің "Балама" алаңының "акциялар" секторына енгізілген Қазақстан Республикасы заңды тұлғаларының акциялары немесе жария сауда-саттыққа жіберілген "Астана" халықаралық қаржы орталығының аумағында жұмыс істейтін қор биржасының "Өңірлік акциялар нарығының сегменті" ресми тізімінің кіші бөліміне енгізілген, Қазақстан Республикасы заңды тұлғаларының акциялары немесе акциялары және осы акциялар базалық активі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"ВВВ-" төмен емес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"ВВ+"-тен "ВВ-"-ке дейінгі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"В+"-тен "В-"-ке дейінгі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бағалы қағаздар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енгізілген инвестициялық қорлардың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активтерінің құрылымы негізгі қор индекстерінің бірінің құрылымын қайталайтын немесе олардың пайлар бойынша баға белгілеулері негізгі қор индексіне байланысты болатын Exchange Traded Funds (ETF) пайлары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Mornіngstar рейтингтік агенттігінің "3 жұлдыздан" төмен емес рейтингтік бағасы бар Exchange Traded Funds (ETF), Exchange Traded Commodіtіes (ETC), Exchange Traded Notes (ETN) пайлары;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"ВВВ-"-тен төмен емес рейтингтік бағасы немесе басқа рейтингтік агенттіктердің бірінің осыған ұқсас деңгейдегі рейтингтік бағасы немесе Standard &amp; Poor's агенттігінің ұлттық шкаласы бойынша "kzAAA"-дан төмен емес рейтингті немесе басқа рейтингтік агенттіктердің бірінің ұлттық шкаласы бойынша осыған ұқсас деңгейдегі рейтингі бар, Қазақстан Республикасының және басқа мемлекеттердің заңнамасына сәйкес шығарылған Қазақстан Республикасы заңды тұлғаларының исламдық қаржыландыру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"BB+"-тен "ВВ-"-ке дейін рейтингтік бағасы немесе басқа рейтингтік агенттіктердің бірінің осыған ұқсас деңгейдегі рейтингтік бағасы немесе Standard &amp; Poor's агенттігінің ұлттық шкаласы бойынша "kzAA+"-тан "kzA-"-ке дейін рейтингті немесе басқа рейтингтік агенттіктердің бірінің ұлттық шкаласы бойынша осыған ұқсас деңгейдегі рейтингі бар, Қазақстан Республикасының және басқа мемлекеттердің заңнамасына сәйкес шығарылған Қазақстан Республикасы заңды тұлғаларының исламдық қаржыландыру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"B+"-тен "В-"-ке дейін рейтингтік бағасы немесе басқа рейтингтік агенттіктердің бірінің осыған ұқсас деңгейдегі рейтингтік бағасы немесе Standard &amp; Poor's агенттігінің ұлттық шкаласы бойынша "kzBBB+"-тен "kzВВ-"-ке дейін рейтингті немесе басқа рейтингтік агенттіктердің бірінің ұлттық шкаласы бойынша осыған ұқсас деңгейдегі рейтингі бар, Қазақстан Республикасының және басқа мемлекеттердің заңнамасына сәйкес шығарылған Қазақстан Республикасы заңды тұлғаларының исламдық қаржыландыру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"BВВ-"-тен төмен емес рейтингтік бағасы немесе басқа рейтингтік агенттіктердің бірінің осыған ұқсас деңгейдегі рейтингтік бағасы бар, Қазақстан Республикасының және басқа мемлекеттердің заңнамасына сәйкес шығарылған Қазақстан Республикасы заңды тұлғаларының исламдық қаржыландыру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активтер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 және металл депозиттер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эмитенттеріне бағалы қағаздар шығарылымы проспектісінде қарастырылған бағалы қағаздардың айналыс мерзімінің аяқталуына байланысты туындайтын бағалы қағаздардың номиналды құнын төлеуге қойылатын талаптар (бағалы қағаздар шығарылымы проспектісінің шарттары бойынша мерзімі өтпеген)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активтердің жиынтығы - ӨЖА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 бойынша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үлесін шегергенде сақтандыру резервтері - СР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 жеткіліктілігінің нормативі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8 мамырдағы</w:t>
            </w:r>
            <w:r>
              <w:br/>
            </w:r>
            <w:r>
              <w:rPr>
                <w:rFonts w:ascii="Times New Roman"/>
                <w:b w:val="false"/>
                <w:i w:val="false"/>
                <w:color w:val="000000"/>
                <w:sz w:val="20"/>
              </w:rPr>
              <w:t xml:space="preserve">№ 75 қаулысына </w:t>
            </w:r>
            <w:r>
              <w:br/>
            </w:r>
            <w:r>
              <w:rPr>
                <w:rFonts w:ascii="Times New Roman"/>
                <w:b w:val="false"/>
                <w:i w:val="false"/>
                <w:color w:val="000000"/>
                <w:sz w:val="20"/>
              </w:rPr>
              <w:t>3-қосымша</w:t>
            </w:r>
          </w:p>
        </w:tc>
      </w:tr>
    </w:tbl>
    <w:bookmarkStart w:name="z735" w:id="343"/>
    <w:p>
      <w:pPr>
        <w:spacing w:after="0"/>
        <w:ind w:left="0"/>
        <w:jc w:val="left"/>
      </w:pPr>
      <w:r>
        <w:rPr>
          <w:rFonts w:ascii="Times New Roman"/>
          <w:b/>
          <w:i w:val="false"/>
          <w:color w:val="000000"/>
        </w:rPr>
        <w:t xml:space="preserve"> Әкімшілік деректер жинауға арналған нысан </w:t>
      </w:r>
    </w:p>
    <w:bookmarkEnd w:id="343"/>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xml:space="preserve">
      Әкімшілік деректердің нысаны www.natіonalbank.kz интернет-ресурста орналастырылған </w:t>
      </w:r>
    </w:p>
    <w:bookmarkStart w:name="z736" w:id="344"/>
    <w:p>
      <w:pPr>
        <w:spacing w:after="0"/>
        <w:ind w:left="0"/>
        <w:jc w:val="left"/>
      </w:pPr>
      <w:r>
        <w:rPr>
          <w:rFonts w:ascii="Times New Roman"/>
          <w:b/>
          <w:i w:val="false"/>
          <w:color w:val="000000"/>
        </w:rPr>
        <w:t xml:space="preserve"> Кредиттік тәуекел ескеріле отырып мөлшерленген активтердің талдамасы туралы есеп</w:t>
      </w:r>
    </w:p>
    <w:bookmarkEnd w:id="344"/>
    <w:p>
      <w:pPr>
        <w:spacing w:after="0"/>
        <w:ind w:left="0"/>
        <w:jc w:val="both"/>
      </w:pPr>
      <w:r>
        <w:rPr>
          <w:rFonts w:ascii="Times New Roman"/>
          <w:b w:val="false"/>
          <w:i w:val="false"/>
          <w:color w:val="000000"/>
          <w:sz w:val="28"/>
        </w:rPr>
        <w:t>
      Әкімшілік деректер нысанының индексі: 2-BVU_RA</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 __ жылғы "___"________</w:t>
      </w:r>
    </w:p>
    <w:p>
      <w:pPr>
        <w:spacing w:after="0"/>
        <w:ind w:left="0"/>
        <w:jc w:val="both"/>
      </w:pPr>
      <w:r>
        <w:rPr>
          <w:rFonts w:ascii="Times New Roman"/>
          <w:b w:val="false"/>
          <w:i w:val="false"/>
          <w:color w:val="000000"/>
          <w:sz w:val="28"/>
        </w:rPr>
        <w:t>
      Ақпаратты ұсынатын тұлғалар тобы: екінші деңгейдегі банк</w:t>
      </w:r>
    </w:p>
    <w:p>
      <w:pPr>
        <w:spacing w:after="0"/>
        <w:ind w:left="0"/>
        <w:jc w:val="both"/>
      </w:pPr>
      <w:r>
        <w:rPr>
          <w:rFonts w:ascii="Times New Roman"/>
          <w:b w:val="false"/>
          <w:i w:val="false"/>
          <w:color w:val="000000"/>
          <w:sz w:val="28"/>
        </w:rPr>
        <w:t>
      Ұсыну мерзімі: есепті айдан кейінгі айдың жетінші жұмыс күнінен кешіктірмей</w:t>
      </w:r>
    </w:p>
    <w:p>
      <w:pPr>
        <w:spacing w:after="0"/>
        <w:ind w:left="0"/>
        <w:jc w:val="both"/>
      </w:pPr>
      <w:r>
        <w:rPr>
          <w:rFonts w:ascii="Times New Roman"/>
          <w:b w:val="false"/>
          <w:i w:val="false"/>
          <w:color w:val="000000"/>
          <w:sz w:val="28"/>
        </w:rPr>
        <w:t>
      Ұсыну мерзімі: есепті айдан кейінгі айдың жетінші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дәрежесі пайызбен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Есептеуге арналған сома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ақшалай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 төмен емес тәуелсіз рейтингі бар немесе басқа рейтингтік агенттіктердің бірінің осыған ұқсас деңгейдегі рейтингі бар елдердің қолма-қол шетел валютасы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берілген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 төмен емес тәуелсіз рейтингі бар немесе басқа рейтингтік агенттіктердің бірінің осыған ұқсас деңгейдегі рейтингі бар елдердің орталық үкіметтеріне берілген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Банкке берілген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 төмен емес тәуелсіз рейтингі бар немесе басқа рейтингтік агенттіктердің бірінің осыған ұқсас деңгейдегі рейтингі бар елдердің орталық банктеріне берілген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 төмен емес борыштық рейтингі бар немесе басқа рейтингтік агенттіктердің бірінің осыған ұқсас деңгейдегі рейтингі бар халықаралық қаржы ұйымдарына берілген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қоғамына берілген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Банктегі салымдар және Ұлттық Банкке қойылатын өзге де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 төмен емес тәуелсіз рейтингі бар немесе басқа рейтингтік агенттіктердің бірінің осыған ұқсас деңгейдегі рейтингі бар елдердің орталық банктеріндегі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 төмен емес борыштық рейтингі бар немесе басқа рейтингтік агенттіктердің бірінің осыған ұқсас деңгейдегі рейтингі бар халықаралық қаржы ұйымдарындағы салымдар, Еуразиялық Даму Банкіндегі Қазақстан Республикасының ұлттық валютасындағы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дебиторлық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жергілікті атқарушы органдарының салықтар мен бюджетке төленетін басқа төлемдер бойынша дебиторлық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мен Ұлттық Банк шығарған Қазақстан Республикасының мемлекеттік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және Алматы қалаларының жергілікті атқарушы органдары шығарған Қазақстан Республикасының мемлекеттік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бағалы қағаздар нарығы туралы заңнамасына сәйкес "Самұрық-Қазына" ұлттық әл-ауқат қоры", "Бәйтерек" ұлттық басқарушы холдингі, "Проблемалық кредиттер қоры" акционерлік қоғамдары шығарған бағалы қағаздар, сондай-ақ Еуразиялық Даму Банкі шығарған және Қазақстан Республикасының ұлттық валютасына номинирленген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Акцияларының жүз пайызы Ұлттық Банкке тиесілі, кәсіпкерлік қызметпен байланысты емес жеке тұлғалардың ипотекалық қарыздарын сатып алуды жүзеге асыратын заңды тұлға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 төмен емес тәуелсіз рейтингі бар немесе басқа рейтингтік агенттіктердің бірінің осыған ұқсас деңгейдегі рейтингі бар шет мемлекеттердің орталық үкіметтері шығарған мемлекеттік мәртебесі бар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 төмен емес борыштық рейтингі бар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Ашылған корреспонденттік шоттар бойынша Standard &amp; Poor's агенттігінің "ВВВ-" төмен емес ұзақ мерзімді рейтингі немесе басқа рейтингтік агенттіктердің бірінің осыған ұқсас деңгейдегі рейтингі бар банктерге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тәуекел тобына енгізілген активтер бойынша есептелген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 төмен тәуелсіз рейтингі бар немесе басқа рейтингтік агенттіктердің бірінің осыған ұқсас деңгейдегі рейтингі бар елдердің және тиісті рейтингтік бағасы жоқ елдердің қолма-қол шетел валютасы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дейінгі тәуелсіз рейтингі немесе басқа рейтингтік агенттіктердің бірінің осыған ұқсас деңгейдегі рейтингі бар елдердің орталық үкіметтеріне берілген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дейінгі тәуелсіз рейтингі бар немесе басқа рейтингтік агенттіктердің бірінің осыған ұқсас деңгейдегі рейтингі бар елдердің орталық банктеріне берілген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дейінгі борыштық рейтингі бар немесе басқа рейтингтік агенттіктердің бірінің осыған ұқсас деңгейдегі рейтингі бар халықаралық қаржы ұйымдарына берілген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органдарына берілген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 төмен емес тәуелсіз рейтингі бар немесе басқа рейтингтік агенттіктердің бірінің осыған ұқсас деңгейдегі рейтингі бар елдердің жергілікті билік органдарына берілген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 төмен емес борыштық рейтингі бар немесе басқа рейтингтік агенттіктердің бірінің осыған ұқсас деңгейдегі рейтингі бар ұйымдарға берілген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дейінгі тәуелсіз рейтингі бар немесе басқа рейтингтік агенттіктердің бірінің осыған ұқсас деңгейдегі рейтингі бар елдердің орталық банктеріндегі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дейінгі борыштық рейтингі бар немесе басқа рейтингтік агенттіктердің бірінің осыған ұқсас деңгейдегі рейтингі бар халықаралық қаржы ұйымдарындағы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 төмен емес борыштық рейтингі бар немесе басқа рейтингтік агенттіктердің бірінің осыған ұқсас деңгейдегі рейтингі бар ұйымдардағы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тәуекел тобына жатқызылған дебиторлық берешекті қоспағанда, Қазақстан Республикасының жергілікті атқарушы органдарының дебиторлық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 төмен емес борыштық рейтингі бар немесе басқа рейтингтік агенттіктердің бірінің осыған ұқсас деңгейдегі рейтингі бар ұйымдардың дебиторлық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дейінгі тәуелсіз рейтингі бар немесе басқа рейтингтік агенттіктердің бірінің осыған ұқсас деңгейдегі рейтингі бар елдердің орталық үкіметтері шығарған мемлекеттік мәртебесі бар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дейінгі борыштық рейтингі бар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және Алматы қалаларының жергілікті атқарушы органдары шығарған мемлекеттік бағалы қағаздарды қоспағанда, Қазақстан Республикасының жергілікті атқарушы органдары шығарған мемлекеттік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 төмен емес тәуелсіз рейтингі бар немесе басқа рейтингтік агенттіктердің бірінің осыған ұқсас деңгейдегі рейтингі бар елдердің жергілікті билік органдары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 төмен емес борыштық рейтингі бар немесе басқа рейтингтік агенттіктердің бірінің осыған ұқсас деңгейдегі рейтингі бар ұйымдар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баланста ұстап тұрған және Standard &amp; Рооr's агенттігінің "ААА"-дан "АА-"-ке дейінгі кредиттік рейтингі бар немесе басқа рейтингтік агенттіктердің бірінің осыған ұқсас деңгейдегі рейтингі бар немесе Standard &amp; Рооr's агенттігінің ұлттық шкаласы бойынша "kzААА"-дан "kzАА-"-ке дейінгі рейтингтік бағасы бар немесе басқа рейтингтік агенттіктердің бірінің ұлттық шкаласы бойынша осыған ұқсас деңгейдегі рейтингі бар секьюритилендіру позициялары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тәуекел тобына енгізілген активтер бойынша есептелген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Аффинирленбеген бағалы металдар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"ВВВ-"-ке дейінгі тәуелсіз рейтингі бар немесе басқа рейтингтік агенттіктердің бірінің осыған ұқсас деңгейдегі рейтингі бар елдердің орталық үкіметтеріне берілген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"ВВВ-"-ке дейінгі тәуелсіз рейтингі бар немесе басқа рейтингтік агенттіктердің бірінің осыған ұқсас деңгейдегі рейтингі бар елдердің орталық банктеріне берілген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"ВВВ-"-ке дейінгі борыштық рейтингі бар немесе басқа рейтингтік агенттіктердің бірінің осыған ұқсас деңгейдегі рейтингі бар халықаралық қаржы ұйымдарына берілген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дейінгі тәуелсіз рейтингі бар немесе басқа рейтингтік агенттіктердің бірінің осыған ұқсас деңгейдегі рейтингі бар елдердің жергілікті билік органдарына берілген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"А"-дан "ВВВ+"-ке дейінгі борыштық рейтингі бар немесе басқа рейтингтік агенттіктердің бірінің осыған ұқсас деңгейдегі рейтингі бар ұйымдарға берілген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талапқа сәйкес келетін ипотекалық тұрғын үй қарыздары (осы кестенің 77, 80 және 81-жолдарында көрсетілген жеке тұлғаларға берілген қарыздарды қоспағанда): берілген ипотекалық тұрғын үй қарыз сомасының кепіл құнына қатынасы кепіл құнының 50 (елу) пайызынан қоса алғанда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қызметпен байланысты емес жеке тұлғалардың ипотекалық қарыздарын сатып алуды жүзеге асыратын, акцияларының бір жүз пайызы Ұлттық Банкке тиесілі заңды тұлға белгілеген, сатып алуға арналған талаптарға сәйкес келетін ипотекалық тұрғын үй қарыздары, сондай-ақ олар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қызметпен байланысты емес жеке тұлғалардың ипотекалық қарыздарын сатып алуды жүзеге асыратын, акцияларының бір жүз пайызы Ұлттық Банкке тиесілі заңды тұлғаға қайта берілген ипотекалық тұрғын үй қарыздары бойынша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талапқа сәйкес келетін ипотекалық тұрғын үй қарыздары (осы кестенің 77, 80 және 81-жолдарында көрсетілген жеке тұлғаларға берілген қарыздарды қоспағанда): берілген ипотекалық тұрғын үй қарыз сомасының кепіл құнына қатынасы кепіл құнының 51 (елу бір) пайызынан 85 (сексен бес) пайызына дейін қоса алғандағы шекте болады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ипотекалық тұрғын үй қарыздары (осы кестенің 77, 80 және 81-жолдарында көрсетілген жеке тұлғаларға берілген қарыздарды қоспағанда)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 берілген, негізгі борыш және (немесе) есептелген сыйақы бойынша күнтізбелік 90 (тоқсан) күннен астам мерзімі өткен берешегі бар, халықаралық қаржылық есептілік стандарттарына сәйкес қарыздардың өтелмеген бөлігінен 35 (отыз бес) пайыздан аз провизиялар (резервтер) қалыптастырылған қарыздар (ипотекалық тұрғын үй қарыздарын және осы кестенің 75, 76, 77, 78, 79, 80 және 81-жолдарында көрсетілген қарыздарды, сондай-ақ жее тұлғаларға берілген кепілсіз тұтынушылық қарыздарды қоспағанда)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 берілген, негізгі борыш және (немесе) есептелген сыйақы бойынша күнтізбелік 90 (тоқсан) күннен астам мерзімі өткен берешегі бар, халықаралық қаржылық есептілік стандарттарына сәйкес қарыздардың өтелмеген бөлігінен 35 (отыз бес) пайыздан көп және 50 (елу) пайыздан аз провизиялар (резервтер) қалыптастырылған қарыздар (ипотекалық тұрғын үй қарыздарын және осы кестенің 75, 76, 77, 78, 79, 80 және 81-жолдарында көрсетілген қарыздарды, сондай-ақ жеке тұлғаларға берілген кепілсіз тұтынушылық қарыздарды қоспағанда)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 берілген, негізгі борыш және (немесе) есептелген сыйақы бойынша күнтізбелік 90 (тоқсан) күннен астам мерзімі өткен берешегі бар, халықаралық қаржылық есептілік стандарттарына сәйкес қарыздардың өтелмеген бөлігінен 50 (елу) пайыздан көп провизиялар (резервтер) қалыптастырылған қарыздар (ипотекалық тұрғын үй қарыздарын және осы кестенің 75, 76, 77, 78, 79, 80 және 81-жолдарында көрсетілген қарыздарды, сондай-ақ жеке тұлғаларға берілген кепілсіз тұтынушылық қарыздарды қоспағанда)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жылғы 29 қазандағы Қазақстан Республикасының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шағын немесе орта кәсіпкерлікке жатқызылған субъектілерге берілген, мынадай критерийлерге сәйкес келетін қарыздар:</w:t>
            </w:r>
          </w:p>
          <w:p>
            <w:pPr>
              <w:spacing w:after="20"/>
              <w:ind w:left="20"/>
              <w:jc w:val="both"/>
            </w:pPr>
            <w:r>
              <w:rPr>
                <w:rFonts w:ascii="Times New Roman"/>
                <w:b w:val="false"/>
                <w:i w:val="false"/>
                <w:color w:val="000000"/>
                <w:sz w:val="20"/>
              </w:rPr>
              <w:t>
1) қарыз сомасы меншікті капиталдан 0,2 (нөл бүтін оннан екі) пайыздан аспайды;</w:t>
            </w:r>
          </w:p>
          <w:p>
            <w:pPr>
              <w:spacing w:after="20"/>
              <w:ind w:left="20"/>
              <w:jc w:val="both"/>
            </w:pPr>
            <w:r>
              <w:rPr>
                <w:rFonts w:ascii="Times New Roman"/>
                <w:b w:val="false"/>
                <w:i w:val="false"/>
                <w:color w:val="000000"/>
                <w:sz w:val="20"/>
              </w:rPr>
              <w:t>
2) қарыз валютасы –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Синдикат шеңберінде заңды тұлғаларға теңгемен берілген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"ВВВ-"-ке дейінгі тәуелсіз рейтингі бар немесе басқа рейтингтік агенттіктердің бірінің осыған ұқсас деңгейдегі рейтингі бар елдердің орталық банктеріндегі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"ВВВ-"-ке дейінгі борыштық рейтингі бар немесе басқа рейтингтік агенттіктердің бірінің осыған ұқсас деңгейдегі рейтингі бар халықаралық қаржы ұйымдарындағы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"А"-дан "ВВВ+"-ке дейінгі борыштық рейтингі бар немесе басқа рейтингтік агенттіктердің бірінің осыған ұқсас деңгейдегі рейтингі бар ұйымдардағы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дейінгі борыштық рейтингі бар немесе басқа рейтингтік агенттіктердің бірінің осыған ұқсас деңгейдегі рейтингі бар ұйымдардың дебиторлық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"ВВВ-"-ке дейінгі тәуелсіз рейтингі бар немесе басқа рейтингтік агенттіктердің бірінің осыған ұқсас деңгейдегі рейтингі бар елдердің орталық үкіметтері шығарған, мемлекеттік мәртебесі бар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"ВВВ-"-ке дейінгі борыштық рейтингі бар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дейінгі тәуелсіз рейтингі бар немесе басқа рейтингтік агенттіктердің бірінің осыған ұқсас деңгейіндегі рейтингі бар елдердің жергілікті билік органдары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дейінгі борыштық рейтингі бар немесе басқа рейтингтік агенттіктердің бірінің осыған ұқсас деңгейдегі рейтингі бар ұйымдар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баланста ұстап тұрған және Standard &amp; Рооr's агенттігінің "А+"-тен "А-"-ке дейін кредиттік рейтингі бар немесе басқа рейтингтік агенттіктердің бірінің осыған ұқсас деңгейдегі рейтингі бар немесе Standard &amp; Рооr's агенттігінің ұлттық шкала бойынша "kzА+"-тен "kzА-"-ке дейінгі рейтингтік бағасы бар немесе басқа рейтингтік агенттіктердің бірінің ұлттық шкаласы бойынша осыған ұқсас деңгейдегі рейтингі бар секьюритилендіру позициялары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Ашылған корреспонденттік шоттар бойынша Standard &amp; Poor's агенттігінің "ВВ+"-тен "В+"-ке дейінгі (қоса алғанда) борыштық рейтингі бар немесе басқа рейтингтік агенттіктердің бірінің осыған ұқсас деңгейдегі рейтингі бар Қазақстан Республикасының резидент-банктеріне немесе Standard &amp; Poor's агенттігінің "ВВ+"-дан "ВВ"-ға дейінгі (қоса алғанда) борыштық рейтингі бар немесе басқа рейтингтік агенттіктердің бірінің осыған ұқсас деңгейдегі рейтингі бар бейрезидент-банкке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қор биржасы" акционерлік қоғамына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тәуекел тобына енгізілген активтер бойынша есептелген сыйақы (осы кестенің 49 және 50-жолдарында көрсетілген активтер бойынша есептелген сыйақыларды қоспағанда)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"В-"-ке дейінгі тәуелсіз рейтингі бар немесе басқа рейтингтік агенттіктердің бірінің осыған ұқсас деңгейдегі рейтингі бар және тиісті рейтингтік бағасы жоқ елдердің орталық үкіметтеріне берілген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"В-"-ке дейінгі тәуелсіз рейтингі бар немесе басқа рейтингтік агенттіктердің бірінің осыған ұқсас деңгейдегі рейтингі бар және тиісті рейтингтік бағасы жоқ елдердің орталық банктеріне берілген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"В-"-ке дейінгі борыштық рейтингі бар немесе басқа рейтингтік агенттіктердің бірінің осыған ұқсас деңгейдегі рейтингі бар халықаралық қаржы ұйымдарына және тиісті рейтингтік бағасы жоқ халықаралық қаржы ұйымдарына берілген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"ВВ-"-ке дейінгі борыштық рейтингі немесе басқа рейтингтік агенттіктердің бірінің осыған ұқсас деңгейдегі рейтингі бар елдердің және тиісті рейтингтік бағасы жоқ елдердің жергілікті билік органдарына берілген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 төмен борыштық рейтингі немесе басқа рейтингтік агенттіктердің бірінің осыған ұқсас деңгейдегі рейтингі бар резидент-ұйымдарға, тиісті рейтингтік бағасы жоқ резидент-ұйымдарға және Standard &amp; Poor's агенттігінің "ВВВ"-дан "В+"-ке дейінгі борыштық рейтингі немесе басқа рейтингтік агенттіктердің бірінің осыған ұқсас деңгейдегі рейтингі бар бейрезидент-ұйымдарға берілген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1 қаңтардан бастап берілген және Standard &amp; Poor's агенттігінің "ВВВ+" төмен борыштық рейтингі немесе басқа рейтингтік агенттіктердің бірінің осыған ұқсас деңгейдегі рейтингі бар резидент-ұйымдарға, тиісті рейтингтік бағасы жоқ резидент-ұйымдарға және Standard &amp; Poor's агенттігінің "ВВВ"-дан "ВВ+"-ке дейінгі борыштық рейтингі немесе басқа рейтингтік агенттіктердің бірінің осыған ұқсас деңгейдегі рейтингі бар және тиісті валюталық түсімі жоқ және (немесе) валюталық тәуекелдері қарыз алушының тарапынан тиісті хеджирлеу құралдарымен өтелмеген бейрезидент-ұйымдарға шетел валютасымен 3 (үш) жылдан астам мерзімге берілген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1 қаңтардан бастап берілген және Standard &amp; Poor's агенттігінің "ВВВ+" төмен борыштық рейтингі немесе басқа рейтингтік агенттіктердің бірінің осыған ұқсас деңгейдегі рейтингі бар резидент-ұйымдарға, тиісті рейтингтік бағасы жоқ резидент-ұйымдарға және Standard &amp; Poor's агенттігінің "ВВВ"-дан "ВВ+"-ке дейінгі борыштық рейтингі немесе басқа рейтингтік агенттіктердің бірінің осыған ұқсас деңгейдегі рейтингі бар және тиісті валюталық түсімі жоқ және (немесе) валюталық тәуекелдері қарыз алушының тарапынан тиісті хеджирлеу құралдарымен өтелмеген бейрезидент-ұйымдарға шетел валютасымен 3 (үш) жылға дейінгі мерзімге берілген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тәуекел тобына жататындарды қоспағанда, жеке тұлғаларға 2016 жылғы 1 қаңтарға дейін берілген қарыздар, оның ішінде тұтынушылық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тәуекел тобына жататындарды және тиісті валюталық түсімі жоқ және (немесе) валюталық тәуекелдері қарыз алушының тарапынан тиісті хеджирлеу құралдарымен өтелмегендерін қоспағанда, 2016 жылғы 1 қаңтардан бастап берілген және жеке тұлғаларға шетел валютасымен 3 (үш) жылдан астам мерзімге берілген қарыздар, оның ішінде тұтынушылық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тәуекел тобына жататындарды және тиісті валюталық түсімі жоқ және (немесе) валюталық тәуекелдері қарыз алушының тарапынан тиісті хеджирлеу құралдарымен өтелмегендерін қоспағанда, 2016 жылғы 1 қаңтардан бастап берілген және жеке тұлғаларға шетел валютасымен 3 (үш) жылға дейінгі мерзімге берілген қарыздар, оның ішінде тұтынушылық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2016 жылғы 1 қаңтар - 2019 жылғы 31 желтоқсан аралығында берілген қамтамасыз етілмеген қарыздар, оның ішінде №170 Нормативтерге 5-қосымшаның 80-жолына сәйкес есептелетін келесі критерийлердің біреуіне сәйкес келетін тұтынушылық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2016 жылғы 1 қаңтардан бастап берілген өзге қарыздар, оның ішінде тұтынушылық қарыздар (ипотекалық тұрғын үй қарыздарын, осы кестенің 80-жолында көрсетілген жеке тұлғаларға берілген қарыздарды және №170 Нормативтерге 5-1-қосымшада көрсетілген кепілсіз тұтынушылық қарыздарды қоспағанда)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Нормативтерге 5-1-қосымшаның "Ресми растамасы бар кірістер негізінде борыштық жүктеме коэфициентін есептеу кезінде кепілсіз тұтынушылық қарыздар бойынша салымдардың кредиттік тәуекел дәрежесі бойынша мөлшерлеу коэффициенттерінің мәндері" деген 1-кестесінде белгіленген критерийлерге сәйкес келетін жеке тұлғаларға берілген кепілсіз тұтынушылық қарыздар:</w:t>
            </w:r>
          </w:p>
          <w:p>
            <w:pPr>
              <w:spacing w:after="20"/>
              <w:ind w:left="20"/>
              <w:jc w:val="both"/>
            </w:pPr>
            <w:r>
              <w:rPr>
                <w:rFonts w:ascii="Times New Roman"/>
                <w:b w:val="false"/>
                <w:i w:val="false"/>
                <w:color w:val="000000"/>
                <w:sz w:val="20"/>
              </w:rPr>
              <w:t>
1) қарыз алушы берешегінің мөлшері 120 АЕК-тен аспайды;</w:t>
            </w:r>
          </w:p>
          <w:p>
            <w:pPr>
              <w:spacing w:after="20"/>
              <w:ind w:left="20"/>
              <w:jc w:val="both"/>
            </w:pPr>
            <w:r>
              <w:rPr>
                <w:rFonts w:ascii="Times New Roman"/>
                <w:b w:val="false"/>
                <w:i w:val="false"/>
                <w:color w:val="000000"/>
                <w:sz w:val="20"/>
              </w:rPr>
              <w:t>
2) жылдық пайыздық көрсеткіштегі артық төлем мөлшері 0 (нөлден) бастап 30 (отызға) дейінгі аралықта тұр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Нормативтерге 5-1-қосымшаның "Ресми растамасы жоқ кірістер негізінде борыштық жүктеме коэфициентін есептеу кезінде кепілсіз тұтынушылық қарыздар бойынша салымдардың кредиттік тәуекел дәрежесі бойынша мөлшерлеу коэффициенттерінің мәндері" деген 2-кестесінде белгіленген критерийлерге сәйкес келетін жеке тұлғаларға берілген кепілсіз тұтынушылық қарыздар:</w:t>
            </w:r>
          </w:p>
          <w:p>
            <w:pPr>
              <w:spacing w:after="20"/>
              <w:ind w:left="20"/>
              <w:jc w:val="both"/>
            </w:pPr>
            <w:r>
              <w:rPr>
                <w:rFonts w:ascii="Times New Roman"/>
                <w:b w:val="false"/>
                <w:i w:val="false"/>
                <w:color w:val="000000"/>
                <w:sz w:val="20"/>
              </w:rPr>
              <w:t>
1) қарыз алушы берешегінің мөлшері 120 АЕК-тен аспайды;</w:t>
            </w:r>
          </w:p>
          <w:p>
            <w:pPr>
              <w:spacing w:after="20"/>
              <w:ind w:left="20"/>
              <w:jc w:val="both"/>
            </w:pPr>
            <w:r>
              <w:rPr>
                <w:rFonts w:ascii="Times New Roman"/>
                <w:b w:val="false"/>
                <w:i w:val="false"/>
                <w:color w:val="000000"/>
                <w:sz w:val="20"/>
              </w:rPr>
              <w:t>
2) жылдық пайыздық көрсеткіштегі артық төлем мөлшері 0 (нөлден) бастап 30 (отызға) дейінгі аралықта тұр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Нормативтерге 5-1-қосымшаның "Ресми растамасы бар кірістер негізінде борыштық жүктеме коэфициентін есептеу кезінде кепілсіз тұтынушылық қарыздар бойынша салымдардың кредиттік тәуекел дәрежесі бойынша мөлшерлеу коэффициенттерінің мәндері" деген 1-кестесінде белгіленген критерийлерге сәйкес келетін жеке тұлғаларға берілген кепілсіз тұтынушылық қарыздар:</w:t>
            </w:r>
          </w:p>
          <w:p>
            <w:pPr>
              <w:spacing w:after="20"/>
              <w:ind w:left="20"/>
              <w:jc w:val="both"/>
            </w:pPr>
            <w:r>
              <w:rPr>
                <w:rFonts w:ascii="Times New Roman"/>
                <w:b w:val="false"/>
                <w:i w:val="false"/>
                <w:color w:val="000000"/>
                <w:sz w:val="20"/>
              </w:rPr>
              <w:t>
1) қарыз алушы берешегінің мөлшері 120 АЕК-тен 200 АЕК-ке дейінгі аралықта тұр;</w:t>
            </w:r>
          </w:p>
          <w:p>
            <w:pPr>
              <w:spacing w:after="20"/>
              <w:ind w:left="20"/>
              <w:jc w:val="both"/>
            </w:pPr>
            <w:r>
              <w:rPr>
                <w:rFonts w:ascii="Times New Roman"/>
                <w:b w:val="false"/>
                <w:i w:val="false"/>
                <w:color w:val="000000"/>
                <w:sz w:val="20"/>
              </w:rPr>
              <w:t>
2) жылдық пайыздық көрсеткіштегі артық төлем мөлшері 0 (нөлден) бастап 30 (отызға) дейінгі аралықта тұр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Нормативтерге 5-1-қосымшаның "Ресми растамасы бар кірістер негізінде борыштық жүктеме коэфициентін есептеу кезінде кепілсіз тұтынушылық қарыздар бойынша салымдардың кредиттік тәуекел дәрежесі бойынша мөлшерлеу коэффициенттерінің мәндері" деген 1-кестесінде белгіленген критерийлерге сәйкес келетін жеке тұлғаларға берілген кепілсіз тұтынушылық қарыздар:</w:t>
            </w:r>
          </w:p>
          <w:p>
            <w:pPr>
              <w:spacing w:after="20"/>
              <w:ind w:left="20"/>
              <w:jc w:val="both"/>
            </w:pPr>
            <w:r>
              <w:rPr>
                <w:rFonts w:ascii="Times New Roman"/>
                <w:b w:val="false"/>
                <w:i w:val="false"/>
                <w:color w:val="000000"/>
                <w:sz w:val="20"/>
              </w:rPr>
              <w:t>
1) қарыз алушы берешегінің мөлшері 120 АЕК-тен аспайды;</w:t>
            </w:r>
          </w:p>
          <w:p>
            <w:pPr>
              <w:spacing w:after="20"/>
              <w:ind w:left="20"/>
              <w:jc w:val="both"/>
            </w:pPr>
            <w:r>
              <w:rPr>
                <w:rFonts w:ascii="Times New Roman"/>
                <w:b w:val="false"/>
                <w:i w:val="false"/>
                <w:color w:val="000000"/>
                <w:sz w:val="20"/>
              </w:rPr>
              <w:t>
2) жылдық пайыздық көрсеткіштегі артық төлем мөлшері 30 (отыз) пайыздан асады.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Нормативтерге 5-1-қосымшаның "Ресми растамасы жоқ кірістер негізінде борыштық жүктеме коэфициентін есептеу кезінде кепілсіз тұтынушылық қарыздар бойынша салымдардың кредиттік тәуекел дәрежесі бойынша мөлшерлеу коэффициенттерінің мәндері" деген 2-кестесінде белгіленген критерийлерге сәйкес келетін жеке тұлғаларға берілген кепілсіз тұтынушылық қарыздар:</w:t>
            </w:r>
          </w:p>
          <w:p>
            <w:pPr>
              <w:spacing w:after="20"/>
              <w:ind w:left="20"/>
              <w:jc w:val="both"/>
            </w:pPr>
            <w:r>
              <w:rPr>
                <w:rFonts w:ascii="Times New Roman"/>
                <w:b w:val="false"/>
                <w:i w:val="false"/>
                <w:color w:val="000000"/>
                <w:sz w:val="20"/>
              </w:rPr>
              <w:t>
1) қарыз алушы берешегінің мөлшері 120 АЕК-тен 200 АЕК-ке дейінгі аралықта тұр;</w:t>
            </w:r>
          </w:p>
          <w:p>
            <w:pPr>
              <w:spacing w:after="20"/>
              <w:ind w:left="20"/>
              <w:jc w:val="both"/>
            </w:pPr>
            <w:r>
              <w:rPr>
                <w:rFonts w:ascii="Times New Roman"/>
                <w:b w:val="false"/>
                <w:i w:val="false"/>
                <w:color w:val="000000"/>
                <w:sz w:val="20"/>
              </w:rPr>
              <w:t>
2) жылдық пайыздық көрсеткіштегі артық төлем мөлшері 0 (нөлден) бастап 30 (отызға) дейінгі аралықта тұр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Нормативтерге 5-1-қосымшаның "Ресми растамасы жоқ кірістер негізінде борыштық жүктеме коэфициентін есептеу кезінде кепілсіз тұтынушылық қарыздар бойынша салымдардың кредиттік тәуекел дәрежесі бойынша мөлшерлеу коэффициенттерінің мәндері" деген 2-кестесінде белгіленген критерийлерге сәйкес келетін жеке тұлғаларға берілген кепілсіз тұтынушылық қарыздар:</w:t>
            </w:r>
          </w:p>
          <w:p>
            <w:pPr>
              <w:spacing w:after="20"/>
              <w:ind w:left="20"/>
              <w:jc w:val="both"/>
            </w:pPr>
            <w:r>
              <w:rPr>
                <w:rFonts w:ascii="Times New Roman"/>
                <w:b w:val="false"/>
                <w:i w:val="false"/>
                <w:color w:val="000000"/>
                <w:sz w:val="20"/>
              </w:rPr>
              <w:t>
1) қарыз алушы берешегінің мөлшері 120 АЕК-тен аспайды;</w:t>
            </w:r>
          </w:p>
          <w:p>
            <w:pPr>
              <w:spacing w:after="20"/>
              <w:ind w:left="20"/>
              <w:jc w:val="both"/>
            </w:pPr>
            <w:r>
              <w:rPr>
                <w:rFonts w:ascii="Times New Roman"/>
                <w:b w:val="false"/>
                <w:i w:val="false"/>
                <w:color w:val="000000"/>
                <w:sz w:val="20"/>
              </w:rPr>
              <w:t>
2) жылдық пайыздық көрсеткіштегі артық төлем мөлшері 30 (отыз) пайыздан асады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Нормативтерге 5-1-қосымшаның "Ресми растамасы бар кірістер негізінде борыштық жүктеме коэфициентін есептеу кезінде кепілсіз тұтынушылық қарыздар бойынша салымдардың кредиттік тәуекел дәрежесі бойынша мөлшерлеу коэффициенттерінің мәндері" деген 1-кестесінде белгіленген критерийлерге сәйкес келетін жеке тұлғаларға берілген кепілсіз тұтынушылық қарыздар:</w:t>
            </w:r>
          </w:p>
          <w:p>
            <w:pPr>
              <w:spacing w:after="20"/>
              <w:ind w:left="20"/>
              <w:jc w:val="both"/>
            </w:pPr>
            <w:r>
              <w:rPr>
                <w:rFonts w:ascii="Times New Roman"/>
                <w:b w:val="false"/>
                <w:i w:val="false"/>
                <w:color w:val="000000"/>
                <w:sz w:val="20"/>
              </w:rPr>
              <w:t>
1) қарыз алушы берешегінің мөлшері 200 АЕК-тен 400 АЕК-ке дейінгі аралықта тұр;</w:t>
            </w:r>
          </w:p>
          <w:p>
            <w:pPr>
              <w:spacing w:after="20"/>
              <w:ind w:left="20"/>
              <w:jc w:val="both"/>
            </w:pPr>
            <w:r>
              <w:rPr>
                <w:rFonts w:ascii="Times New Roman"/>
                <w:b w:val="false"/>
                <w:i w:val="false"/>
                <w:color w:val="000000"/>
                <w:sz w:val="20"/>
              </w:rPr>
              <w:t>
2) жылдық пайыздық көрсеткіштегі артық төлем мөлшері 0 (нөлден) бастап 30 (отызға) дейінгі аралықта тұр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Нормативтерге 5-1-қосымшаның "Ресми растамасы бар кірістер негізінде борыштық жүктеме коэфициентін есептеу кезінде кепілсіз тұтынушылық қарыздар бойынша салымдардың кредиттік тәуекел дәрежесі бойынша мөлшерлеу коэффициенттерінің мәндері" деген 1-кестесінде белгіленген критерийлерге сәйкес келетін жеке тұлғаларға берілген кепілсіз тұтынушылық қарыздар:</w:t>
            </w:r>
          </w:p>
          <w:p>
            <w:pPr>
              <w:spacing w:after="20"/>
              <w:ind w:left="20"/>
              <w:jc w:val="both"/>
            </w:pPr>
            <w:r>
              <w:rPr>
                <w:rFonts w:ascii="Times New Roman"/>
                <w:b w:val="false"/>
                <w:i w:val="false"/>
                <w:color w:val="000000"/>
                <w:sz w:val="20"/>
              </w:rPr>
              <w:t>
1) қарыз алушы берешегінің мөлшері 200 АЕК-тен 400 АЕК-ке дейінгі аралықта тұр;</w:t>
            </w:r>
          </w:p>
          <w:p>
            <w:pPr>
              <w:spacing w:after="20"/>
              <w:ind w:left="20"/>
              <w:jc w:val="both"/>
            </w:pPr>
            <w:r>
              <w:rPr>
                <w:rFonts w:ascii="Times New Roman"/>
                <w:b w:val="false"/>
                <w:i w:val="false"/>
                <w:color w:val="000000"/>
                <w:sz w:val="20"/>
              </w:rPr>
              <w:t>
2) жылдық пайыздық көрсеткіштегі артық төлем мөлшері 0 (нөлден) бастап 30 (отызға) дейінгі аралықта тұр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Нормативтерге 5-1-қосымшаның "Ресми растамасы жоқ кірістер негізінде борыштық жүктеме коэфициентін есептеу кезінде кепілсіз тұтынушылық қарыздар бойынша салымдардың кредиттік тәуекел дәрежесі бойынша мөлшерлеу коэффициенттерінің мәндері" деген 2-кестесінде белгіленген критерийлерге сәйкес келетін жеке тұлғаларға берілген кепілсіз тұтынушылық қарыздар:</w:t>
            </w:r>
          </w:p>
          <w:p>
            <w:pPr>
              <w:spacing w:after="20"/>
              <w:ind w:left="20"/>
              <w:jc w:val="both"/>
            </w:pPr>
            <w:r>
              <w:rPr>
                <w:rFonts w:ascii="Times New Roman"/>
                <w:b w:val="false"/>
                <w:i w:val="false"/>
                <w:color w:val="000000"/>
                <w:sz w:val="20"/>
              </w:rPr>
              <w:t>
1) қарыз алушы берешегінің мөлшері 200 АЕК-тен 400 АЕК-ке дейінгі аралықта тұр;</w:t>
            </w:r>
          </w:p>
          <w:p>
            <w:pPr>
              <w:spacing w:after="20"/>
              <w:ind w:left="20"/>
              <w:jc w:val="both"/>
            </w:pPr>
            <w:r>
              <w:rPr>
                <w:rFonts w:ascii="Times New Roman"/>
                <w:b w:val="false"/>
                <w:i w:val="false"/>
                <w:color w:val="000000"/>
                <w:sz w:val="20"/>
              </w:rPr>
              <w:t>
2) жылдық пайыздық көрсеткіштегі артық төлем мөлшері 0 (нөлден) бастап 30 (отызға) дейінгі аралықта тұр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Нормативтерге 5-1-қосымшаның "Ресми растамасы жоқ кірістер негізінде борыштық жүктеме коэфициентін есептеу кезінде кепілсіз тұтынушылық қарыздар бойынша салымдардың кредиттік тәуекел дәрежесі бойынша мөлшерлеу коэффициенттерінің мәндері" деген 2-кестесінде белгіленген критерийлерге сәйкес келетін жеке тұлғаларға берілген кепілсіз тұтынушылық қарыздар:</w:t>
            </w:r>
          </w:p>
          <w:p>
            <w:pPr>
              <w:spacing w:after="20"/>
              <w:ind w:left="20"/>
              <w:jc w:val="both"/>
            </w:pPr>
            <w:r>
              <w:rPr>
                <w:rFonts w:ascii="Times New Roman"/>
                <w:b w:val="false"/>
                <w:i w:val="false"/>
                <w:color w:val="000000"/>
                <w:sz w:val="20"/>
              </w:rPr>
              <w:t>
1) қарыз алушы берешегінің мөлшері 120 АЕК-тен 200 АЕК-ке дейінгі аралықта тұр;</w:t>
            </w:r>
          </w:p>
          <w:p>
            <w:pPr>
              <w:spacing w:after="20"/>
              <w:ind w:left="20"/>
              <w:jc w:val="both"/>
            </w:pPr>
            <w:r>
              <w:rPr>
                <w:rFonts w:ascii="Times New Roman"/>
                <w:b w:val="false"/>
                <w:i w:val="false"/>
                <w:color w:val="000000"/>
                <w:sz w:val="20"/>
              </w:rPr>
              <w:t>
2) жылдық пайыздық көрсеткіштегі артық төлем мөлшері 30 (отыз) пайыздан асады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Нормативтерге 5-1-қосымшаның "Ресми растамасы бар кірістер негізінде борыштық жүктеме коэфициентін есептеу кезінде кепілсіз тұтынушылық қарыздар бойынша салымдардың кредиттік тәуекел дәрежесі бойынша мөлшерлеу коэффициенттерінің мәндері" деген 1-кестесінде белгіленген критерийлерге сәйкес келетін жеке тұлғаларға берілген кепілсіз тұтынушылық қарыздар:</w:t>
            </w:r>
          </w:p>
          <w:p>
            <w:pPr>
              <w:spacing w:after="20"/>
              <w:ind w:left="20"/>
              <w:jc w:val="both"/>
            </w:pPr>
            <w:r>
              <w:rPr>
                <w:rFonts w:ascii="Times New Roman"/>
                <w:b w:val="false"/>
                <w:i w:val="false"/>
                <w:color w:val="000000"/>
                <w:sz w:val="20"/>
              </w:rPr>
              <w:t>
1) қарыз алушы берешегінің мөлшері 400 АЕК-тен 800 АЕК-ке дейінгі аралықта тұр;</w:t>
            </w:r>
          </w:p>
          <w:p>
            <w:pPr>
              <w:spacing w:after="20"/>
              <w:ind w:left="20"/>
              <w:jc w:val="both"/>
            </w:pPr>
            <w:r>
              <w:rPr>
                <w:rFonts w:ascii="Times New Roman"/>
                <w:b w:val="false"/>
                <w:i w:val="false"/>
                <w:color w:val="000000"/>
                <w:sz w:val="20"/>
              </w:rPr>
              <w:t>
2) жылдық пайыздық көрсеткіштегі артық төлем мөлшері 0 (нөлден) бастап 30 (отызға) дейінгі аралықта тұр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Нормативтерге 5-1-қосымшаның "Ресми растамасы бар кірістер негізінде борыштық жүктеме коэфициентін есептеу кезінде кепілсіз тұтынушылық қарыздар бойынша салымдардың кредиттік тәуекел дәрежесі бойынша мөлшерлеу коэффициенттерінің мәндері" деген 1-кестесінде белгіленген критерийлерге сәйкес келетін жеке тұлғаларға берілген кепілсіз тұтынушылық қарыздар:</w:t>
            </w:r>
          </w:p>
          <w:p>
            <w:pPr>
              <w:spacing w:after="20"/>
              <w:ind w:left="20"/>
              <w:jc w:val="both"/>
            </w:pPr>
            <w:r>
              <w:rPr>
                <w:rFonts w:ascii="Times New Roman"/>
                <w:b w:val="false"/>
                <w:i w:val="false"/>
                <w:color w:val="000000"/>
                <w:sz w:val="20"/>
              </w:rPr>
              <w:t>
1) қарыз алушы берешегінің мөлшері 200 АЕК-тен 400 АЕК-ке дейінгі аралықта тұр;</w:t>
            </w:r>
          </w:p>
          <w:p>
            <w:pPr>
              <w:spacing w:after="20"/>
              <w:ind w:left="20"/>
              <w:jc w:val="both"/>
            </w:pPr>
            <w:r>
              <w:rPr>
                <w:rFonts w:ascii="Times New Roman"/>
                <w:b w:val="false"/>
                <w:i w:val="false"/>
                <w:color w:val="000000"/>
                <w:sz w:val="20"/>
              </w:rPr>
              <w:t>
2) жылдық пайыздық көрсеткіштегі артық төлем мөлшері 30 (отыз) пайыздан асады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Нормативтерге 5-1-қосымшаның "Ресми растамасы жоқ кірістер негізінде борыштық жүктеме коэфициентін есептеу кезінде кепілсіз тұтынушылық қарыздар бойынша салымдардың кредиттік тәуекел дәрежесі бойынша мөлшерлеу коэффициенттерінің мәндері" деген 2-кестесінде белгіленген критерийлерге сәйкес келетін жеке тұлғаларға берілген кепілсіз тұтынушылық қарыздар:</w:t>
            </w:r>
          </w:p>
          <w:p>
            <w:pPr>
              <w:spacing w:after="20"/>
              <w:ind w:left="20"/>
              <w:jc w:val="both"/>
            </w:pPr>
            <w:r>
              <w:rPr>
                <w:rFonts w:ascii="Times New Roman"/>
                <w:b w:val="false"/>
                <w:i w:val="false"/>
                <w:color w:val="000000"/>
                <w:sz w:val="20"/>
              </w:rPr>
              <w:t>
1) қарыз алушы берешегінің мөлшері 400 АЕК-тен 800 АЕК-ке дейінгі аралықта тұр;</w:t>
            </w:r>
          </w:p>
          <w:p>
            <w:pPr>
              <w:spacing w:after="20"/>
              <w:ind w:left="20"/>
              <w:jc w:val="both"/>
            </w:pPr>
            <w:r>
              <w:rPr>
                <w:rFonts w:ascii="Times New Roman"/>
                <w:b w:val="false"/>
                <w:i w:val="false"/>
                <w:color w:val="000000"/>
                <w:sz w:val="20"/>
              </w:rPr>
              <w:t>
2) жылдық пайыздық көрсеткіштегі артық төлем мөлшері 0 (нөлден) бастап 30 (отызға) дейінгі аралықта тұр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Нормативтерге 5-1-қосымшаның "Ресми растамасы жоқ кірістер негізінде борыштық жүктеме коэфициентін есептеу кезінде кепілсіз тұтынушылық қарыздар бойынша салымдардың кредиттік тәуекел дәрежесі бойынша мөлшерлеу коэффициенттерінің мәндері" деген 2-кестесінде белгіленген критерийлерге сәйкес келетін жеке тұлғаларға берілген кепілсіз тұтынушылық қарыздар:</w:t>
            </w:r>
          </w:p>
          <w:p>
            <w:pPr>
              <w:spacing w:after="20"/>
              <w:ind w:left="20"/>
              <w:jc w:val="both"/>
            </w:pPr>
            <w:r>
              <w:rPr>
                <w:rFonts w:ascii="Times New Roman"/>
                <w:b w:val="false"/>
                <w:i w:val="false"/>
                <w:color w:val="000000"/>
                <w:sz w:val="20"/>
              </w:rPr>
              <w:t>
1) қарыз алушы берешегінің мөлшері 200 АЕК-тен 400 АЕК-ке дейінгі аралықта тұр;</w:t>
            </w:r>
          </w:p>
          <w:p>
            <w:pPr>
              <w:spacing w:after="20"/>
              <w:ind w:left="20"/>
              <w:jc w:val="both"/>
            </w:pPr>
            <w:r>
              <w:rPr>
                <w:rFonts w:ascii="Times New Roman"/>
                <w:b w:val="false"/>
                <w:i w:val="false"/>
                <w:color w:val="000000"/>
                <w:sz w:val="20"/>
              </w:rPr>
              <w:t>
2) жылдық пайыздық көрсеткіштегі артық төлем мөлшері 30 (отыз) пайыздан асады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Нормативтерге 5-1-қосымшаның "Ресми растамасы бар кірістер негізінде борыштық жүктеме коэфициентін есептеу кезінде кепілсіз тұтынушылық қарыздар бойынша салымдардың кредиттік тәуекел дәрежесі бойынша мөлшерлеу коэффициенттерінің мәндері" деген 1-кестесінде белгіленген критерийлерге сәйкес келетін жеке тұлғаларға берілген кепілсіз тұтынушылық қарыздар:</w:t>
            </w:r>
          </w:p>
          <w:p>
            <w:pPr>
              <w:spacing w:after="20"/>
              <w:ind w:left="20"/>
              <w:jc w:val="both"/>
            </w:pPr>
            <w:r>
              <w:rPr>
                <w:rFonts w:ascii="Times New Roman"/>
                <w:b w:val="false"/>
                <w:i w:val="false"/>
                <w:color w:val="000000"/>
                <w:sz w:val="20"/>
              </w:rPr>
              <w:t>
1) қарыз алушы берешегінің мөлшері 800 АЕК-тен 2000 АЕК-ке дейінгі аралықта тұр;</w:t>
            </w:r>
          </w:p>
          <w:p>
            <w:pPr>
              <w:spacing w:after="20"/>
              <w:ind w:left="20"/>
              <w:jc w:val="both"/>
            </w:pPr>
            <w:r>
              <w:rPr>
                <w:rFonts w:ascii="Times New Roman"/>
                <w:b w:val="false"/>
                <w:i w:val="false"/>
                <w:color w:val="000000"/>
                <w:sz w:val="20"/>
              </w:rPr>
              <w:t>
2) жылдық пайыздық көрсеткіштегі артық төлем мөлшері 0 (нөлден) бастап 30 (отызға) дейінгі аралықта тұр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Нормативтерге 5-1-қосымшаның "Ресми растамасы бар кірістер негізінде борыштық жүктеме коэфициентін есептеу кезінде кепілсіз тұтынушылық қарыздар бойынша салымдардың кредиттік тәуекел дәрежесі бойынша мөлшерлеу коэффициенттерінің мәндері" деген 1-кестесінде белгіленген критерийлерге сәйкес келетін жеке тұлғаларға берілген кепілсіз тұтынушылық қарыздар:</w:t>
            </w:r>
          </w:p>
          <w:p>
            <w:pPr>
              <w:spacing w:after="20"/>
              <w:ind w:left="20"/>
              <w:jc w:val="both"/>
            </w:pPr>
            <w:r>
              <w:rPr>
                <w:rFonts w:ascii="Times New Roman"/>
                <w:b w:val="false"/>
                <w:i w:val="false"/>
                <w:color w:val="000000"/>
                <w:sz w:val="20"/>
              </w:rPr>
              <w:t>
1) қарыз алушы берешегінің мөлшері 400 АЕК-тен 800 АЕК-ке дейінгі аралықта тұр; 2) жылдық пайыздық көрсеткіштегі артық төлем мөлшері 30 (отыз) пайыздан асады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Нормативтерге 5-1-қосымшаның "Ресми растамасы жоқ кірістер негізінде борыштық жүктеме коэфициентін есептеу кезінде кепілсіз тұтынушылық қарыздар бойынша салымдардың кредиттік тәуекел дәрежесі бойынша мөлшерлеу коэффициенттерінің мәндері" деген 2-кестесінде белгіленген критерийлерге сәйкес келетін жеке тұлғаларға берілген кепілсіз тұтынушылық қарыздар:</w:t>
            </w:r>
          </w:p>
          <w:p>
            <w:pPr>
              <w:spacing w:after="20"/>
              <w:ind w:left="20"/>
              <w:jc w:val="both"/>
            </w:pPr>
            <w:r>
              <w:rPr>
                <w:rFonts w:ascii="Times New Roman"/>
                <w:b w:val="false"/>
                <w:i w:val="false"/>
                <w:color w:val="000000"/>
                <w:sz w:val="20"/>
              </w:rPr>
              <w:t>
1) қарыз алушы берешегінің мөлшері 800 АЕК-тен 2000 АЕК-ке дейінгі аралықта тұр; 2) жылдық пайыздық көрсеткіштегі артық төлем мөлшері 0 (нөлден) бастап 30 (отызға) дейінгі аралықта тұр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Нормативтерге 5-1-қосымшаның "Ресми растамасы жоқ кірістер негізінде борыштық жүктеме коэфициентін есептеу кезінде кепілсіз тұтынушылық қарыздар бойынша салымдардың кредиттік тәуекел дәрежесі бойынша мөлшерлеу коэффициенттерінің мәндері" деген 2-кестесінде белгіленген критерийлерге сәйкес келетін жеке тұлғаларға берілген кепілсіз тұтынушылық қарыздар:</w:t>
            </w:r>
          </w:p>
          <w:p>
            <w:pPr>
              <w:spacing w:after="20"/>
              <w:ind w:left="20"/>
              <w:jc w:val="both"/>
            </w:pPr>
            <w:r>
              <w:rPr>
                <w:rFonts w:ascii="Times New Roman"/>
                <w:b w:val="false"/>
                <w:i w:val="false"/>
                <w:color w:val="000000"/>
                <w:sz w:val="20"/>
              </w:rPr>
              <w:t>
1) қарыз алушы берешегінің мөлшері 400 АЕК-тен 800 АЕК-ке дейінгі аралықта тұр; 2) жылдық пайыздық көрсеткіштегі артық төлем мөлшері 30 (отыз) пайыздан асады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Нормативтерге 5-1-қосымшаның "Ресми растамасы бар кірістер негізінде борыштық жүктеме коэфициентін есептеу кезінде кепілсіз тұтынушылық қарыздар бойынша салымдардың кредиттік тәуекел дәрежесі бойынша мөлшерлеу коэффициенттерінің мәндері" деген 1-кестесінде белгіленген критерийлерге сәйкес келетін жеке тұлғаларға берілген кепілсіз тұтынушылық қарыздар:</w:t>
            </w:r>
          </w:p>
          <w:p>
            <w:pPr>
              <w:spacing w:after="20"/>
              <w:ind w:left="20"/>
              <w:jc w:val="both"/>
            </w:pPr>
            <w:r>
              <w:rPr>
                <w:rFonts w:ascii="Times New Roman"/>
                <w:b w:val="false"/>
                <w:i w:val="false"/>
                <w:color w:val="000000"/>
                <w:sz w:val="20"/>
              </w:rPr>
              <w:t>
1) қарыз алушы берешегінің мөлшері 2000 АЕК-тен асады; 2) жылдық пайыздық көрсеткіштегі артық төлем мөлшері 0 (нөлден) бастап 30 (отызға) дейінгі аралықта тұр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Нормативтерге 5-1-қосымшаның "Ресми растамасы бар кірістер негізінде борыштық жүктеме коэфициентін есептеу кезінде кепілсіз тұтынушылық қарыздар бойынша салымдардың кредиттік тәуекел дәрежесі бойынша мөлшерлеу коэффициенттерінің мәндері" деген 1-кестесінде белгіленген критерийлерге сәйкес келетін жеке тұлғаларға берілген кепілсіз тұтынушылық қарыздар:</w:t>
            </w:r>
          </w:p>
          <w:p>
            <w:pPr>
              <w:spacing w:after="20"/>
              <w:ind w:left="20"/>
              <w:jc w:val="both"/>
            </w:pPr>
            <w:r>
              <w:rPr>
                <w:rFonts w:ascii="Times New Roman"/>
                <w:b w:val="false"/>
                <w:i w:val="false"/>
                <w:color w:val="000000"/>
                <w:sz w:val="20"/>
              </w:rPr>
              <w:t>
1) қарыз алушы берешегінің мөлшері 800 АЕК-тен 2000 АЕК-ке дейінгі аралықта тұр; 2) жылдық пайыздық көрсеткіштегі артық төлем мөлшері 30 (отыз) пайыздан асады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"В-"-ке дейінгі тәуелсіз рейтингі немесе басқа рейтингтік агенттіктердің бірінің ұқсас деңгейдегі рейтингі бар елдердің және тиісті рейтингтік бағасы бар елдердің орталық банктеріндегі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"В-"-ке дейінгі борыштық рейтингі немесе басқа рейтингтік агенттіктердің бірінің ұқсас деңгейдегі рейтингі бар халықаралық қаржы ұйымдарындағы және тиісті рейтингтік бағасы бар халықаралық қаржы ұйымдарындағы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төмен борыштық рейтингі немесе басқа рейтингтік агенттіктердің бірінің ұқсас деңгейдегі рейтингі бар резидент ұйымдардағы, тиісті рейтингтік бағасы жоқ резидент ұйымдардағы және Standard &amp; Poor's агенттігінің "ВВВ"-дан "В+"-ке дейінгі борыштық рейтингі немесе басқа рейтингтік агенттіктердің бірінің ұқсас деңгейдегі рейтингі бар бейрезидент ұйымдардағы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төмен борыштық рейтингі немесе басқа рейтингтік агенттіктердің бірінің ұқсас деңгейдегі рейтингі бар резидент ұйымдардың, тиісті рейтингтік бағасы жоқ резидент ұйымдардың және Standard &amp; Poor's агенттігінің "ВВВ+"-тен "ВВ-"-ке дейінгі борыштық рейтингі немесе басқа рейтингтік агенттіктердің бірінің ұқсас деңгейдегі рейтингі бар бейрезидент ұйымдардың дебиторлық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дебиторлық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"В-"-ке дейінгі тәуелсіз рейтингі немесе басқа рейтингтік агенттіктердің бірінің ұқсас деңгейдегі рейтингі бар елдердің және тиісті рейтингтік бағасы жоқ елдердің орталық үкіметтері шығарған мемлекеттік мәртебесі бар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"ВВ-"-ке дейінгі тәуелсіз рейтингі немесе басқа рейтингтік агенттіктердің бірінің ұқсас деңгейдегі рейтингі бар елдердің және тиісті рейтингтік бағасы жоқ елдердің орталық үкіметтері шығарған мемлекеттік мәртебесі бар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"В-"-ке дейінгі борыштық рейтингі немесе басқа рейтингтік агенттіктердің бірінің ұқсас деңгейдегі рейтингі бар халықаралық қаржы ұйымдары және тиісті рейтингтік бағасы жоқ халықаралық қаржы ұйымдары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төмен борыштық рейтингі немесе басқа рейтингтік агенттіктердің бірінің ұқсас деңгейдегі рейтингі бар резидент ұйымдар, тиісті рейтингтік бағасы жоқ резидент ұйымдар және Standard &amp; Poor's агенттігінің "ВВВ+"-тен "ВВ-"-ке дейінгі борыштық рейтингі немесе басқа рейтингтік агенттіктердің бірінің ұқсас деңгейдегі рейтингі бар бейрезидент ұйымдар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баланста ұстап тұрған және Standard &amp; Рооr's агенттігінің "ВВВ+"-тен "ВВВ-"-ке дейінгі кредиттік рейтингі немесе басқа рейтингтік агенттіктердің бірінің осыған ұқсас деңгейдегі рейтингі бар немесе Standard &amp; Рооr's агенттігінің ұлттық шкаласы бойынша "kz ВВВ+"-тен "kzВВВ-"-ке дейінгі рейтингтік бағасы бар немесе басқа рейтингтік агенттіктердің бірінің ұлттық шкаласы бойынша осыған ұқсас деңгейдегі рейтингі бар секьюритилендіру позициялары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"Стресстік активтер қоры" акционерлік қоғамының арнайы қаржы компаниясы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Ашылған корреспонденттік шоттар бойынша Standard &amp; Poor's агенттігінің "В+"-тен төмен борыштық рейтингі немесе басқа рейтингтік агенттіктердің бірінің осыған ұқсас деңгейдегі рейтингі бар Қазақстан Республикасының резидент банктеріне немесе Standard &amp; Poor's агенттігінің "ВВ" төмен борыштық рейтингі немесе басқа рейтингтік агенттіктердің бірінің осыған ұқсас деңгейдегі рейтингі бар бейрезидент банкке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тәуекел тобына енгізілген активтер бойынша есептелген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есептер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және шығыстар сомасын алды ала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акцияларға (жарғылық капиталға қатысу үлесі) инвестициялары, мерзімсіз қаржы құралдары, заңды тұлғалардың реттелген борышы, ХҚЕС-ке сәйкес банктің қаржылық есептілігін жасау кезінде шоғырландырылатын қаржылық есептілік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есептілігі банктің қаржылық есептілігін жасаған кезде шоғырландырылмайтын заңды тұлғаның шығарылған акцияларынан (жарғылық капиталға қатысу үлестерінен) әрқайсысы 10 (оннан) кем пайызды құрайтын, негізгі капиталдың 10 (он) пайызынан аспайтын банктің барлық инвестицияларының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 шығарылған акциялардың (жарғылық капиталға қатысу үлестерінің) 10 (он) және одан да көп пайызы бар қаржы ұйымының жай акцияларына банктің инвестициялар сомасы және жиынтығында №170 нормативтердің 10-тармағында көрсетілген реттеушілік түзетулерді қолданғаннан кейін банктің негізгі капиталы айырмасының 17,65 (он жеті бүтін жүзден алпыс бес) пайызынан аспайтын шегерілетін уақытша айырмаларға қатысты танылған кейінге қалдырылған салық активтерінің және № 170 нормативтердің 11-тармағының үшінші, төртінші және бесінші абзацтарында көрсетілген негізгі капиталдан шегерілуге тиіс соманың бөлігі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 төмен тәуелсіз рейтингі немесе басқа рейтингтік агенттіктердің бірінің ұқсас деңгейдегі рейтингі бар елдердің орталық үкіметтеріне ұсынылған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 төмен тәуелсіз рейтингі немесе басқа рейтингтік агенттіктердің бірінің ұқсас деңгейдегі рейтингі бар елдердің орталық банктеріне ұсынылған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 төмен борыштық рейтингі немесе басқа рейтингтік агенттіктердің бірінің ұқсас деңгейдегі рейтингі бар халықаралық қаржы ұйымдарына ұсынылған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 төмен тәуелсіз рейтингі немесе басқа рейтингтік агенттіктердің бірінің ұқсас деңгейдегі рейтингі бар елдердің жергілікті билік органдарына ұсынылған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 төмен борыштық рейтингі немесе басқа рейтингтік агенттіктердің бірінің ұқсас деңгейдегі рейтингі бар бейрезидент ұйымдарға және тиісті рейтингтік бағасы жоқ бейрезидент ұйымдарға ұсынылған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1 қаңтардан бастап берілген және Standard &amp; Poor's агенттігінің "В+" төмен борыштық рейтингі немесе басқа рейтингтік агенттіктердің бірінің осыған ұқсас деңгейдегі рейтингі бар бейрезидент ұйымдарға, тиісті рейтингтік бағасы жоқ бейрезидент ұйымдарға және тиісті валюталық түсімі жоқ және (немесе) валюталық тәуекелдері қарыз алушының тарапынан тиісті хеджирлеу құралдарымен өтелмеген бейрезидент ұйымдарға шетел валютасымен 3 (үш) жылдан аса мерзімге берілген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1 қаңтардан бастап берілген және Standard &amp; Poor's агенттігінің "В+" төмен борыштық рейтингі немесе басқа рейтингтік агенттіктердің бірінің осыған ұқсас деңгейдегі рейтингі бар бейрезидент ұйымдарға, тиісті рейтингтік бағасы жоқ бейрезидент ұйымдарға және тиісті валюталық түсімі жоқ және (немесе) валюталық тәуекелдері қарыз алушының тарапынан тиісті хеджирлеу құралдарымен өтелмеген бейрезидент ұйымдарға шетел валютасымен 3 (үш) жылға дейінгі мерзімге берілген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шет мемлекеттердің* аумағында тіркелген заңды тұлғалар немесе олардың* азаматтары болып табылатын Қазақстан Республикасының бейрезиденттеріне ұсынылған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Нормативтерге 5-1-қосымшаның "Ресми растамасы жоқ кірістер негізінде борыштық жүктеме коэфициентін есептеу кезінде кепілсіз тұтынушылық қарыздар бойынша салымдардың кредиттік тәуекел дәрежесі бойынша мөлшерлеу коэффициенттерінің мәндері" деген 2-кестесінде белгіленген критерийлерге сәйкес келетін жеке тұлғаларға берілген кепілсіз тұтынушылық қарыздар:</w:t>
            </w:r>
          </w:p>
          <w:p>
            <w:pPr>
              <w:spacing w:after="20"/>
              <w:ind w:left="20"/>
              <w:jc w:val="both"/>
            </w:pPr>
            <w:r>
              <w:rPr>
                <w:rFonts w:ascii="Times New Roman"/>
                <w:b w:val="false"/>
                <w:i w:val="false"/>
                <w:color w:val="000000"/>
                <w:sz w:val="20"/>
              </w:rPr>
              <w:t>
1) қарыз алушы берешегінің мөлшері 2000 АЕК-тен асады;</w:t>
            </w:r>
          </w:p>
          <w:p>
            <w:pPr>
              <w:spacing w:after="20"/>
              <w:ind w:left="20"/>
              <w:jc w:val="both"/>
            </w:pPr>
            <w:r>
              <w:rPr>
                <w:rFonts w:ascii="Times New Roman"/>
                <w:b w:val="false"/>
                <w:i w:val="false"/>
                <w:color w:val="000000"/>
                <w:sz w:val="20"/>
              </w:rPr>
              <w:t>
2) жылдық пайыздық көрсеткіштегі артық төлем мөлшері 0 (нөлден) бастап 30 (отызға) дейінгі аралықта тұр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Нормативтерге 5-1-қосымшаның "Ресми растамасы жоқ кірістер негізінде борыштық жүктеме коэфициентін есептеу кезінде кепілсіз тұтынушылық қарыздар бойынша салымдардың кредиттік тәуекел дәрежесі бойынша мөлшерлеу коэффициенттерінің мәндері" деген 2-кестесінде белгіленген критерийлерге сәйкес келетін жеке тұлғаларға берілген кепілсіз тұтынушылық қарыздар: 1) қарыз алушы берешегінің мөлшері 800 АЕК-тен 2000 АЕК-ке дейінгі аралықта тұр;</w:t>
            </w:r>
          </w:p>
          <w:p>
            <w:pPr>
              <w:spacing w:after="20"/>
              <w:ind w:left="20"/>
              <w:jc w:val="both"/>
            </w:pPr>
            <w:r>
              <w:rPr>
                <w:rFonts w:ascii="Times New Roman"/>
                <w:b w:val="false"/>
                <w:i w:val="false"/>
                <w:color w:val="000000"/>
                <w:sz w:val="20"/>
              </w:rPr>
              <w:t>
2) жылдық пайыздық көрсеткіштегі артық төлем мөлшері 30 (отыз) пайыздан асады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Нормативтерге 5-1-қосымшаның "Ресми растамасы бар кірістер негізінде борыштық жүктеме коэфициентін есептеу кезінде кепілсіз тұтынушылық қарыздар бойынша салымдардың кредиттік тәуекел дәрежесі бойынша мөлшерлеу коэффициенттерінің мәндері" деген 1-кестесінде белгіленген критерийлерге сәйкес келетін жеке тұлғаларға берілген кепілсіз тұтынушылық қарыздар: 1) қарыз алушы берешегінің мөлшері 2000 АЕК-тен асады; 2) жылдық пайыздық көрсеткіштегі артық төлем мөлшері 30 (отыз) пайыздан асады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Нормативтерге 5-1-қосымшаның "Ресми растамасы жоқ кірістер негізінде борыштық жүктеме коэфициентін есептеу кезінде кепілсіз тұтынушылық қарыздар бойынша салымдардың кредиттік тәуекел дәрежесі бойынша мөлшерлеу коэффициенттерінің мәндері" деген 2-кестесінде белгіленген критерийлерге сәйкес келетін жеке тұлғаларға берілген кепілсіз тұтынушылық қарыздар: 1) қарыз алушы берешегінің мөлшері 2000 АЕК-тен асады; 2) жылдық пайыздық көрсеткіштегі артық төлем мөлшері 30 (отыз) пайыздан асады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 төмен тәуелсіз рейтингі немесе басқа рейтингтік агенттіктердің бірінің ұқсас деңгейдегі рейтингі бар елдердің орталық банктеріндегі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 төмен борыштық рейтингі немесе басқа рейтингтік агенттіктердің бірінің ұқсас деңгейдегі рейтингі бар халықаралық қаржы ұйымдарындағы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 төмен борыштық рейтингі немесе басқа рейтингтік агенттіктердің бірінің ұқсас деңгейдегі рейтингі бар бейрезидент ұйымдардағы және тиісті рейтингтік бағасы жоқ бейрезидент ұйымдардағы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аумағында тіркелген Қазақстан Республикасының бейрезидент ұйымдарындағы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 төмен борыштық рейтингі немесе басқа рейтингтік агенттіктердің бірінің ұқсас деңгейдегі рейтингі бар бейрезидент ұйымдардағы және тиісті рейтингтік бағасы жоқ бейрезидент ұйымдардың дебиторлық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аумағында тіркелген Қазақстан Республикасының бейрезидент ұйымдарының дебиторлық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 төмен тәуелсіз рейтингі немесе басқа рейтингтік агенттіктердің бірінің ұқсас деңгейдегі рейтингі бар елдердің орталық үкіметтері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 төмен тәуелсіз рейтингі немесе басқа рейтингтік агенттіктердің бірінің ұқсас деңгейдегі рейтингі бар елдердің жергілікті билік органдары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 төмен борыштық рейтингі немесе басқа рейтингтік агенттіктердің бірінің ұқсас деңгейдегі рейтингі бар халықаралық қаржы ұйымдары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 төмен борыштық рейтингі немесе басқа рейтингтік агенттіктердің бірінің ұқсас деңгейдегі рейтингі бар бейрезидент ұйымдар және тиісті рейтингтік бағасы жоқ бейрезидент ұйымдар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аумағында тіркелген Қазақстан Республикасының бейрезидент ұйымдары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баланста ұстап тұрған және Standard &amp; Рооr's агенттігінің "ВВ+"-тен "ВВ-"-ке дейінгі кредиттік рейтингі немесе басқа рейтингтік агенттіктердің бірінің осыған ұқсас деңгейдегі рейтингі бар немесе Standard &amp; Рооr's агенттігінің ұлттық шкаласы бойынша "kz ВВ+"-тен "kzВВ-"-ке дейінгі рейтингтік бағасы бар немесе басқа рейтингтік агенттіктердің бірінің ұлттық шкаласы бойынша осыған ұқсас деңгейдегі рейтингі бар секьюритилендіру позициялары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тәуекел тобына енгізілген активтер бойынша есептелген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 активтер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7" w:id="345"/>
    <w:p>
      <w:pPr>
        <w:spacing w:after="0"/>
        <w:ind w:left="0"/>
        <w:jc w:val="both"/>
      </w:pPr>
      <w:r>
        <w:rPr>
          <w:rFonts w:ascii="Times New Roman"/>
          <w:b w:val="false"/>
          <w:i w:val="false"/>
          <w:color w:val="000000"/>
          <w:sz w:val="28"/>
        </w:rPr>
        <w:t>
      Ескертпе:</w:t>
      </w:r>
    </w:p>
    <w:bookmarkEnd w:id="345"/>
    <w:p>
      <w:pPr>
        <w:spacing w:after="0"/>
        <w:ind w:left="0"/>
        <w:jc w:val="both"/>
      </w:pPr>
      <w:r>
        <w:rPr>
          <w:rFonts w:ascii="Times New Roman"/>
          <w:b w:val="false"/>
          <w:i w:val="false"/>
          <w:color w:val="000000"/>
          <w:sz w:val="28"/>
        </w:rPr>
        <w:t>
      * Шет мемлекеттер тізбесі:</w:t>
      </w:r>
    </w:p>
    <w:p>
      <w:pPr>
        <w:spacing w:after="0"/>
        <w:ind w:left="0"/>
        <w:jc w:val="both"/>
      </w:pPr>
      <w:r>
        <w:rPr>
          <w:rFonts w:ascii="Times New Roman"/>
          <w:b w:val="false"/>
          <w:i w:val="false"/>
          <w:color w:val="000000"/>
          <w:sz w:val="28"/>
        </w:rPr>
        <w:t>
      1) Андорра Княздігі;</w:t>
      </w:r>
    </w:p>
    <w:p>
      <w:pPr>
        <w:spacing w:after="0"/>
        <w:ind w:left="0"/>
        <w:jc w:val="both"/>
      </w:pPr>
      <w:r>
        <w:rPr>
          <w:rFonts w:ascii="Times New Roman"/>
          <w:b w:val="false"/>
          <w:i w:val="false"/>
          <w:color w:val="000000"/>
          <w:sz w:val="28"/>
        </w:rPr>
        <w:t>
      2) Антигуа және Барбуда мемлекеті;</w:t>
      </w:r>
    </w:p>
    <w:p>
      <w:pPr>
        <w:spacing w:after="0"/>
        <w:ind w:left="0"/>
        <w:jc w:val="both"/>
      </w:pPr>
      <w:r>
        <w:rPr>
          <w:rFonts w:ascii="Times New Roman"/>
          <w:b w:val="false"/>
          <w:i w:val="false"/>
          <w:color w:val="000000"/>
          <w:sz w:val="28"/>
        </w:rPr>
        <w:t>
      3) Багам аралдарының Достастығы;</w:t>
      </w:r>
    </w:p>
    <w:p>
      <w:pPr>
        <w:spacing w:after="0"/>
        <w:ind w:left="0"/>
        <w:jc w:val="both"/>
      </w:pPr>
      <w:r>
        <w:rPr>
          <w:rFonts w:ascii="Times New Roman"/>
          <w:b w:val="false"/>
          <w:i w:val="false"/>
          <w:color w:val="000000"/>
          <w:sz w:val="28"/>
        </w:rPr>
        <w:t>
      4) Барбадос мемлекеті;</w:t>
      </w:r>
    </w:p>
    <w:p>
      <w:pPr>
        <w:spacing w:after="0"/>
        <w:ind w:left="0"/>
        <w:jc w:val="both"/>
      </w:pPr>
      <w:r>
        <w:rPr>
          <w:rFonts w:ascii="Times New Roman"/>
          <w:b w:val="false"/>
          <w:i w:val="false"/>
          <w:color w:val="000000"/>
          <w:sz w:val="28"/>
        </w:rPr>
        <w:t>
      5) Бахрейн мемлекеті;</w:t>
      </w:r>
    </w:p>
    <w:p>
      <w:pPr>
        <w:spacing w:after="0"/>
        <w:ind w:left="0"/>
        <w:jc w:val="both"/>
      </w:pPr>
      <w:r>
        <w:rPr>
          <w:rFonts w:ascii="Times New Roman"/>
          <w:b w:val="false"/>
          <w:i w:val="false"/>
          <w:color w:val="000000"/>
          <w:sz w:val="28"/>
        </w:rPr>
        <w:t>
      6) Белиз мемлекеті;</w:t>
      </w:r>
    </w:p>
    <w:p>
      <w:pPr>
        <w:spacing w:after="0"/>
        <w:ind w:left="0"/>
        <w:jc w:val="both"/>
      </w:pPr>
      <w:r>
        <w:rPr>
          <w:rFonts w:ascii="Times New Roman"/>
          <w:b w:val="false"/>
          <w:i w:val="false"/>
          <w:color w:val="000000"/>
          <w:sz w:val="28"/>
        </w:rPr>
        <w:t>
      7) Бруней Даруссалам мемлекеті;</w:t>
      </w:r>
    </w:p>
    <w:p>
      <w:pPr>
        <w:spacing w:after="0"/>
        <w:ind w:left="0"/>
        <w:jc w:val="both"/>
      </w:pPr>
      <w:r>
        <w:rPr>
          <w:rFonts w:ascii="Times New Roman"/>
          <w:b w:val="false"/>
          <w:i w:val="false"/>
          <w:color w:val="000000"/>
          <w:sz w:val="28"/>
        </w:rPr>
        <w:t>
      8) Вануату Республикасы;</w:t>
      </w:r>
    </w:p>
    <w:p>
      <w:pPr>
        <w:spacing w:after="0"/>
        <w:ind w:left="0"/>
        <w:jc w:val="both"/>
      </w:pPr>
      <w:r>
        <w:rPr>
          <w:rFonts w:ascii="Times New Roman"/>
          <w:b w:val="false"/>
          <w:i w:val="false"/>
          <w:color w:val="000000"/>
          <w:sz w:val="28"/>
        </w:rPr>
        <w:t>
      9) Гватемала Республикасы;</w:t>
      </w:r>
    </w:p>
    <w:p>
      <w:pPr>
        <w:spacing w:after="0"/>
        <w:ind w:left="0"/>
        <w:jc w:val="both"/>
      </w:pPr>
      <w:r>
        <w:rPr>
          <w:rFonts w:ascii="Times New Roman"/>
          <w:b w:val="false"/>
          <w:i w:val="false"/>
          <w:color w:val="000000"/>
          <w:sz w:val="28"/>
        </w:rPr>
        <w:t>
      10) Гренада мемлекеті;</w:t>
      </w:r>
    </w:p>
    <w:p>
      <w:pPr>
        <w:spacing w:after="0"/>
        <w:ind w:left="0"/>
        <w:jc w:val="both"/>
      </w:pPr>
      <w:r>
        <w:rPr>
          <w:rFonts w:ascii="Times New Roman"/>
          <w:b w:val="false"/>
          <w:i w:val="false"/>
          <w:color w:val="000000"/>
          <w:sz w:val="28"/>
        </w:rPr>
        <w:t>
      11) Джибути Республикасы;</w:t>
      </w:r>
    </w:p>
    <w:p>
      <w:pPr>
        <w:spacing w:after="0"/>
        <w:ind w:left="0"/>
        <w:jc w:val="both"/>
      </w:pPr>
      <w:r>
        <w:rPr>
          <w:rFonts w:ascii="Times New Roman"/>
          <w:b w:val="false"/>
          <w:i w:val="false"/>
          <w:color w:val="000000"/>
          <w:sz w:val="28"/>
        </w:rPr>
        <w:t>
      12) Доминикан Республикасы;</w:t>
      </w:r>
    </w:p>
    <w:p>
      <w:pPr>
        <w:spacing w:after="0"/>
        <w:ind w:left="0"/>
        <w:jc w:val="both"/>
      </w:pPr>
      <w:r>
        <w:rPr>
          <w:rFonts w:ascii="Times New Roman"/>
          <w:b w:val="false"/>
          <w:i w:val="false"/>
          <w:color w:val="000000"/>
          <w:sz w:val="28"/>
        </w:rPr>
        <w:t>
      13) Индонезия Республикасы;</w:t>
      </w:r>
    </w:p>
    <w:p>
      <w:pPr>
        <w:spacing w:after="0"/>
        <w:ind w:left="0"/>
        <w:jc w:val="both"/>
      </w:pPr>
      <w:r>
        <w:rPr>
          <w:rFonts w:ascii="Times New Roman"/>
          <w:b w:val="false"/>
          <w:i w:val="false"/>
          <w:color w:val="000000"/>
          <w:sz w:val="28"/>
        </w:rPr>
        <w:t>
      14) Испания (Канар аралдарының аумағы бөлігінде ғана);</w:t>
      </w:r>
    </w:p>
    <w:p>
      <w:pPr>
        <w:spacing w:after="0"/>
        <w:ind w:left="0"/>
        <w:jc w:val="both"/>
      </w:pPr>
      <w:r>
        <w:rPr>
          <w:rFonts w:ascii="Times New Roman"/>
          <w:b w:val="false"/>
          <w:i w:val="false"/>
          <w:color w:val="000000"/>
          <w:sz w:val="28"/>
        </w:rPr>
        <w:t>
      15) Кипр Республикасы;</w:t>
      </w:r>
    </w:p>
    <w:p>
      <w:pPr>
        <w:spacing w:after="0"/>
        <w:ind w:left="0"/>
        <w:jc w:val="both"/>
      </w:pPr>
      <w:r>
        <w:rPr>
          <w:rFonts w:ascii="Times New Roman"/>
          <w:b w:val="false"/>
          <w:i w:val="false"/>
          <w:color w:val="000000"/>
          <w:sz w:val="28"/>
        </w:rPr>
        <w:t>
      16) Қытай Халық Республикасы (Аомынь (Макао) және Сянган (Гонконг) арнайы әкімшілік аудандарының аумақтары бөлігінде ғана);</w:t>
      </w:r>
    </w:p>
    <w:p>
      <w:pPr>
        <w:spacing w:after="0"/>
        <w:ind w:left="0"/>
        <w:jc w:val="both"/>
      </w:pPr>
      <w:r>
        <w:rPr>
          <w:rFonts w:ascii="Times New Roman"/>
          <w:b w:val="false"/>
          <w:i w:val="false"/>
          <w:color w:val="000000"/>
          <w:sz w:val="28"/>
        </w:rPr>
        <w:t>
      17) Ислам Федеральдық Комор аралдары Республикасы;</w:t>
      </w:r>
    </w:p>
    <w:p>
      <w:pPr>
        <w:spacing w:after="0"/>
        <w:ind w:left="0"/>
        <w:jc w:val="both"/>
      </w:pPr>
      <w:r>
        <w:rPr>
          <w:rFonts w:ascii="Times New Roman"/>
          <w:b w:val="false"/>
          <w:i w:val="false"/>
          <w:color w:val="000000"/>
          <w:sz w:val="28"/>
        </w:rPr>
        <w:t>
      18) Коста-Рика Республикасы;</w:t>
      </w:r>
    </w:p>
    <w:p>
      <w:pPr>
        <w:spacing w:after="0"/>
        <w:ind w:left="0"/>
        <w:jc w:val="both"/>
      </w:pPr>
      <w:r>
        <w:rPr>
          <w:rFonts w:ascii="Times New Roman"/>
          <w:b w:val="false"/>
          <w:i w:val="false"/>
          <w:color w:val="000000"/>
          <w:sz w:val="28"/>
        </w:rPr>
        <w:t>
      19) Малайзия (Лабуан анклавының аумағы бөлігінде ғана);</w:t>
      </w:r>
    </w:p>
    <w:p>
      <w:pPr>
        <w:spacing w:after="0"/>
        <w:ind w:left="0"/>
        <w:jc w:val="both"/>
      </w:pPr>
      <w:r>
        <w:rPr>
          <w:rFonts w:ascii="Times New Roman"/>
          <w:b w:val="false"/>
          <w:i w:val="false"/>
          <w:color w:val="000000"/>
          <w:sz w:val="28"/>
        </w:rPr>
        <w:t>
      20) Либерия Республикасы;</w:t>
      </w:r>
    </w:p>
    <w:p>
      <w:pPr>
        <w:spacing w:after="0"/>
        <w:ind w:left="0"/>
        <w:jc w:val="both"/>
      </w:pPr>
      <w:r>
        <w:rPr>
          <w:rFonts w:ascii="Times New Roman"/>
          <w:b w:val="false"/>
          <w:i w:val="false"/>
          <w:color w:val="000000"/>
          <w:sz w:val="28"/>
        </w:rPr>
        <w:t>
      21) Лихтенштейн Княздігі;</w:t>
      </w:r>
    </w:p>
    <w:p>
      <w:pPr>
        <w:spacing w:after="0"/>
        <w:ind w:left="0"/>
        <w:jc w:val="both"/>
      </w:pPr>
      <w:r>
        <w:rPr>
          <w:rFonts w:ascii="Times New Roman"/>
          <w:b w:val="false"/>
          <w:i w:val="false"/>
          <w:color w:val="000000"/>
          <w:sz w:val="28"/>
        </w:rPr>
        <w:t>
      22) Маврикий Республикасы;</w:t>
      </w:r>
    </w:p>
    <w:p>
      <w:pPr>
        <w:spacing w:after="0"/>
        <w:ind w:left="0"/>
        <w:jc w:val="both"/>
      </w:pPr>
      <w:r>
        <w:rPr>
          <w:rFonts w:ascii="Times New Roman"/>
          <w:b w:val="false"/>
          <w:i w:val="false"/>
          <w:color w:val="000000"/>
          <w:sz w:val="28"/>
        </w:rPr>
        <w:t>
      23) Португалия (Мадейра аралдарының аумағы бөлігінде ғана);</w:t>
      </w:r>
    </w:p>
    <w:p>
      <w:pPr>
        <w:spacing w:after="0"/>
        <w:ind w:left="0"/>
        <w:jc w:val="both"/>
      </w:pPr>
      <w:r>
        <w:rPr>
          <w:rFonts w:ascii="Times New Roman"/>
          <w:b w:val="false"/>
          <w:i w:val="false"/>
          <w:color w:val="000000"/>
          <w:sz w:val="28"/>
        </w:rPr>
        <w:t>
      24) Мальдив Республикасы;</w:t>
      </w:r>
    </w:p>
    <w:p>
      <w:pPr>
        <w:spacing w:after="0"/>
        <w:ind w:left="0"/>
        <w:jc w:val="both"/>
      </w:pPr>
      <w:r>
        <w:rPr>
          <w:rFonts w:ascii="Times New Roman"/>
          <w:b w:val="false"/>
          <w:i w:val="false"/>
          <w:color w:val="000000"/>
          <w:sz w:val="28"/>
        </w:rPr>
        <w:t>
      25) Мальта Республикасы;</w:t>
      </w:r>
    </w:p>
    <w:p>
      <w:pPr>
        <w:spacing w:after="0"/>
        <w:ind w:left="0"/>
        <w:jc w:val="both"/>
      </w:pPr>
      <w:r>
        <w:rPr>
          <w:rFonts w:ascii="Times New Roman"/>
          <w:b w:val="false"/>
          <w:i w:val="false"/>
          <w:color w:val="000000"/>
          <w:sz w:val="28"/>
        </w:rPr>
        <w:t>
      26) Маршалл аралдары Республикасы;</w:t>
      </w:r>
    </w:p>
    <w:p>
      <w:pPr>
        <w:spacing w:after="0"/>
        <w:ind w:left="0"/>
        <w:jc w:val="both"/>
      </w:pPr>
      <w:r>
        <w:rPr>
          <w:rFonts w:ascii="Times New Roman"/>
          <w:b w:val="false"/>
          <w:i w:val="false"/>
          <w:color w:val="000000"/>
          <w:sz w:val="28"/>
        </w:rPr>
        <w:t>
      27) Монако Княздігі;</w:t>
      </w:r>
    </w:p>
    <w:p>
      <w:pPr>
        <w:spacing w:after="0"/>
        <w:ind w:left="0"/>
        <w:jc w:val="both"/>
      </w:pPr>
      <w:r>
        <w:rPr>
          <w:rFonts w:ascii="Times New Roman"/>
          <w:b w:val="false"/>
          <w:i w:val="false"/>
          <w:color w:val="000000"/>
          <w:sz w:val="28"/>
        </w:rPr>
        <w:t>
      28) Мьянма Одағы;</w:t>
      </w:r>
    </w:p>
    <w:p>
      <w:pPr>
        <w:spacing w:after="0"/>
        <w:ind w:left="0"/>
        <w:jc w:val="both"/>
      </w:pPr>
      <w:r>
        <w:rPr>
          <w:rFonts w:ascii="Times New Roman"/>
          <w:b w:val="false"/>
          <w:i w:val="false"/>
          <w:color w:val="000000"/>
          <w:sz w:val="28"/>
        </w:rPr>
        <w:t>
      29) Науру Республикасы;</w:t>
      </w:r>
    </w:p>
    <w:p>
      <w:pPr>
        <w:spacing w:after="0"/>
        <w:ind w:left="0"/>
        <w:jc w:val="both"/>
      </w:pPr>
      <w:r>
        <w:rPr>
          <w:rFonts w:ascii="Times New Roman"/>
          <w:b w:val="false"/>
          <w:i w:val="false"/>
          <w:color w:val="000000"/>
          <w:sz w:val="28"/>
        </w:rPr>
        <w:t>
      30) Нидерланд (Аруба аралының аумағы және Антиль аралдарының тәуелді аумақтары бөлігінде ғана);</w:t>
      </w:r>
    </w:p>
    <w:p>
      <w:pPr>
        <w:spacing w:after="0"/>
        <w:ind w:left="0"/>
        <w:jc w:val="both"/>
      </w:pPr>
      <w:r>
        <w:rPr>
          <w:rFonts w:ascii="Times New Roman"/>
          <w:b w:val="false"/>
          <w:i w:val="false"/>
          <w:color w:val="000000"/>
          <w:sz w:val="28"/>
        </w:rPr>
        <w:t>
      31) Нигерия Федеративтік Республикасы;</w:t>
      </w:r>
    </w:p>
    <w:p>
      <w:pPr>
        <w:spacing w:after="0"/>
        <w:ind w:left="0"/>
        <w:jc w:val="both"/>
      </w:pPr>
      <w:r>
        <w:rPr>
          <w:rFonts w:ascii="Times New Roman"/>
          <w:b w:val="false"/>
          <w:i w:val="false"/>
          <w:color w:val="000000"/>
          <w:sz w:val="28"/>
        </w:rPr>
        <w:t>
      32) Жаңа Зеландия (Кука және Ниуэ аралдарының аумағы бөлігінде ғана);</w:t>
      </w:r>
    </w:p>
    <w:p>
      <w:pPr>
        <w:spacing w:after="0"/>
        <w:ind w:left="0"/>
        <w:jc w:val="both"/>
      </w:pPr>
      <w:r>
        <w:rPr>
          <w:rFonts w:ascii="Times New Roman"/>
          <w:b w:val="false"/>
          <w:i w:val="false"/>
          <w:color w:val="000000"/>
          <w:sz w:val="28"/>
        </w:rPr>
        <w:t>
      33) Біріккен Араб Әмірліктері (Дубай қаласының аумағы бөлігінде ғана);</w:t>
      </w:r>
    </w:p>
    <w:p>
      <w:pPr>
        <w:spacing w:after="0"/>
        <w:ind w:left="0"/>
        <w:jc w:val="both"/>
      </w:pPr>
      <w:r>
        <w:rPr>
          <w:rFonts w:ascii="Times New Roman"/>
          <w:b w:val="false"/>
          <w:i w:val="false"/>
          <w:color w:val="000000"/>
          <w:sz w:val="28"/>
        </w:rPr>
        <w:t>
      34) Палау Республикасы;</w:t>
      </w:r>
    </w:p>
    <w:p>
      <w:pPr>
        <w:spacing w:after="0"/>
        <w:ind w:left="0"/>
        <w:jc w:val="both"/>
      </w:pPr>
      <w:r>
        <w:rPr>
          <w:rFonts w:ascii="Times New Roman"/>
          <w:b w:val="false"/>
          <w:i w:val="false"/>
          <w:color w:val="000000"/>
          <w:sz w:val="28"/>
        </w:rPr>
        <w:t>
      35) Панама Республикасы;</w:t>
      </w:r>
    </w:p>
    <w:p>
      <w:pPr>
        <w:spacing w:after="0"/>
        <w:ind w:left="0"/>
        <w:jc w:val="both"/>
      </w:pPr>
      <w:r>
        <w:rPr>
          <w:rFonts w:ascii="Times New Roman"/>
          <w:b w:val="false"/>
          <w:i w:val="false"/>
          <w:color w:val="000000"/>
          <w:sz w:val="28"/>
        </w:rPr>
        <w:t>
      36) Самоа Тәуелсіз Мемлекеті;</w:t>
      </w:r>
    </w:p>
    <w:p>
      <w:pPr>
        <w:spacing w:after="0"/>
        <w:ind w:left="0"/>
        <w:jc w:val="both"/>
      </w:pPr>
      <w:r>
        <w:rPr>
          <w:rFonts w:ascii="Times New Roman"/>
          <w:b w:val="false"/>
          <w:i w:val="false"/>
          <w:color w:val="000000"/>
          <w:sz w:val="28"/>
        </w:rPr>
        <w:t>
      37) Сейшель аралдары Республикасы;</w:t>
      </w:r>
    </w:p>
    <w:p>
      <w:pPr>
        <w:spacing w:after="0"/>
        <w:ind w:left="0"/>
        <w:jc w:val="both"/>
      </w:pPr>
      <w:r>
        <w:rPr>
          <w:rFonts w:ascii="Times New Roman"/>
          <w:b w:val="false"/>
          <w:i w:val="false"/>
          <w:color w:val="000000"/>
          <w:sz w:val="28"/>
        </w:rPr>
        <w:t>
      38) Сент-Винсент және Гренадин мемлекеті;</w:t>
      </w:r>
    </w:p>
    <w:p>
      <w:pPr>
        <w:spacing w:after="0"/>
        <w:ind w:left="0"/>
        <w:jc w:val="both"/>
      </w:pPr>
      <w:r>
        <w:rPr>
          <w:rFonts w:ascii="Times New Roman"/>
          <w:b w:val="false"/>
          <w:i w:val="false"/>
          <w:color w:val="000000"/>
          <w:sz w:val="28"/>
        </w:rPr>
        <w:t>
      39) Сент-Китс және Невис Федерациясы;</w:t>
      </w:r>
    </w:p>
    <w:p>
      <w:pPr>
        <w:spacing w:after="0"/>
        <w:ind w:left="0"/>
        <w:jc w:val="both"/>
      </w:pPr>
      <w:r>
        <w:rPr>
          <w:rFonts w:ascii="Times New Roman"/>
          <w:b w:val="false"/>
          <w:i w:val="false"/>
          <w:color w:val="000000"/>
          <w:sz w:val="28"/>
        </w:rPr>
        <w:t>
      40) Сент-Люсия мемлекеті;</w:t>
      </w:r>
    </w:p>
    <w:p>
      <w:pPr>
        <w:spacing w:after="0"/>
        <w:ind w:left="0"/>
        <w:jc w:val="both"/>
      </w:pPr>
      <w:r>
        <w:rPr>
          <w:rFonts w:ascii="Times New Roman"/>
          <w:b w:val="false"/>
          <w:i w:val="false"/>
          <w:color w:val="000000"/>
          <w:sz w:val="28"/>
        </w:rPr>
        <w:t>
      41) Ұлыбритания мен Солтүстік Ирландияның Біріккен Корольдігі</w:t>
      </w:r>
    </w:p>
    <w:p>
      <w:pPr>
        <w:spacing w:after="0"/>
        <w:ind w:left="0"/>
        <w:jc w:val="both"/>
      </w:pPr>
      <w:r>
        <w:rPr>
          <w:rFonts w:ascii="Times New Roman"/>
          <w:b w:val="false"/>
          <w:i w:val="false"/>
          <w:color w:val="000000"/>
          <w:sz w:val="28"/>
        </w:rPr>
        <w:t>
      (мынадай аумақтар бөлігінде ғана):</w:t>
      </w:r>
    </w:p>
    <w:p>
      <w:pPr>
        <w:spacing w:after="0"/>
        <w:ind w:left="0"/>
        <w:jc w:val="both"/>
      </w:pPr>
      <w:r>
        <w:rPr>
          <w:rFonts w:ascii="Times New Roman"/>
          <w:b w:val="false"/>
          <w:i w:val="false"/>
          <w:color w:val="000000"/>
          <w:sz w:val="28"/>
        </w:rPr>
        <w:t>
      Ангилья аралдары;</w:t>
      </w:r>
    </w:p>
    <w:p>
      <w:pPr>
        <w:spacing w:after="0"/>
        <w:ind w:left="0"/>
        <w:jc w:val="both"/>
      </w:pPr>
      <w:r>
        <w:rPr>
          <w:rFonts w:ascii="Times New Roman"/>
          <w:b w:val="false"/>
          <w:i w:val="false"/>
          <w:color w:val="000000"/>
          <w:sz w:val="28"/>
        </w:rPr>
        <w:t>
      Бермуд аралдары;</w:t>
      </w:r>
    </w:p>
    <w:p>
      <w:pPr>
        <w:spacing w:after="0"/>
        <w:ind w:left="0"/>
        <w:jc w:val="both"/>
      </w:pPr>
      <w:r>
        <w:rPr>
          <w:rFonts w:ascii="Times New Roman"/>
          <w:b w:val="false"/>
          <w:i w:val="false"/>
          <w:color w:val="000000"/>
          <w:sz w:val="28"/>
        </w:rPr>
        <w:t>
      Британдық Виргин аралдары;</w:t>
      </w:r>
    </w:p>
    <w:p>
      <w:pPr>
        <w:spacing w:after="0"/>
        <w:ind w:left="0"/>
        <w:jc w:val="both"/>
      </w:pPr>
      <w:r>
        <w:rPr>
          <w:rFonts w:ascii="Times New Roman"/>
          <w:b w:val="false"/>
          <w:i w:val="false"/>
          <w:color w:val="000000"/>
          <w:sz w:val="28"/>
        </w:rPr>
        <w:t>
      Гибралтар;</w:t>
      </w:r>
    </w:p>
    <w:p>
      <w:pPr>
        <w:spacing w:after="0"/>
        <w:ind w:left="0"/>
        <w:jc w:val="both"/>
      </w:pPr>
      <w:r>
        <w:rPr>
          <w:rFonts w:ascii="Times New Roman"/>
          <w:b w:val="false"/>
          <w:i w:val="false"/>
          <w:color w:val="000000"/>
          <w:sz w:val="28"/>
        </w:rPr>
        <w:t>
      Кайман аралдары;</w:t>
      </w:r>
    </w:p>
    <w:p>
      <w:pPr>
        <w:spacing w:after="0"/>
        <w:ind w:left="0"/>
        <w:jc w:val="both"/>
      </w:pPr>
      <w:r>
        <w:rPr>
          <w:rFonts w:ascii="Times New Roman"/>
          <w:b w:val="false"/>
          <w:i w:val="false"/>
          <w:color w:val="000000"/>
          <w:sz w:val="28"/>
        </w:rPr>
        <w:t>
      Монтсеррат аралы;</w:t>
      </w:r>
    </w:p>
    <w:p>
      <w:pPr>
        <w:spacing w:after="0"/>
        <w:ind w:left="0"/>
        <w:jc w:val="both"/>
      </w:pPr>
      <w:r>
        <w:rPr>
          <w:rFonts w:ascii="Times New Roman"/>
          <w:b w:val="false"/>
          <w:i w:val="false"/>
          <w:color w:val="000000"/>
          <w:sz w:val="28"/>
        </w:rPr>
        <w:t>
      Теркс және Кайкос аралдары;</w:t>
      </w:r>
    </w:p>
    <w:p>
      <w:pPr>
        <w:spacing w:after="0"/>
        <w:ind w:left="0"/>
        <w:jc w:val="both"/>
      </w:pPr>
      <w:r>
        <w:rPr>
          <w:rFonts w:ascii="Times New Roman"/>
          <w:b w:val="false"/>
          <w:i w:val="false"/>
          <w:color w:val="000000"/>
          <w:sz w:val="28"/>
        </w:rPr>
        <w:t>
      Мэн аралы;</w:t>
      </w:r>
    </w:p>
    <w:p>
      <w:pPr>
        <w:spacing w:after="0"/>
        <w:ind w:left="0"/>
        <w:jc w:val="both"/>
      </w:pPr>
      <w:r>
        <w:rPr>
          <w:rFonts w:ascii="Times New Roman"/>
          <w:b w:val="false"/>
          <w:i w:val="false"/>
          <w:color w:val="000000"/>
          <w:sz w:val="28"/>
        </w:rPr>
        <w:t>
      Норманд аралдары (Гернси, Джерси, Сарк, Олдерни аралдары);</w:t>
      </w:r>
    </w:p>
    <w:p>
      <w:pPr>
        <w:spacing w:after="0"/>
        <w:ind w:left="0"/>
        <w:jc w:val="both"/>
      </w:pPr>
      <w:r>
        <w:rPr>
          <w:rFonts w:ascii="Times New Roman"/>
          <w:b w:val="false"/>
          <w:i w:val="false"/>
          <w:color w:val="000000"/>
          <w:sz w:val="28"/>
        </w:rPr>
        <w:t>
      42) Америка Құрама Штаттары (Американдық Виргин аралдарының, Гуам аралының және Пуэрто-Рико Достастығы аумақтары бөлігінде ғана);</w:t>
      </w:r>
    </w:p>
    <w:p>
      <w:pPr>
        <w:spacing w:after="0"/>
        <w:ind w:left="0"/>
        <w:jc w:val="both"/>
      </w:pPr>
      <w:r>
        <w:rPr>
          <w:rFonts w:ascii="Times New Roman"/>
          <w:b w:val="false"/>
          <w:i w:val="false"/>
          <w:color w:val="000000"/>
          <w:sz w:val="28"/>
        </w:rPr>
        <w:t>
      43) Тонга корольдігі;</w:t>
      </w:r>
    </w:p>
    <w:p>
      <w:pPr>
        <w:spacing w:after="0"/>
        <w:ind w:left="0"/>
        <w:jc w:val="both"/>
      </w:pPr>
      <w:r>
        <w:rPr>
          <w:rFonts w:ascii="Times New Roman"/>
          <w:b w:val="false"/>
          <w:i w:val="false"/>
          <w:color w:val="000000"/>
          <w:sz w:val="28"/>
        </w:rPr>
        <w:t>
      44) Филиппин Республикасы;</w:t>
      </w:r>
    </w:p>
    <w:p>
      <w:pPr>
        <w:spacing w:after="0"/>
        <w:ind w:left="0"/>
        <w:jc w:val="both"/>
      </w:pPr>
      <w:r>
        <w:rPr>
          <w:rFonts w:ascii="Times New Roman"/>
          <w:b w:val="false"/>
          <w:i w:val="false"/>
          <w:color w:val="000000"/>
          <w:sz w:val="28"/>
        </w:rPr>
        <w:t>
      45) Шри-Ланка Демократиялық Республикасы.</w:t>
      </w:r>
    </w:p>
    <w:p>
      <w:pPr>
        <w:spacing w:after="0"/>
        <w:ind w:left="0"/>
        <w:jc w:val="both"/>
      </w:pPr>
      <w:r>
        <w:rPr>
          <w:rFonts w:ascii="Times New Roman"/>
          <w:b w:val="false"/>
          <w:i w:val="false"/>
          <w:color w:val="000000"/>
          <w:sz w:val="28"/>
        </w:rPr>
        <w:t xml:space="preserve">
      Атауы________________Мекенжайы 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 </w:t>
      </w:r>
    </w:p>
    <w:p>
      <w:pPr>
        <w:spacing w:after="0"/>
        <w:ind w:left="0"/>
        <w:jc w:val="both"/>
      </w:pPr>
      <w:r>
        <w:rPr>
          <w:rFonts w:ascii="Times New Roman"/>
          <w:b w:val="false"/>
          <w:i w:val="false"/>
          <w:color w:val="000000"/>
          <w:sz w:val="28"/>
        </w:rPr>
        <w:t xml:space="preserve">
      Орындаушы _______________________________________       ____________ </w:t>
      </w:r>
    </w:p>
    <w:p>
      <w:pPr>
        <w:spacing w:after="0"/>
        <w:ind w:left="0"/>
        <w:jc w:val="both"/>
      </w:pPr>
      <w:r>
        <w:rPr>
          <w:rFonts w:ascii="Times New Roman"/>
          <w:b w:val="false"/>
          <w:i w:val="false"/>
          <w:color w:val="000000"/>
          <w:sz w:val="28"/>
        </w:rPr>
        <w:t xml:space="preserve">
      тегі, аты және әкесінің аты (ол бар болса)                   телефоны </w:t>
      </w:r>
    </w:p>
    <w:p>
      <w:pPr>
        <w:spacing w:after="0"/>
        <w:ind w:left="0"/>
        <w:jc w:val="both"/>
      </w:pPr>
      <w:r>
        <w:rPr>
          <w:rFonts w:ascii="Times New Roman"/>
          <w:b w:val="false"/>
          <w:i w:val="false"/>
          <w:color w:val="000000"/>
          <w:sz w:val="28"/>
        </w:rPr>
        <w:t xml:space="preserve">
      Бас бухгалтер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__________________________________________                   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
      Бірінші басшы немесе ол есепке қол қоюға уәкілеттік берген адам </w:t>
      </w:r>
    </w:p>
    <w:p>
      <w:pPr>
        <w:spacing w:after="0"/>
        <w:ind w:left="0"/>
        <w:jc w:val="both"/>
      </w:pPr>
      <w:r>
        <w:rPr>
          <w:rFonts w:ascii="Times New Roman"/>
          <w:b w:val="false"/>
          <w:i w:val="false"/>
          <w:color w:val="000000"/>
          <w:sz w:val="28"/>
        </w:rPr>
        <w:t xml:space="preserve">
      _______________________________________                   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Кредиттік тәуекел ескеріле </w:t>
            </w:r>
            <w:r>
              <w:br/>
            </w:r>
            <w:r>
              <w:rPr>
                <w:rFonts w:ascii="Times New Roman"/>
                <w:b w:val="false"/>
                <w:i w:val="false"/>
                <w:color w:val="000000"/>
                <w:sz w:val="20"/>
              </w:rPr>
              <w:t xml:space="preserve">отырып мөлшерленген </w:t>
            </w:r>
            <w:r>
              <w:br/>
            </w:r>
            <w:r>
              <w:rPr>
                <w:rFonts w:ascii="Times New Roman"/>
                <w:b w:val="false"/>
                <w:i w:val="false"/>
                <w:color w:val="000000"/>
                <w:sz w:val="20"/>
              </w:rPr>
              <w:t xml:space="preserve">активтердің талдамасы туралы </w:t>
            </w:r>
            <w:r>
              <w:br/>
            </w:r>
            <w:r>
              <w:rPr>
                <w:rFonts w:ascii="Times New Roman"/>
                <w:b w:val="false"/>
                <w:i w:val="false"/>
                <w:color w:val="000000"/>
                <w:sz w:val="20"/>
              </w:rPr>
              <w:t xml:space="preserve">есеп нысанына </w:t>
            </w:r>
            <w:r>
              <w:br/>
            </w:r>
            <w:r>
              <w:rPr>
                <w:rFonts w:ascii="Times New Roman"/>
                <w:b w:val="false"/>
                <w:i w:val="false"/>
                <w:color w:val="000000"/>
                <w:sz w:val="20"/>
              </w:rPr>
              <w:t>қосымша</w:t>
            </w:r>
          </w:p>
        </w:tc>
      </w:tr>
    </w:tbl>
    <w:bookmarkStart w:name="z739" w:id="346"/>
    <w:p>
      <w:pPr>
        <w:spacing w:after="0"/>
        <w:ind w:left="0"/>
        <w:jc w:val="left"/>
      </w:pPr>
      <w:r>
        <w:rPr>
          <w:rFonts w:ascii="Times New Roman"/>
          <w:b/>
          <w:i w:val="false"/>
          <w:color w:val="000000"/>
        </w:rPr>
        <w:t xml:space="preserve"> Әкімшілік деректер нысанын толтыру бойынша түсіндірме Кредиттік тәуекел ескеріле отырып мөлшерленген активтердің талдамасы туралы есеп (индексі - 2-BVU_RA, кезеңділігі – ай сайын)</w:t>
      </w:r>
    </w:p>
    <w:bookmarkEnd w:id="346"/>
    <w:bookmarkStart w:name="z740" w:id="347"/>
    <w:p>
      <w:pPr>
        <w:spacing w:after="0"/>
        <w:ind w:left="0"/>
        <w:jc w:val="left"/>
      </w:pPr>
      <w:r>
        <w:rPr>
          <w:rFonts w:ascii="Times New Roman"/>
          <w:b/>
          <w:i w:val="false"/>
          <w:color w:val="000000"/>
        </w:rPr>
        <w:t xml:space="preserve"> 1-тарау. Жалпы ережелер</w:t>
      </w:r>
    </w:p>
    <w:bookmarkEnd w:id="347"/>
    <w:bookmarkStart w:name="z741" w:id="348"/>
    <w:p>
      <w:pPr>
        <w:spacing w:after="0"/>
        <w:ind w:left="0"/>
        <w:jc w:val="both"/>
      </w:pPr>
      <w:r>
        <w:rPr>
          <w:rFonts w:ascii="Times New Roman"/>
          <w:b w:val="false"/>
          <w:i w:val="false"/>
          <w:color w:val="000000"/>
          <w:sz w:val="28"/>
        </w:rPr>
        <w:t>
      1. Осы түсіндірме (бұдан әрі – Түсіндірме) "Кредиттік тәуекел ескеріле отырып мөлшерленген активтердің талдамасы туралы есеп" әкімшілік деректер нысанын (бұдан әрі – Нысан) толтыру бойынша бірыңғай талаптарды айқындайды.</w:t>
      </w:r>
    </w:p>
    <w:bookmarkEnd w:id="348"/>
    <w:bookmarkStart w:name="z742" w:id="349"/>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 Заңының 8-бабының </w:t>
      </w:r>
      <w:r>
        <w:rPr>
          <w:rFonts w:ascii="Times New Roman"/>
          <w:b w:val="false"/>
          <w:i w:val="false"/>
          <w:color w:val="000000"/>
          <w:sz w:val="28"/>
        </w:rPr>
        <w:t>18-1) тармақшасына</w:t>
      </w:r>
      <w:r>
        <w:rPr>
          <w:rFonts w:ascii="Times New Roman"/>
          <w:b w:val="false"/>
          <w:i w:val="false"/>
          <w:color w:val="000000"/>
          <w:sz w:val="28"/>
        </w:rPr>
        <w:t xml:space="preserve">, "Қазақстан Республикасындағы банктер және банк қызметі туралы" 1995 жылғы 31 тамыздағы Қазақстан Республикасы Заңының 54-бабының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w:t>
      </w:r>
    </w:p>
    <w:bookmarkEnd w:id="349"/>
    <w:bookmarkStart w:name="z743" w:id="350"/>
    <w:p>
      <w:pPr>
        <w:spacing w:after="0"/>
        <w:ind w:left="0"/>
        <w:jc w:val="both"/>
      </w:pPr>
      <w:r>
        <w:rPr>
          <w:rFonts w:ascii="Times New Roman"/>
          <w:b w:val="false"/>
          <w:i w:val="false"/>
          <w:color w:val="000000"/>
          <w:sz w:val="28"/>
        </w:rPr>
        <w:t>
      3. Нысанды екінші деңгейдегі банктер әр айдың біріндегі жағдай бойынша ай сайын жасайды. Нысандағы деректер мың теңгемен толтырылады.</w:t>
      </w:r>
    </w:p>
    <w:bookmarkEnd w:id="350"/>
    <w:bookmarkStart w:name="z744" w:id="351"/>
    <w:p>
      <w:pPr>
        <w:spacing w:after="0"/>
        <w:ind w:left="0"/>
        <w:jc w:val="both"/>
      </w:pPr>
      <w:r>
        <w:rPr>
          <w:rFonts w:ascii="Times New Roman"/>
          <w:b w:val="false"/>
          <w:i w:val="false"/>
          <w:color w:val="000000"/>
          <w:sz w:val="28"/>
        </w:rPr>
        <w:t>
      4. Нысанға бірінші басшы, бас бухгалтер не есепке қол қоюға уәкілетті адамлар адамдар қол қояды.</w:t>
      </w:r>
    </w:p>
    <w:bookmarkEnd w:id="351"/>
    <w:bookmarkStart w:name="z745" w:id="352"/>
    <w:p>
      <w:pPr>
        <w:spacing w:after="0"/>
        <w:ind w:left="0"/>
        <w:jc w:val="left"/>
      </w:pPr>
      <w:r>
        <w:rPr>
          <w:rFonts w:ascii="Times New Roman"/>
          <w:b/>
          <w:i w:val="false"/>
          <w:color w:val="000000"/>
        </w:rPr>
        <w:t xml:space="preserve"> 2-тарау. Нысанды толтыру бойынша түсіндірме</w:t>
      </w:r>
    </w:p>
    <w:bookmarkEnd w:id="352"/>
    <w:bookmarkStart w:name="z746" w:id="353"/>
    <w:p>
      <w:pPr>
        <w:spacing w:after="0"/>
        <w:ind w:left="0"/>
        <w:jc w:val="both"/>
      </w:pPr>
      <w:r>
        <w:rPr>
          <w:rFonts w:ascii="Times New Roman"/>
          <w:b w:val="false"/>
          <w:i w:val="false"/>
          <w:color w:val="000000"/>
          <w:sz w:val="28"/>
        </w:rPr>
        <w:t>
      5. 3-бағанда кредиттік тәуекел дәрежесі бойынша мөлшерленуге жататын активтер сомасы көрсетіледі.</w:t>
      </w:r>
    </w:p>
    <w:bookmarkEnd w:id="353"/>
    <w:bookmarkStart w:name="z747" w:id="354"/>
    <w:p>
      <w:pPr>
        <w:spacing w:after="0"/>
        <w:ind w:left="0"/>
        <w:jc w:val="both"/>
      </w:pPr>
      <w:r>
        <w:rPr>
          <w:rFonts w:ascii="Times New Roman"/>
          <w:b w:val="false"/>
          <w:i w:val="false"/>
          <w:color w:val="000000"/>
          <w:sz w:val="28"/>
        </w:rPr>
        <w:t>
      6. 4-бағанда активтердің әрбір тобы үшін пайыздармен тәуекел дәрежесі көрсетіледі.</w:t>
      </w:r>
    </w:p>
    <w:bookmarkEnd w:id="354"/>
    <w:bookmarkStart w:name="z748" w:id="355"/>
    <w:p>
      <w:pPr>
        <w:spacing w:after="0"/>
        <w:ind w:left="0"/>
        <w:jc w:val="both"/>
      </w:pPr>
      <w:r>
        <w:rPr>
          <w:rFonts w:ascii="Times New Roman"/>
          <w:b w:val="false"/>
          <w:i w:val="false"/>
          <w:color w:val="000000"/>
          <w:sz w:val="28"/>
        </w:rPr>
        <w:t>
      7. 5-бағанда 3-бағанда көрсетілген, пайыздармен тәуекел дәрежесіне көбейтілген активтер сомасы көрсетіледі (4-баған).</w:t>
      </w:r>
    </w:p>
    <w:bookmarkEnd w:id="355"/>
    <w:bookmarkStart w:name="z749" w:id="356"/>
    <w:p>
      <w:pPr>
        <w:spacing w:after="0"/>
        <w:ind w:left="0"/>
        <w:jc w:val="both"/>
      </w:pPr>
      <w:r>
        <w:rPr>
          <w:rFonts w:ascii="Times New Roman"/>
          <w:b w:val="false"/>
          <w:i w:val="false"/>
          <w:color w:val="000000"/>
          <w:sz w:val="28"/>
        </w:rPr>
        <w:t>
      8. Мәліметтер болмаған жағдайда есепті кезеңде Нысан толтырылмайды және ұсынылмайды.</w:t>
      </w:r>
    </w:p>
    <w:bookmarkEnd w:id="3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8 мамырдағы</w:t>
            </w:r>
            <w:r>
              <w:br/>
            </w:r>
            <w:r>
              <w:rPr>
                <w:rFonts w:ascii="Times New Roman"/>
                <w:b w:val="false"/>
                <w:i w:val="false"/>
                <w:color w:val="000000"/>
                <w:sz w:val="20"/>
              </w:rPr>
              <w:t>№ 75 қаулысына</w:t>
            </w:r>
            <w:r>
              <w:br/>
            </w:r>
            <w:r>
              <w:rPr>
                <w:rFonts w:ascii="Times New Roman"/>
                <w:b w:val="false"/>
                <w:i w:val="false"/>
                <w:color w:val="000000"/>
                <w:sz w:val="20"/>
              </w:rPr>
              <w:t>4-қосымша</w:t>
            </w:r>
          </w:p>
        </w:tc>
      </w:tr>
    </w:tbl>
    <w:bookmarkStart w:name="z752" w:id="357"/>
    <w:p>
      <w:pPr>
        <w:spacing w:after="0"/>
        <w:ind w:left="0"/>
        <w:jc w:val="left"/>
      </w:pPr>
      <w:r>
        <w:rPr>
          <w:rFonts w:ascii="Times New Roman"/>
          <w:b/>
          <w:i w:val="false"/>
          <w:color w:val="000000"/>
        </w:rPr>
        <w:t xml:space="preserve"> Әкімшілік деректерді жинауға арналған нысан</w:t>
      </w:r>
    </w:p>
    <w:bookmarkEnd w:id="357"/>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www.natіonalbank.kz интернет-ресурсында орналастырылған</w:t>
      </w:r>
    </w:p>
    <w:bookmarkStart w:name="z753" w:id="358"/>
    <w:p>
      <w:pPr>
        <w:spacing w:after="0"/>
        <w:ind w:left="0"/>
        <w:jc w:val="left"/>
      </w:pPr>
      <w:r>
        <w:rPr>
          <w:rFonts w:ascii="Times New Roman"/>
          <w:b/>
          <w:i w:val="false"/>
          <w:color w:val="000000"/>
        </w:rPr>
        <w:t xml:space="preserve"> Кредиттік тәуекел ескеріле отырып мөлшерленген шартты және ықтимал міндеттемелердің талдамас туралы есеп</w:t>
      </w:r>
    </w:p>
    <w:bookmarkEnd w:id="358"/>
    <w:p>
      <w:pPr>
        <w:spacing w:after="0"/>
        <w:ind w:left="0"/>
        <w:jc w:val="both"/>
      </w:pPr>
      <w:r>
        <w:rPr>
          <w:rFonts w:ascii="Times New Roman"/>
          <w:b w:val="false"/>
          <w:i w:val="false"/>
          <w:color w:val="000000"/>
          <w:sz w:val="28"/>
        </w:rPr>
        <w:t>
      Әкімшілік деректер нысанының индексі: 2-BVU_ RUІVO</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20__жылғы "___"________</w:t>
      </w:r>
    </w:p>
    <w:p>
      <w:pPr>
        <w:spacing w:after="0"/>
        <w:ind w:left="0"/>
        <w:jc w:val="both"/>
      </w:pPr>
      <w:r>
        <w:rPr>
          <w:rFonts w:ascii="Times New Roman"/>
          <w:b w:val="false"/>
          <w:i w:val="false"/>
          <w:color w:val="000000"/>
          <w:sz w:val="28"/>
        </w:rPr>
        <w:t>
      Ақпаратты ұсынатын тұлғалар тобы: екінші деңгейдегі банк</w:t>
      </w:r>
    </w:p>
    <w:p>
      <w:pPr>
        <w:spacing w:after="0"/>
        <w:ind w:left="0"/>
        <w:jc w:val="both"/>
      </w:pPr>
      <w:r>
        <w:rPr>
          <w:rFonts w:ascii="Times New Roman"/>
          <w:b w:val="false"/>
          <w:i w:val="false"/>
          <w:color w:val="000000"/>
          <w:sz w:val="28"/>
        </w:rPr>
        <w:t>
      Ұсыну мерзімі: есепті айдан кейінгі айдың жетінші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Пайыздармен конверсия коэффициенті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коэффициенті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 және одан жоғары тәуелсіз рейтингі немесе басқа рейтингтік агенттіктердің осыған ұқсас деңгейдегі рейтингі бар шет мемлекеттердің орталық үкіметтерінің және орталық банктерінің қарсы кепілдіктерімен (кепілдемелерімен); банк иелігіне берілген ақшамен немесе аффинирленген бағалы металдармен металдармен;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 төмен емес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міндеттемелері толық қамтамасыз етілген, кредиттік тәуекел дәрежесі бойынша мөлшерленген активтердің І тобына енгізілетін тұлғалардың пайдасына берілген банк кепілдіктері және кепілдемелері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 және одан жоғары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банк иелігіне берілген ақшамен немесе аффинирленген бағалы металдармен металдармен;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 төмен емес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міндеттемелері толық қамтамасыз етілген, кредиттік тәуекел дәрежесі бойынша мөлшерленген активтердің ІІ тобына енгізілетін тұлғалардың пайдасына берілген банк кепілдіктері және кепілдемелері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 және одан жоғары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банк иелігіне берілген ақшамен немесе аффинирленген бағалы металдармен металдармен;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 төмен емес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міндеттемелері толық қамтамасыз етілген, кредиттік тәуекел дәрежесі бойынша мөлшерленген активтердің ІІІ тобына енгізілетін тұлғалардың пайдасына берілген банк кепілдіктері және кепілдемелері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 және одан жоғары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банк иелігіне берілген ақшамен немесе аффинирленген бағалы металдармен металдармен;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 төмен емес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міндеттемелері толық қамтамасыз етілген, кредиттік тәуекел дәрежесі бойынша мөлшерленген активтердің ІV тобына енгізілетін тұлғалардың пайдасына берілген банк кепілдіктері және кепілдемелері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 және одан жоғары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банк иелігіне берілген ақшамен немесе аффинирленген бағалы металдармен металдармен;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 төмен емес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міндеттемелері толық қамтамасыз етілген, кредиттік тәуекел дәрежесі бойынша мөлшерленген активтердің V тобына енгізілетін тұлғалардың пайдасына берілген банк кепілдіктері және кепілдемелері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Қазақстан Республикасының Ұлттық Банкі, "Самұрық-Қазына" ұлттық әл-ауқат қоры" акционерлік қоғамы шығарған бағалы қағаздарды немесе Standard &amp; Poor's агенттігінің "АА-" және одан жоғары тәуелсіз рейтингі немесе басқа рейтингтік агенттіктердің бірінің осыған ұқсас деңгейдегі рейтингі бар шет мемлекеттердің орталық үкіметтері және орталық банктері шығарған бағалы қағаздарды кредиттік тәуекел дәрежесі бойынша мөлшерленген активтердің І тобына енгізілетін контрәріптестермен жасалған басқа да өтімділігі жоғары бағалы қағаздарды сатып алу не сату бойынша шартты (ықтимал)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Қазақстан Республикасының Ұлттық Банкі, "Самұрық-Қазына" ұлттық әл-ауқат қоры" акционерлік қоғамы шығарған бағалы қағаздарды немесе Standard &amp; Poor's агенттігінің "АА-" және одан жоғары тәуелсіз рейтингі немесе басқа рейтингтік агенттіктердің бірінің осыған ұқсас деңгейдегі рейтингі бар шет мемлекеттердің орталық үкіметтері және орталық банктері шығарған бағалы қағаздарды кредиттік тәуекел дәрежесі бойынша мөлшерленген активтердің ІІ тобына енгізілетін контрәріптестермен жасалған басқа да өтімділігі жоғары бағалы қағаздарды сатып алу не сату бойынша шартты (ықтимал)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Қазақстан Республикасының Ұлттық Банкі, "Самұрық-Қазына" ұлттық әл-ауқат қоры" акционерлік қоғамы шығарған бағалы қағаздарды немесе Standard &amp; Poor's агенттігінің "АА-" және одан жоғары тәуелсіз рейтингі немесе басқа рейтингтік агенттіктердің бірінің осыған ұқсас деңгейдегі рейтингі бар шет мемлекеттердің орталық үкіметтері және орталық банктері шығарған бағалы қағаздарды кредиттік тәуекел дәрежесі бойынша мөлшерленген активтердің ІІІ тобына енгізілетін контрәріптестермен жасалған басқа да өтімділігі жоғары бағалы қағаздарды сатып алу не сату бойынша шартты (ықтимал)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Қазақстан Республикасының Ұлттық Банкі, "Самұрық-Қазына" ұлттық әл-ауқат қоры" акционерлік қоғамы шығарған бағалы қағаздарды немесе Standard &amp; Poor's агенттігінің "АА-" және одан жоғары тәуелсіз рейтингі немесе басқа рейтингтік агенттіктердің бірінің осыған ұқсас деңгейдегі рейтингі бар шет мемлекеттердің орталық үкіметтері және орталық банктері шығарған бағалы қағаздарды кредиттік тәуекел дәрежесі бойынша мөлшерленген активтердің ІV тобына енгізілетін контрәріптестермен жасалған басқа да өтімділігі жоғары бағалы қағаздарды сатып алу не сату бойынша шартты (ықтимал)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Қазақстан Республикасының Ұлттық Банкі, "Самұрық-Қазына" ұлттық әл-ауқат қоры" акционерлік қоғамы шығарған бағалы қағаздарды немесе Standard &amp; Poor's агенттігінің "АА-" және одан жоғары тәуелсіз рейтингі немесе басқа рейтингтік агенттіктердің бірінің осыған ұқсас деңгейдегі рейтингі бар шет мемлекеттердің орталық үкіметтері және орталық банктері шығарған бағалы қағаздарды кредиттік тәуекел дәрежесі бойынша мөлшерленген активтердің V тобына енгізілетін контрәріптестермен жасалған басқа да өтімділігі жоғары бағалы қағаздарды сатып алу не сату бойынша шартты (ықтимал)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қаржы міндеттемелерінсіз; мыналар бойынша: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 және одан жоғары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кепілдіктерімен (кепілдемелерімен);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 және одан жоғары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банк иелігіне берілген ақшамен немесе аффинирленген бағалы металдармен металдармен міндеттемелері қамтамасыз етілген, кредиттік тәуекел дәрежесі бойынша мөлшерленген активтердің І тобына енгізілетін тұлғалардың пайдасына ұсынылған банк аккредитивтері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қаржы міндеттемелерінсіз; мыналар бойынша: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 және одан жоғары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кепілдіктерімен (кепілдемелерімен);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 және одан жоғары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банк иелігіне берілген ақшамен немесе аффинирленген бағалы металдармен металдармен міндеттемелері қамтамасыз етілген, кредиттік тәуекел дәрежесі бойынша мөлшерленген активтердің ІІ тобына енгізілетін тұлғалардың пайдасына ұсынылған банк аккредитивтері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қаржы міндеттемелерінсіз; мыналар бойынша: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 және одан жоғары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кепілдіктерімен (кепілдемелерімен);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 және одан жоғары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банк иелігіне берілген ақшамен немесе аффинирленген бағалы металдармен металдармен міндеттемелері қамтамасыз етілген, кредиттік тәуекел дәрежесі бойынша мөлшерленген активтердің ІІІ тобына енгізілетін тұлғалардың пайдасына ұсынылған банк аккредитивтері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қаржы міндеттемелерінсіз; мыналар бойынша: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 және одан жоғары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кепілдіктерімен (кепілдемелерімен);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 және одан жоғары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банк иелігіне берілген ақшамен немесе аффинирленген бағалы металдармен металдармен міндеттемелері қамтамасыз етілген, кредиттік тәуекел дәрежесі бойынша мөлшерленген активтердің ІV тобына енгізілетін тұлғалардың пайдасына ұсынылған банк аккредитивтері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қаржы міндеттемелерінсіз; мыналар бойынша: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 және одан жоғары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кепілдіктерімен (кепілдемелерімен);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 және одан жоғары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банк иелігіне берілген ақшамен немесе аффинирленген бағалы металдармен металдармен міндеттемелері қамтамасыз етілген, кредиттік тәуекел дәрежесі бойынша мөлшерленген активтердің V тобына енгізілетін тұлғалардың пайдасына ұсынылған банк аккредитивтері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 тобына енгізілетін тұлғалармен жасалған, банктің талабы бойынша кез келген сәтте күші жойылуға тиіс, банктің болашақта қарыздар мен салымдарды орналастыруы бойынша ықтимал (шартты)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 тобына енгізілетін тұлғалармен жасалған, банктің талабы бойынша кез келген сәтте күші жойылуға тиіс, банктің болашақта қарыздар мен салымдарды орналастыруы бойынша ықтимал (шартты)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ІІІ тобына енгізілетін тұлғалармен жасалған, банктің талабы бойынша кез келген сәтте күші жойылуға тиіс, банктің болашақта қарыздар мен салымдарды орналастыруы бойынша ықтимал (шартты)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ІV тобына енгізілетін тұлғалармен жасалған, банктің талабы бойынша кез келген сәтте күші жойылуға тиіс, банктің болашақта қарыздар мен салымдарды орналастыруы бойынша ықтимал (шартты)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V тобына енгізілетін тұлғалармен жасалған, банктің талабы бойынша кез келген сәтте күші жойылуға тиіс, банктің болашақта қарыздар мен салымдарды орналастыруы бойынша ықтимал (шартты)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сыртқы қарыздарын тартқан және борыштық міндеттемелерін орналастырған кезде кредиттік тәуекел дәрежесі бойынша мөлшерленген активтердің І тобына енгізілетін банктің еншілес компанияларының пайдасына берілген банктің кепілдіктері мен кепілдемелері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сыртқы қарыздарын тартқан және борыштық міндеттемелерін орналастырған кезде кредиттік тәуекел дәрежесі бойынша мөлшерленген активтердің ІІ тобына енгізілетін банктің еншілес компанияларының пайдасына берілген банктің кепілдіктері мен кепілдемелері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сыртқы қарыздарын тартқан және борыштық міндеттемелерін орналастырған кезде кредиттік тәуекел дәрежесі бойынша мөлшерленген активтердің ІІІ тобына енгізілетін банктің еншілес компанияларының пайдасына берілген банктің кепілдіктері мен кепілдемелері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сыртқы қарыздарын тартқан және борыштық міндеттемелерін орналастырған кезде кредиттік тәуекел дәрежесі бойынша мөлшерленген активтердің ІV тобына енгізілетін банктің еншілес компанияларының пайдасына берілген банктің кепілдіктері мен кепілдемелері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сыртқы қарыздарын тартқан және борыштық міндеттемелерін орналастырған кезде кредиттік тәуекел дәрежесі бойынша мөлшерленген активтердің V тобына енгізілетін банктің еншілес компанияларының пайдасына берілген банктің кепілдіктері мен кепілдемелері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берілген қарызды қамтамасыз етуге қабылдаған, кредиттік тәуекел дәрежесі бойынша мөлшерленген активтердің І тобына енгізілетін тұлғалармен жасалған кепілдіктер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берілген қарызды қамтамасыз етуге қабылдаған, кредиттік тәуекел дәрежесі бойынша мөлшерленген активтердің ІІ тобына енгізілетін тұлғалармен жасалған кепілдіктер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берілген қарызды қамтамасыз етуге қабылдаған, кредиттік тәуекел дәрежесі бойынша мөлшерленген активтердің ІІІ тобына енгізілетін тұлғалармен жасалған кепілдіктер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берілген қарызды қамтамасыз етуге қабылдаған, кредиттік тәуекел дәрежесі бойынша мөлшерленген активтердің ІV тобына енгізілетін тұлғалармен жасалған кепілдіктер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берілген қарызды қамтамасыз етуге қабылдаған, кредиттік тәуекел дәрежесі бойынша мөлшерленген активтердің V тобына енгізілетін тұлғалармен жасалған кепілдіктер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арнайы қаржы компаниясына ұсынған өтімділік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 тобына енгізілетін тұлғалармен жасалған, банктің болашақта өтеу мерзімі 1 жылдан аз қарыздар мен салымдарды орналастыруы бойынша ықтимал (шартты)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 тобына енгізілетін тұлғалармен жасалған, банктің болашақта өтеу мерзімі 1 жылдан аз қарыздар мен салымдарды орналастыруы бойынша ықтимал (шартты)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ІІІ тобына енгізілетін тұлғалармен жасалған, банктің болашақта өтеу мерзімі 1 жылдан аз қарыздар мен салымдарды орналастыруы бойынша ықтимал (шартты)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ІV тобына енгізілетін тұлғалармен жасалған, банктің болашақта өтеу мерзімі 1 жылдан аз қарыздар мен салымдарды орналастыруы бойынша ықтимал (шартты)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V тобына енгізілетін тұлғалармен жасалған, банктің болашақта өтеу мерзімі 1 жылдан аз қарыздар мен салымдарды орналастыруы бойынша ықтимал (шартты)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"АА-" дейін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Standard &amp; Poor's агенттігінің "А-"-тен "АА-" дейін тәуелсіз рейтингі немесе басқа рейтингтікагенттіктердің бірінің осыған ұқсас деңгейдегі рейтингі бар шет мемлекеттердің орталық үкіметтерінің және орталық банктерінің бағалы қағаздарымен міндеттемелері толық қамтамасыз етілген, кредиттік тәуекел дәрежесі бойынша мөлшерленген активтердің І тобына енгізілетін тұлғалардың пайдасына берілген банк кепілдіктері және кепілдемелері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"АА-" дейін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Standard &amp; Poor's агенттігінің "А-"-тен "АА-" дейін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міндеттемелері толық қамтамасыз етілген, кредиттік тәуекел дәрежесі бойынша мөлшерленген активтердің ІІ тобына енгізілетін тұлғалардың пайдасына берілген банк кепілдіктері және кепілдемелері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"АА-" дейін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Standard &amp; Poor's агенттігінің "А-"-тен "АА-" дейін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міндеттемелері толық қамтамасыз етілген, кредиттік тәуекел дәрежесі бойынша мөлшерленген активтердің ІІІ тобына енгізілетін тұлғалардың пайдасына берілген банк кепілдіктері және кепілдемелері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"АА-" дейін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Standard &amp; Poor's агенттігінің "А-"-тен "АА-" дейін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міндеттемелері толық қамтамасыз етілген, кредиттік тәуекел дәрежесі бойынша мөлшерленген активтердің ІV тобына енгізілетін тұлғалардың пайдасына берілген банк кепілдіктері және кепілдемелері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"АА-" дейін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Standard &amp; Poor's агенттігінің "А-"-тен "АА-" дейін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міндеттемелері толық қамтамасыз етілген, кредиттік тәуекел дәрежесі бойынша мөлшерленген активтердің V тобына енгізілетін тұлғалардың пайдасына берілген банк кепілдіктері және кепілдемелері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мыналар бойынша: Standard &amp; Poor`s агенттігінің "А-"-тен "АА-"-ке дейін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кепілдіктерімен (кепілдемелерімен); Standard &amp; Poor`s агенттігінің "АА-" және одан жоғары деңгейінде борыштық рейтингі немесе басқа рейтингтік агенттіктердің бірінің осыған ұқсас деңгейдегі рейтингі бар банктердің кепілдіктерімен (кепілдемелерімен); Standard &amp; Poor`s агенттігінің "А-"-тен "АА-"-ке дейін және одан жоғары деңгейінде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Standard &amp; Poor`s агенттігінің "АА-" және одан жоғары деңгейінде борыштық рейтингі немесе басқа рейтингтік агенттіктердің бірінің осыған ұқсас деңгейдегі рейтингі бар банктердің бағалы қағаздарымен қамтамасыз етілген, кредиттік тәуекел дәрежесі бойынша мөлшерленген активтердің І тобына енгізілетін тұлғалардың пайдасына ұсынылған банк аккредитивтері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мыналар бойынша: Standard &amp; Poor`s агенттігінің "А-"-тен "АА-"-ке дейін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кепілдіктерімен (кепілдемелерімен); Standard &amp; Poor`s агенттігінің "АА-" және одан жоғары деңгейінде борыштық рейтингі немесе басқа рейтингтік агенттіктердің бірінің осыған ұқсас деңгейдегі рейтингі бар банктердің кепілдіктерімен (кепілдемелерімен); Standard &amp; Poor`s агенттігінің "А-"-тен "АА-"-ке дейін және одан жоғары деңгейінде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Standard &amp; Poor`s агенттігінің "АА-" және одан жоғары деңгейінде борыштық рейтингі немесе басқа рейтингтік агенттіктердің бірінің осыған ұқсас деңгейдегі рейтингі бар банктердің бағалы қағаздарымен қамтамасыз етілген, кредиттік тәуекел дәрежесі бойынша мөлшерленген активтердің ІІ тобына енгізілетін тұлғалардың пайдасына ұсынылған банк аккредитивтері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мыналар бойынша: Standard &amp; Poor`s агенттігінің "А-"-тен "АА-"-ке дейін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кепілдіктерімен (кепілдемелерімен); Standard &amp; Poor`s агенттігінің "АА-" және одан жоғары деңгейінде борыштық рейтингі немесе басқа рейтингтік агенттіктердің бірінің осыған ұқсас деңгейдегі рейтингі бар банктердің кепілдіктерімен (кепілдемелерімен); Standard &amp; Poor`s агенттігінің "А-"-тен "АА-"-ке дейін және одан жоғары деңгейінде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Standard &amp; Poor`s агенттігінің "АА-" және одан жоғары деңгейінде борыштық рейтингі немесе басқа рейтингтік агенттіктердің бірінің осыған ұқсас деңгейдегі рейтингі бар банктердің бағалы қағаздарымен қамтамасыз етілген, кредиттік тәуекел дәрежесі бойынша мөлшерленген активтердің ІІІ тобына енгізілетін тұлғалардың пайдасына ұсынылған банк аккредитивтері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мыналар бойынша: Standard &amp; Poor`s агенттігінің "А-"-тен "АА-"-ке дейін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кепілдіктерімен (кепілдемелерімен); Standard &amp; Poor`s агенттігінің "АА-" және одан жоғары деңгейінде борыштық рейтингі немесе басқа рейтингтік агенттіктердің бірінің осыған ұқсас деңгейдегі рейтингі бар банктердің кепілдіктерімен (кепілдемелерімен); Standard &amp; Poor`s агенттігінің "А-"-тен "АА-"-ке дейін және одан жоғары деңгейінде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Standard &amp; Poor`s агенттігінің "АА-" және одан жоғары деңгейінде борыштық рейтингі немесе басқа рейтингтік агенттіктердің бірінің осыған ұқсас деңгейдегі рейтингі бар банктердің бағалы қағаздарымен қамтамасыз етілген, кредиттік тәуекел дәрежесі бойынша мөлшерленген активтердің ІV тобына енгізілетін тұлғалардың пайдасына ұсынылған банк аккредитивтері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мыналар бойынша: Standard &amp; Poor`s агенттігінің "А-"-тен "АА-"-ке дейін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кепілдіктерімен (кепілдемелерімен); Standard &amp; Poor`s агенттігінің "АА-" және одан жоғары деңгейінде борыштық рейтингі немесе басқа рейтингтік агенттіктердің бірінің осыған ұқсас деңгейдегі рейтингі бар банктердің кепілдіктерімен (кепілдемелерімен); Standard &amp; Poor`s агенттігінің "А-"-тен "АА-"-ке дейін және одан жоғары деңгейінде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Standard &amp; Poor`s агенттігінің "АА-" және одан жоғары деңгейінде борыштық рейтингі немесе басқа рейтингтік агенттіктердің бірінің осыған ұқсас деңгейдегі рейтингі бар банктердің бағалы қағаздарымен қамтамасыз етілген, кредиттік тәуекел дәрежесі бойынша мөлшерленген активтердің V тобына енгізілетін тұлғалардың пайдасына ұсынылған банк аккредитивтері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шартты міндеттемелер шоттарында ұстап тұрған және кредиттік тәуекел дәрежесі бойынша мөлшерленген активтердің ІІ тобына енгізілетін тұлғаларға қатысты Standard &amp; Рооr's агенттігінің "ААА"-тен "АА-"-ке дейін кредит рейтингі немесе басқа рейтингтік агенттіктердің бірінің осыған ұқсас деңгейдегі рейтингі немесе Standard &amp; Рооr's агенттігінің ұлттық шәкілі бойынша "kzААА"-тен "kzАА-"-ке дейінгі рейтингтік бағасы немесе басқа рейтингтік агенттіктердің бірінің ұлттық шәкілі бойынша осыған ұқсас деңгейдегі рейтингі бар секьюритилендіру позициялары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шартты міндеттемелер шоттарында ұстап тұрған және кредиттік тәуекел дәрежесі бойынша мөлшерленген активтердің ІІІ тобына енгізілетін тұлғаларға қатысты Standard &amp; Рооr's агенттігінің "ААА"-тен "АА-"-ке дейін кредит рейтингі немесе басқа рейтингтік агенттіктердің бірінің осыған ұқсас деңгейдегі рейтингі немесе Standard &amp; Рооr's агенттігінің ұлттық шәкілі бойынша "kzААА"-тен "kzАА-"-ке дейінгі рейтингтік бағасы немесе басқа рейтингтік агенттіктердің бірінің ұлттық шәкілі бойынша осыған ұқсас деңгейдегі рейтингі бар секьюритилендіру позициялары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шартты міндеттемелер шоттарында ұстап тұрған және кредиттік тәуекел дәрежесі бойынша мөлшерленген активтердің ІV тобына енгізілетін тұлғаларға қатысты Standard &amp; Рооr's агенттігінің "ААА"-тен "АА-"-ке дейін кредит рейтингі немесе басқа рейтингтік агенттіктердің бірінің осыған ұқсас деңгейдегі рейтингі немесе Standard &amp; Рооr's агенттігінің ұлттық шәкілі бойынша "kzААА"-тен "kzАА-"-ке дейінгі рейтингтік бағасы немесе басқа рейтингтік агенттіктердің бірінің ұлттық шәкілі бойынша осыған ұқсас деңгейдегі рейтингі бар секьюритилендіру позициялары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шартты міндеттемелер шоттарында ұстап тұрған және кредиттік тәуекел дәрежесі бойынша мөлшерленген активтердің ІV тобына енгізілетін тұлғаларға қатысты Standard &amp; Рооr's агенттігінің "ААА"-тен "АА-"-ке дейін кредит рейтингі немесе басқа рейтингтік агенттіктердің бірінің осыған ұқсас деңгейдегі рейтингі немесе Standard &amp; Рооr's агенттігінің ұлттық шәкілі бойынша "kzААА"-тен "kzАА-"-ке дейінгі рейтингтік бағасы немесе басқа рейтингтік агенттіктердің бірінің ұлттық шәкілі бойынша осыған ұқсас деңгейдегі рейтингі бар секьюритилендіру позициялары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арнайы қаржы компаниясына ұсынған бір жылға дейін қоса алғанда бастапқы өтеу мерзімі бар өтімділік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 тобына енгізілетін тұлғалармен жасалған, банктің болашақта өтеу мерзімі 1 жылдан аз қарыздар мен салымдарды орналастыруы бойынша ықтимал (шартты)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 тобына енгізілетін тұлғалармен жасалған, банктің болашақта өтеу мерзімі 1 жылдан аз қарыздар мен салымдарды орналастыруы бойынша ықтимал (шартты)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ІІІ тобына енгізілетін тұлғалармен жасалған, банктің болашақта өтеу мерзімі 1 жылдан аз қарыздар мен салымдарды орналастыруы бойынша ықтимал (шартты)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ІV тобына енгізілетін тұлғалармен жасалған, банктің болашақта өтеу мерзімі 1 жылдан аз қарыздар мен салымдарды орналастыруы бойынша ықтимал (шартты)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V тобына енгізілетін тұлғалармен жасалған, банктің болашақта өтеу мерзімі 1 жылдан аз қарыздар мен салымдарды орналастыруы бойынша ықтимал (шартты)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мыналармен: Standard &amp; Poor`s агенттігінің "ВВВ-"-тен "А-"-ке дейін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Standard &amp; Poor`s агенттігінің "А"-тен "АА-"-ке дейін борыштық рейтингі немесе басқа рейтингтік агенттіктердің бірінің осыған ұқсас деңгейдегі рейтингі бар банктердің кепілдіктерімен (кепілдемелерімен); Standard &amp; Poor`s агенттігінің "АА-" және одан жоғары деңгейінде борыштық рейтингі немесе басқа рейтингтік агенттіктердің бірінің осыған ұқсас деңгейдегі рейтингі бар заңды тұлғалардың кепілдіктерімен (кепілдемелерімен) және сақтандыру (қайта сақтандыру) ұйымдарының сақтандыру полистерімен; Standard &amp; Poor`s агенттігінің "ВВВ-"-тен "А-"-ке дейін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Standard &amp; Poor`s агенттігінің "А-"-тен "АА-"-ке дейін борыштық рейтингі немесе басқа рейтингтік агенттіктердің бірінің осыған ұқсас деңгейдегі рейтингі бар банктердің бағалы қағаздарымен; Standard &amp; Poor`s агенттігінің "АА-" және одан жоғары деңгейінде борыштық рейтингі немесе басқа рейтингтік агенттіктердің бірінің осыған ұқсас деңгейдегі рейтингі бар заңды тұлғалардың бағалы қағаздарымен толығымен қамтамасыз етілген, кредиттік тәуекел дәрежесі бойынша мөлшерленген активтердің І тобына енгізілетін тұлғалардың пайдасына берілген банк кепілдіктері және кепілдемелері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жылғы 29 қазандағы Қазақстан Республикасының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шағын және орта кәсіпкерлікке жататын субъектілердің үшінші тұлғалар алдындағы міндеттемелерін қамтамасыз ету үшін оларға берілген банктің кепілдіктері мен кепілгерліктері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мыналармен: Standard &amp; Poor`s агенттігінің "ВВВ-"-тен "А-"-ке дейін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Standard &amp; Poor`s агенттігінің "А"-тен "АА-"-ке дейін борыштық рейтингі немесе басқа рейтингтік агенттіктердің бірінің осыған ұқсас деңгейдегі рейтингі бар банктердің кепілдіктерімен (кепілдемелерімен); Standard &amp; Poor`s агенттігінің "АА-" және одан жоғары деңгейінде борыштық рейтингі немесе басқа рейтингтік агенттіктердің бірінің осыған ұқсас деңгейдегі рейтингі бар заңды тұлғалардың кепілдіктерімен (кепілдемелерімен) және сақтандыру (қайта сақтандыру) ұйымдарының сақтандыру полистерімен; Standard &amp; Poor`s агенттігінің "ВВВ-"-тен "А-"-ке дейін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Standard &amp; Poor`s агенттігінің "А-"-тен "АА-"-ке дейін борыштық рейтингі немесе басқа рейтингтік агенттіктердің бірінің осыған ұқсас деңгейдегі рейтингі бар банктердің бағалы қағаздарымен; Standard &amp; Poor`s агенттігінің "АА-" және одан жоғары деңгейінде борыштық рейтингі немесе басқа рейтингтік агенттіктердің бірінің осыған ұқсас деңгейдегі рейтингі бар заңды тұлғалардың бағалы қағаздарымен толығымен қамтамасыз етілген, кредиттік тәуекел дәрежесі бойынша мөлшерленген активтердің ІІ тобына енгізілетін тұлғалардың пайдасына берілген банк кепілдіктері және кепілдемелері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мыналармен: Standard &amp; Poor`s агенттігінің "ВВВ-"-тен "А-"-ке дейін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Standard &amp; Poor`s агенттігінің "А"-тен "АА-"-ке дейін борыштық рейтингі немесе басқа рейтингтік агенттіктердің бірінің осыған ұқсас деңгейдегі рейтингі бар банктердің кепілдіктерімен (кепілдемелерімен); Standard &amp; Poor`s агенттігінің "АА-" және одан жоғары деңгейінде борыштық рейтингі немесе басқа рейтингтік агенттіктердің бірінің осыған ұқсас деңгейдегі рейтингі бар заңды тұлғалардың кепілдіктерімен (кепілдемелерімен) және сақтандыру (қайта сақтандыру) ұйымдарының сақтандыру полистерімен; Standard &amp; Poor`s агенттігінің "ВВВ-"-тен "А-"-ке дейін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Standard &amp; Poor`s агенттігінің "А-"-тен "АА-"-ке дейін борыштық рейтингі немесе басқа рейтингтік агенттіктердің бірінің осыған ұқсас деңгейдегі рейтингі бар банктердің бағалы қағаздарымен; Standard &amp; Poor`s агенттігінің "АА-" және одан жоғары деңгейінде борыштық рейтингі немесе басқа рейтингтік агенттіктердің бірінің осыған ұқсас деңгейдегі рейтингі бар заңды тұлғалардың бағалы қағаздарымен толығымен қамтамасыз етілген, кредиттік тәуекел дәрежесі бойынша мөлшерленген активтердің ІІІ тобына енгізілетін тұлғалардың пайдасына берілген банк кепілдіктері және кепілдемелері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мыналармен: Standard &amp; Poor`s агенттігінің "ВВВ-"-тен "А-"-ке дейін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Standard &amp; Poor`s агенттігінің "А"-тен "АА-"-ке дейін борыштық рейтингі немесе басқа рейтингтік агенттіктердің бірінің осыған ұқсас деңгейдегі рейтингі бар банктердің кепілдіктерімен (кепілдемелерімен); Standard &amp; Poor`s агенттігінің "АА-" және одан жоғары деңгейінде борыштық рейтингі немесе басқа рейтингтік агенттіктердің бірінің осыған ұқсас деңгейдегі рейтингі бар заңды тұлғалардың кепілдіктерімен (кепілдемелерімен) және сақтандыру (қайта сақтандыру) ұйымдарының сақтандыру полистерімен; Standard &amp; Poor`s агенттігінің "ВВВ-"-тен "А-"-ке дейін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Standard &amp; Poor`s агенттігінің "А-"-тен "АА-"-ке дейін борыштық рейтингі немесе басқа рейтингтік агенттіктердің бірінің осыған ұқсас деңгейдегі рейтингі бар банктердің бағалы қағаздарымен; Standard &amp; Poor`s агенттігінің "АА-" және одан жоғары деңгейінде борыштық рейтингі немесе басқа рейтингтік агенттіктердің бірінің осыған ұқсас деңгейдегі рейтингі бар заңды тұлғалардың бағалы қағаздарымен толығымен қамтамасыз етілген, кредиттік тәуекел дәрежесі бойынша мөлшерленген активтердің ІV тобына енгізілетін тұлғалардың пайдасына берілген банк кепілдіктері және кепілдемелері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мыналармен: Standard &amp; Poor`s агенттігінің "ВВВ-"-тен "А-"-ке дейін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Standard &amp; Poor`s агенттігінің "А"-тен "АА-"-ке дейін борыштық рейтингі немесе басқа рейтингтік агенттіктердің бірінің осыған ұқсас деңгейдегі рейтингі бар банктердің кепілдіктерімен (кепілдемелерімен); Standard &amp; Poor`s агенттігінің "АА-" және одан жоғары деңгейінде борыштық рейтингі немесе басқа рейтингтік агенттіктердің бірінің осыған ұқсас деңгейдегі рейтингі бар заңды тұлғалардың кепілдіктерімен (кепілдемелерімен) және сақтандыру (қайта сақтандыру) ұйымдарының сақтандыру полистерімен; Standard &amp; Poor`s агенттігінің "ВВВ-"-тен "А-"-ке дейін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Standard &amp; Poor`s агенттігінің "А-"-тен "АА-"-ке дейін борыштық рейтингі немесе басқа рейтингтік агенттіктердің бірінің осыған ұқсас деңгейдегі рейтингі бар банктердің бағалы қағаздарымен; Standard &amp; Poor`s агенттігінің "АА-" және одан жоғары деңгейінде борыштық рейтингі немесе басқа рейтингтік агенттіктердің бірінің осыған ұқсас деңгейдегі рейтингі бар заңды тұлғалардың бағалы қағаздарымен толығымен қамтамасыз етілген, кредиттік тәуекел дәрежесі бойынша мөлшерленген активтердің V тобына енгізілетін тұлғалардың пайдасына берілген банк кепілдіктері және кепілдемелері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мыналармен: Standard &amp; Poor`s агенттігінің "ВВВ-"-тен "А-"-ке дейін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Standard &amp; Poor`s агенттігінің "А"-тен "АА-" -ке дейін борыштық рейтингі немесе басқа рейтингтік агенттіктердің бірінің осыған ұқсас деңгейдегі рейтингі бар банктердің кепілдіктерімен (кепілдемелерімен); Standard &amp; Poor`s агенттігінің "АА-" және одан жоғары деңгейінде борыштық рейтингі немесе басқа рейтингтік агенттіктердің бірінің осыған ұқсас деңгейдегі рейтингі бар заңды тұлғалардың кепілдіктерімен (кепілдемелерімен) және сақтандыру (қайта сақтандыру) ұйымдарының сақтандыру полистерімен; Standard &amp; Poor`s агенттігінің "ВВВ-"-тен "А-"-ке дейінгі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Standard &amp; Poor`s агенттігінің "А-"-тен "АА-"-ке дейінгі борыштық рейтингі немесе басқа рейтингтік агенттіктердің бірінің осыған ұқсас деңгейдегі рейтингі бар банктердің бағалы қағаздарымен; Standard &amp; Poor`s агенттігінің "АА-" және одан жоғары деңгейінде борыштық рейтингі немесе басқа рейтингтік агенттіктердің бірінің осыған ұқсас деңгейдегі рейтингі бар заңды тұлғалардың бағалы қағаздарымен толық қамтамасыз етілген, кредиттік тәуекел дәрежесі бойынша мөлшерленген активтердің І тобына енгізілетін тұлғалардың пайдасына ұсынылған банк аккредитивтері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мыналармен: Standard &amp; Poor`s агенттігінің "ВВВ-"-тен "А-"-ке дейін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Standard &amp; Poor`s агенттігінің "А"-тен "АА-" -ке дейін борыштық рейтингі немесе басқа рейтингтік агенттіктердің бірінің осыған ұқсас деңгейдегі рейтингі бар банктердің кепілдіктерімен (кепілдемелерімен); Standard &amp; Poor`s агенттігінің "АА-" және одан жоғары деңгейінде борыштық рейтингі немесе басқа рейтингтік агенттіктердің бірінің осыған ұқсас деңгейдегі рейтингі бар заңды тұлғалардың кепілдіктерімен (кепілдемелерімен) және сақтандыру (қайта сақтандыру) ұйымдарының сақтандыру полистерімен; Standard &amp; Poor`s агенттігінің "ВВВ-"-тен "А-"-ке дейінгі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Standard &amp; Poor`s агенттігінің "А-"-тен "АА-"-ке дейінгі борыштық рейтингі немесе басқа рейтингтік агенттіктердің бірінің осыған ұқсас деңгейдегі рейтингі бар банктердің бағалы қағаздарымен; Standard &amp; Poor`s агенттігінің "АА-" және одан жоғары деңгейінде борыштық рейтингі немесе басқа рейтингтік агенттіктердің бірінің осыған ұқсас деңгейдегі рейтингі бар заңды тұлғалардың бағалы қағаздарымен толық қамтамасыз етілген, кредиттік тәуекел дәрежесі бойынша мөлшерленген активтердің ІІ тобына енгізілетін тұлғалардың пайдасына ұсынылған банк аккредитивтері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мыналармен: Standard &amp; Poor`s агенттігінің "ВВВ-"-тен "А-"-ке дейін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Standard &amp; Poor`s агенттігінің "А"-тен "АА-" -ке дейін борыштық рейтингі немесе басқа рейтингтік агенттіктердің бірінің осыған ұқсас деңгейдегі рейтингі бар банктердің кепілдіктерімен (кепілдемелерімен); Standard &amp; Poor`s агенттігінің "АА-" және одан жоғары деңгейінде борыштық рейтингі немесе басқа рейтингтік агенттіктердің бірінің осыған ұқсас деңгейдегі рейтингі бар заңды тұлғалардың кепілдіктерімен (кепілдемелерімен) және сақтандыру (қайта сақтандыру) ұйымдарының сақтандыру полистерімен; Standard &amp; Poor`s агенттігінің "ВВВ-"-тен "А-"-ке дейінгі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Standard &amp; Poor`s агенттігінің "А-"-тен "АА-"-ке дейінгі борыштық рейтингі немесе басқа рейтингтік агенттіктердің бірінің осыған ұқсас деңгейдегі рейтингі бар банктердің бағалы қағаздарымен; Standard &amp; Poor`s агенттігінің "АА-" және одан жоғары деңгейінде борыштық рейтингі немесе басқа рейтингтік агенттіктердің бірінің осыған ұқсас деңгейдегі рейтингі бар заңды тұлғалардың бағалы қағаздарымен толық қамтамасыз етілген, кредиттік тәуекел дәрежесі бойынша мөлшерленген активтердің ІІІ тобына енгізілетін тұлғалардың пайдасына ұсынылған банк аккредитивтері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мыналармен: Standard &amp; Poor`s агенттігінің "ВВВ-"-тен "А-"-ке дейін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Standard &amp; Poor`s агенттігінің "А"-тен "АА-"-ке дейін борыштық рейтингі немесе басқа рейтингтік агенттіктердің бірінің осыған ұқсас деңгейдегі рейтингі бар банктердің кепілдіктерімен (кепілдемелерімен); Standard &amp; Poor`s агенттігінің "АА-" және одан жоғары деңгейінде борыштық рейтингі немесе басқа рейтингтік агенттіктердің бірінің осыған ұқсас деңгейдегі рейтингі бар заңды тұлғалардың кепілдіктерімен (кепілдемелерімен) және сақтандыру (қайта сақтандыру) ұйымдарының сақтандыру полистерімен; Standard &amp; Poor`s агенттігінің "ВВВ-"-тен "А-"-ке дейінгі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Standard &amp; Poor`s агенттігінің "А-"-тен "АА-"-ке дейінгі борыштық рейтингі немесе басқа рейтингтік агенттіктердің бірінің осыған ұқсас деңгейдегі рейтингі бар банктердің бағалы қағаздарымен; Standard &amp; Poor`s агенттігінің "АА-" және одан жоғары деңгейінде борыштық рейтингі немесе басқа рейтингтік агенттіктердің бірінің осыған ұқсас деңгейдегі рейтингі бар заңды тұлғалардың бағалы қағаздарымен толық қамтамасыз етілген, кредиттік тәуекел дәрежесі бойынша мөлшерленген активтердің V тобына енгізілетін тұлғалардың пайдасына ұсынылған банк аккредитивтері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мыналармен: Standard &amp; Poor`s агенттігінің "ВВВ-"-тен "А-"-ке дейін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Standard &amp; Poor`s агенттігінің "А"-тен "АА-"-ке дейін борыштық рейтингі немесе басқа рейтингтік агенттіктердің бірінің осыған ұқсас деңгейдегі рейтингі бар банктердің кепілдіктерімен (кепілдемелерімен); Standard &amp; Poor`s агенттігінің "АА-" және одан жоғары деңгейінде борыштық рейтингі немесе басқа рейтингтік агенттіктердің бірінің осыған ұқсас деңгейдегі рейтингі бар заңды тұлғалардың кепілдіктерімен (кепілдемелерімен) және сақтандыру (қайта сақтандыру) ұйымдарының сақтандыру полистерімен; Standard &amp; Poor`s агенттігінің "ВВВ-"-тен "А-"-ке дейінгі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Standard &amp; Poor`s агенттігінің "А-"-тен "АА-"-ке дейінгі борыштық рейтингі немесе басқа рейтингтік агенттіктердің бірінің осыған ұқсас деңгейдегі рейтингі бар банктердің бағалы қағаздарымен; Standard &amp; Poor`s агенттігінің "АА-" және одан жоғары деңгейінде борыштық рейтингі немесе басқа рейтингтік агенттіктердің бірінің осыған ұқсас деңгейдегі рейтингі бар заңды тұлғалардың бағалы қағаздарымен толық қамтамасыз етілген, кредиттік тәуекел дәрежесі бойынша мөлшерленген активтердің V тобына енгізілетін тұлғалардың пайдасына ұсынылған банк аккредитивтері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ипотекалық компаниясы" акционерлік қоғамынан ипотекалық тұрғын үй қарыздары бойынша талап ету құқықтарын кері сатып алу бойынша ықтимал (шартты)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шартты міндеттемелер шоттарында ұстап тұрған және кредиттік тәуекел дәрежесі бойынша мөлшерленген активтердің ІІ тобына енгізілетін тұлғаларға қатысты Standard &amp; Рооr's агенттігінің "А+"-тен "А-"-ке дейін кредит рейтингі немесе басқа рейтингтік агенттіктердің бірінің осыған ұқсас деңгейдегі рейтингі немесе Standard &amp; Рооr's агенттігінің ұлттық шәкілі бойынша "kzА+"-тен "kzА-"-ке дейінгі рейтингтік бағасы немесе басқа рейтингтік агенттіктердің бірінің ұлттық шәкілі бойынша осыған ұқсас деңгейдегі рейтингі бар секьюритилендіру позициялары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шартты міндеттемелер шоттарында ұстап тұрған және кредиттік тәуекел дәрежесі бойынша мөлшерленген активтердің ІІІ тобына енгізілетін тұлғаларға қатысты Standard &amp; Рооr's агенттігінің "А+"-тен "А-"-ке дейін кредит рейтингі немесе басқа рейтингтік агенттіктердің бірінің осыған ұқсас деңгейдегі рейтингі немесе Standard &amp; Рооr's агенттігінің ұлттық шәкілі бойынша "kzА+"-тен "kzА-"-ке дейінгі рейтингтік бағасы немесе басқа рейтингтік агенттіктердің бірінің ұлттық шәкілі бойынша осыған ұқсас деңгейдегі рейтингі бар секьюритилендіру позициялары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шартты міндеттемелер шоттарында ұстап тұрған және кредиттік тәуекел дәрежесі бойынша мөлшерленген активтердің ІV тобына енгізілетін тұлғаларға қатысты Standard &amp; Рооr's агенттігінің "А+"-тен "А-"-ке дейін кредит рейтингі немесе басқа рейтингтік агенттіктердің бірінің осыған ұқсас деңгейдегі рейтингі немесе Standard &amp; Рооr's агенттігінің ұлттық шәкілі бойынша "kzА+"-тен "kzА-"-ке дейінгі рейтингтік бағасы немесе басқа рейтингтік агенттіктердің бірінің ұлттық шәкілі бойынша осыған ұқсас деңгейдегі рейтингі бар секьюритилендіру позициялары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шартты міндеттемелер шоттарында ұстап тұрған және кредиттік тәуекел дәрежесі бойынша мөлшерленген активтердің ІV тобына енгізілетін тұлғаларға қатысты Standard &amp; Рооr's агенттігінің "А+"-тен "А-"-ке дейін кредит рейтингі немесе басқа рейтингтік агенттіктердің бірінің осыған ұқсас деңгейдегі рейтингі немесе Standard &amp; Рооr's агенттігінің ұлттық шәкілі бойынша "kzА+"-тен "kzА-"-ке дейінгі рейтингтік бағасы немесе басқа рейтингтік агенттіктердің бірінің ұлттық шәкілі бойынша осыған ұқсас деңгейдегі рейтингі бар секьюритилендіру позициялары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арнайы қаржы компаниясына ұсынған бір жылдан астам бастапқы өтеу мерзімі бар өтімділік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 тобына енгізілетін тұлғалармен жасалған қаржы құралдарын банкке сату туралы және банктің кері сатып алу міндеттемесі бар келісім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 тобына енгізілетін тұлғалармен жасалған қаржы құралдарын банкке сату туралы және банктің кері сатып алу міндеттемесі бар келісім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ІІІ тобына енгізілетін тұлғалармен жасалған қаржы құралдарын банкке сату туралы және банктің кері сатып алу міндеттемесі бар келісім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ІV тобына енгізілетін тұлғалармен жасалған қаржы құралдарын банкке сату туралы және банктің кері сатып алу міндеттемесі бар келісім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V тобына енгізілетін тұлғалармен жасалған қаржы құралдарын банкке сату туралы және банктің кері сатып алу міндеттемесі бар келісім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 тобына енгізілетін тұлғалардың пайдасына берілген банктің өзге кепілдіктері (кепілдемелері)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 тобына енгізілетін тұлғалардың пайдасына берілген банктің өзге кепілдіктері (кепілдемелері)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ІІІ тобына енгізілетін тұлғалардың пайдасына берілген банктің өзге кепілдіктері (кепілдемелері)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ІV тобына енгізілетін тұлғалардың пайдасына берілген банктің өзге кепілдіктері (кепілдемелері)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V тобына енгізілетін тұлғалардың пайдасына берілген банктің өзге кепілдіктері (кепілдемелері)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 тобына енгізілетін тұлғалардың пайдасына ұсынылған банктің өзге аккредитивтері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 тобына енгізілетін тұлғалардың пайдасына ұсынылған банктің өзге аккредитивтері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ІІІ тобына енгізілетін тұлғалардың пайдасына ұсынылған банктің өзге аккредитивтері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ІV тобына енгізілетін тұлғалардың пайдасына ұсынылған банктің өзге аккредитивтері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V тобына енгізілетін тұлғалардың пайдасына ұсынылған банктің өзге аккредитивтері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шартты міндеттемелер шоттарында ұстап тұрған және кредиттік тәуекел дәрежесі бойынша мөлшерленген активтердің ІІ тобына енгізілетін тұлғаларға қатысты Standard &amp; Рооr's агенттігінің "ВВВ+"-тен "ВВВ-"-ке дейін кредит рейтингі немесе басқа рейтингтік агенттіктердің бірінің осыған ұқсас деңгейдегі рейтингі немесе Standard &amp; Рооr's агенттігінің ұлттық шәкілі бойынша "kzBBB+"-тен "kzBBB-"-ке дейінгі рейтингтік бағасы немесе басқа рейтингтік агенттіктердің бірінің ұлттық шәкілі бойынша осыған ұқсас деңгейдегі рейтингі бар секьюритилендіру позициялары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шартты міндеттемелер шоттарында ұстап тұрған және кредиттік тәуекел дәрежесі бойынша мөлшерленген активтердің ІІІ тобына енгізілетін тұлғаларға қатысты Standard &amp; Рооr's агенттігінің "ВВВ+"-тен "ВВВ-"-ке дейін кредит рейтингі немесе басқа рейтингтік агенттіктердің бірінің осыған ұқсас деңгейдегі рейтингі немесе Standard &amp; Рооr's агенттігінің ұлттық шәкілі бойынша "kzBBB+"-тен "kzBBB-"-ке дейінгі рейтингтік бағасы немесе басқа рейтингтік агенттіктердің бірінің ұлттық шәкілі бойынша осыған ұқсас деңгейдегі рейтингі бар секьюритилендіру позициялары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шартты міндеттемелер шоттарында ұстап тұрған және кредиттік тәуекел дәрежесі бойынша мөлшерленген активтердің ІV тобына енгізілетін тұлғаларға қатысты Standard &amp; Рооr's агенттігінің "ВВВ+"-тен "ВВВ-"-ке дейін кредит рейтингі немесе басқа рейтингтік агенттіктердің бірінің осыған ұқсас деңгейдегі рейтингі немесе Standard &amp; Рооr's агенттігінің ұлттық шәкілі бойынша "kzBBB+"-тен "kzBBB-"-ке дейінгі рейтингтік бағасы немесе басқа рейтингтік агенттіктердің бірінің ұлттық шәкілі бойынша осыған ұқсас деңгейдегі рейтингі бар секьюритилендіру позициялары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шартты міндеттемелер шоттарында ұстап тұрған және кредиттік тәуекел дәрежесі бойынша мөлшерленген активтердің V тобына енгізілетін тұлғаларға қатысты Standard &amp; Рооr's агенттігінің "ВВВ+"-тен "ВВВ-"-ке дейін кредит рейтингі немесе басқа рейтингтік агенттіктердің бірінің осыған ұқсас деңгейдегі рейтингі немесе Standard &amp; Рооr's агенттігінің ұлттық шәкілі бойынша "kzBBB+"-тен "kzBBB-"-ке дейінгі рейтингтік бағасы немесе басқа рейтингтік агенттіктердің бірінің ұлттық шәкілі бойынша осыған ұқсас деңгейдегі рейтингі бар секьюритилендіру позициялары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 тобына енгізілетін тұлғалардың алдындағы банктің өзге шартты (ықтимал) міндеттемелері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 тобына енгізілетін тұлғалардың алдындағы банктің өзге шартты (ықтимал) міндеттемелері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ІІІ тобына енгізілетін тұлғалардың алдындағы банктің өзге шартты (ықтимал) міндеттемелері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ІV тобына енгізілетін тұлғалардың алдындағы банктің өзге шартты (ықтимал) міндеттемелері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V тобына енгізілетін тұлғалардың алдындағы банктің өзге шартты (ықтимал) міндеттемелері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шартты міндеттемелер шоттарында ұстап тұрған және кредиттік тәуекел дәрежесі бойынша мөлшерленген активтердің ІІ тобына енгізілетін тұлғаларға қатысты Standard &amp; Рооr's агенттігінің "ВВ+"-тен "ВВ-"-ке дейін кредит рейтингі немесе басқа рейтингтік агенттіктердің бірінің осыған ұқсас деңгейдегі рейтингі немесе Standard &amp; Рооr's агенттігінің ұлттық шәкілі бойынша "kzВВ+"-тен "kzВВ-"-ке дейінгі рейтингтік бағасы немесе басқа рейтингтік агенттіктердің бірінің ұлттық шәкілі бойынша осыған ұқсас деңгейдегі рейтингі бар секьюритилендіру позициялары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шартты міндеттемелер шоттарында ұстап тұрған және кредиттік тәуекел дәрежесі бойынша мөлшерленген активтердің ІІІ тобына енгізілетін тұлғаларға қатысты Standard &amp; Рооr's агенттігінің "ВВ+"-тен "ВВ-"-ке дейін кредит рейтингі немесе басқа рейтингтік агенттіктердің бірінің осыған ұқсас деңгейдегі рейтингі немесе Standard &amp; Рооr's агенттігінің ұлттық шәкілі бойынша "kzВВ+"-тен "kzВВ-"-ке дейінгі рейтингтік бағасы немесе басқа рейтингтік агенттіктердің бірінің ұлттық шәкілі бойынша осыған ұқсас деңгейдегі рейтингі бар секьюритилендіру позициялары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шартты міндеттемелер шоттарында ұстап тұрған және кредиттік тәуекел дәрежесі бойынша мөлшерленген активтердің ІV тобына енгізілетін тұлғаларға қатысты Standard &amp; Рооr's агенттігінің "ВВ+"-тен "ВВ-"-ке дейін кредит рейтингі немесе басқа рейтингтік агенттіктердің бірінің осыған ұқсас деңгейдегі рейтингі немесе Standard &amp; Рооr's агенттігінің ұлттық шәкілі бойынша "kzВВ+"-тен "kzВВ-"-ке дейінгі рейтингтік бағасы немесе басқа рейтингтік агенттіктердің бірінің ұлттық шәкілі бойынша осыған ұқсас деңгейдегі рейтингі бар секьюритилендіру позициялары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шартты міндеттемелер шоттарында ұстап тұрған және кредиттік тәуекел дәрежесі бойынша мөлшерленген активтердің V тобына енгізілетін тұлғаларға қатысты Standard &amp; Рооr's агенттігінің "ВВ+"-тен "ВВ-"-ке дейін кредит рейтингі немесе басқа рейтингтік агенттіктердің бірінің осыған ұқсас деңгейдегі рейтингі немесе Standard &amp; Рооr's агенттігінің ұлттық шәкілі бойынша "kzВВ+"-тен "kzВВ-"-ке дейінгі рейтингтік бағасы немесе басқа рейтингтік агенттіктердің бірінің ұлттық шәкілі бойынша осыған ұқсас деңгейдегі рейтингі бар секьюритилендіру позициялары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шартты міндеттемелер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 Мекенжайы ___________________________ </w:t>
      </w:r>
    </w:p>
    <w:p>
      <w:pPr>
        <w:spacing w:after="0"/>
        <w:ind w:left="0"/>
        <w:jc w:val="both"/>
      </w:pPr>
      <w:r>
        <w:rPr>
          <w:rFonts w:ascii="Times New Roman"/>
          <w:b w:val="false"/>
          <w:i w:val="false"/>
          <w:color w:val="000000"/>
          <w:sz w:val="28"/>
        </w:rPr>
        <w:t xml:space="preserve">
      Телефоны 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 </w:t>
      </w:r>
    </w:p>
    <w:p>
      <w:pPr>
        <w:spacing w:after="0"/>
        <w:ind w:left="0"/>
        <w:jc w:val="both"/>
      </w:pPr>
      <w:r>
        <w:rPr>
          <w:rFonts w:ascii="Times New Roman"/>
          <w:b w:val="false"/>
          <w:i w:val="false"/>
          <w:color w:val="000000"/>
          <w:sz w:val="28"/>
        </w:rPr>
        <w:t xml:space="preserve">
      Орындаушы ___________________________________       ___________________ </w:t>
      </w:r>
    </w:p>
    <w:p>
      <w:pPr>
        <w:spacing w:after="0"/>
        <w:ind w:left="0"/>
        <w:jc w:val="both"/>
      </w:pPr>
      <w:r>
        <w:rPr>
          <w:rFonts w:ascii="Times New Roman"/>
          <w:b w:val="false"/>
          <w:i w:val="false"/>
          <w:color w:val="000000"/>
          <w:sz w:val="28"/>
        </w:rPr>
        <w:t xml:space="preserve">
      тегі, аты және әкесінің аты (ол бар болса)             телефоны </w:t>
      </w:r>
    </w:p>
    <w:p>
      <w:pPr>
        <w:spacing w:after="0"/>
        <w:ind w:left="0"/>
        <w:jc w:val="both"/>
      </w:pPr>
      <w:r>
        <w:rPr>
          <w:rFonts w:ascii="Times New Roman"/>
          <w:b w:val="false"/>
          <w:i w:val="false"/>
          <w:color w:val="000000"/>
          <w:sz w:val="28"/>
        </w:rPr>
        <w:t xml:space="preserve">
      Бас бухгалтер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__________________________________________       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
      Бірінші басшы немесе ол есепке қол қоюға уәкілеттік берген адам </w:t>
      </w:r>
    </w:p>
    <w:p>
      <w:pPr>
        <w:spacing w:after="0"/>
        <w:ind w:left="0"/>
        <w:jc w:val="both"/>
      </w:pPr>
      <w:r>
        <w:rPr>
          <w:rFonts w:ascii="Times New Roman"/>
          <w:b w:val="false"/>
          <w:i w:val="false"/>
          <w:color w:val="000000"/>
          <w:sz w:val="28"/>
        </w:rPr>
        <w:t xml:space="preserve">
      ________________________________________             _____________________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Күні 20 __ жылы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Кредиттік тәуекел ескеріле</w:t>
            </w:r>
            <w:r>
              <w:br/>
            </w:r>
            <w:r>
              <w:rPr>
                <w:rFonts w:ascii="Times New Roman"/>
                <w:b w:val="false"/>
                <w:i w:val="false"/>
                <w:color w:val="000000"/>
                <w:sz w:val="20"/>
              </w:rPr>
              <w:t>отырып мөлшерленген шартты</w:t>
            </w:r>
            <w:r>
              <w:br/>
            </w:r>
            <w:r>
              <w:rPr>
                <w:rFonts w:ascii="Times New Roman"/>
                <w:b w:val="false"/>
                <w:i w:val="false"/>
                <w:color w:val="000000"/>
                <w:sz w:val="20"/>
              </w:rPr>
              <w:t>және ықтимал міндеттемелердің</w:t>
            </w:r>
            <w:r>
              <w:br/>
            </w:r>
            <w:r>
              <w:rPr>
                <w:rFonts w:ascii="Times New Roman"/>
                <w:b w:val="false"/>
                <w:i w:val="false"/>
                <w:color w:val="000000"/>
                <w:sz w:val="20"/>
              </w:rPr>
              <w:t xml:space="preserve">талдамасы туралы </w:t>
            </w:r>
            <w:r>
              <w:br/>
            </w:r>
            <w:r>
              <w:rPr>
                <w:rFonts w:ascii="Times New Roman"/>
                <w:b w:val="false"/>
                <w:i w:val="false"/>
                <w:color w:val="000000"/>
                <w:sz w:val="20"/>
              </w:rPr>
              <w:t xml:space="preserve">есеп нысанына </w:t>
            </w:r>
            <w:r>
              <w:br/>
            </w:r>
            <w:r>
              <w:rPr>
                <w:rFonts w:ascii="Times New Roman"/>
                <w:b w:val="false"/>
                <w:i w:val="false"/>
                <w:color w:val="000000"/>
                <w:sz w:val="20"/>
              </w:rPr>
              <w:t xml:space="preserve">қосымша </w:t>
            </w:r>
          </w:p>
        </w:tc>
      </w:tr>
    </w:tbl>
    <w:bookmarkStart w:name="z755" w:id="359"/>
    <w:p>
      <w:pPr>
        <w:spacing w:after="0"/>
        <w:ind w:left="0"/>
        <w:jc w:val="left"/>
      </w:pPr>
      <w:r>
        <w:rPr>
          <w:rFonts w:ascii="Times New Roman"/>
          <w:b/>
          <w:i w:val="false"/>
          <w:color w:val="000000"/>
        </w:rPr>
        <w:t xml:space="preserve"> Әкімшілік деректер нысанын толтыру бойынша түсіндірме Кредиттік тәуекел ескеріле отырып мөлшерленген шартты және ықтимал міндеттемелердің талдамасы туралы есеп (индексі - 1-BVU_ RUІVO, кезеңділігі - ай сайын)</w:t>
      </w:r>
    </w:p>
    <w:bookmarkEnd w:id="359"/>
    <w:bookmarkStart w:name="z756" w:id="360"/>
    <w:p>
      <w:pPr>
        <w:spacing w:after="0"/>
        <w:ind w:left="0"/>
        <w:jc w:val="left"/>
      </w:pPr>
      <w:r>
        <w:rPr>
          <w:rFonts w:ascii="Times New Roman"/>
          <w:b/>
          <w:i w:val="false"/>
          <w:color w:val="000000"/>
        </w:rPr>
        <w:t xml:space="preserve"> 1-тарау. Жалпы ережелер</w:t>
      </w:r>
    </w:p>
    <w:bookmarkEnd w:id="360"/>
    <w:bookmarkStart w:name="z757" w:id="361"/>
    <w:p>
      <w:pPr>
        <w:spacing w:after="0"/>
        <w:ind w:left="0"/>
        <w:jc w:val="both"/>
      </w:pPr>
      <w:r>
        <w:rPr>
          <w:rFonts w:ascii="Times New Roman"/>
          <w:b w:val="false"/>
          <w:i w:val="false"/>
          <w:color w:val="000000"/>
          <w:sz w:val="28"/>
        </w:rPr>
        <w:t>
      1. Осы түсіндірме (бұдан әрі – Түсіндірме) "Кредиттік тәуекел ескеріле отырып мөлшерленген шартты және ықтимал міндеттемелердің талдамасы туралы есеп" әкімшілік деректер нысанын (бұдан әрі – Нысан) толтыру бойынша бірыңғай талаптарды айқындайды.</w:t>
      </w:r>
    </w:p>
    <w:bookmarkEnd w:id="361"/>
    <w:bookmarkStart w:name="z758" w:id="362"/>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 Заңының 8-бабының </w:t>
      </w:r>
      <w:r>
        <w:rPr>
          <w:rFonts w:ascii="Times New Roman"/>
          <w:b w:val="false"/>
          <w:i w:val="false"/>
          <w:color w:val="000000"/>
          <w:sz w:val="28"/>
        </w:rPr>
        <w:t>18-1) тармақшасына</w:t>
      </w:r>
      <w:r>
        <w:rPr>
          <w:rFonts w:ascii="Times New Roman"/>
          <w:b w:val="false"/>
          <w:i w:val="false"/>
          <w:color w:val="000000"/>
          <w:sz w:val="28"/>
        </w:rPr>
        <w:t xml:space="preserve">, "Қазақстан Республикасындағы банктер және банк қызметі туралы" 1995 жылғы 31 тамыздағы Қазақстан Республикасының Заңының 54-бабының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w:t>
      </w:r>
    </w:p>
    <w:bookmarkEnd w:id="362"/>
    <w:bookmarkStart w:name="z759" w:id="363"/>
    <w:p>
      <w:pPr>
        <w:spacing w:after="0"/>
        <w:ind w:left="0"/>
        <w:jc w:val="both"/>
      </w:pPr>
      <w:r>
        <w:rPr>
          <w:rFonts w:ascii="Times New Roman"/>
          <w:b w:val="false"/>
          <w:i w:val="false"/>
          <w:color w:val="000000"/>
          <w:sz w:val="28"/>
        </w:rPr>
        <w:t>
      3. Нысанды екінші деңгейдегі банктер әр айдың біріндегі жағдай бойынша ай сайын жасайды. Нысандағы деректер мың теңгемен толтырылады.</w:t>
      </w:r>
    </w:p>
    <w:bookmarkEnd w:id="363"/>
    <w:bookmarkStart w:name="z760" w:id="364"/>
    <w:p>
      <w:pPr>
        <w:spacing w:after="0"/>
        <w:ind w:left="0"/>
        <w:jc w:val="both"/>
      </w:pPr>
      <w:r>
        <w:rPr>
          <w:rFonts w:ascii="Times New Roman"/>
          <w:b w:val="false"/>
          <w:i w:val="false"/>
          <w:color w:val="000000"/>
          <w:sz w:val="28"/>
        </w:rPr>
        <w:t>
      4. Нысанға бірінші басшы, бас бухгалтер не есепке қол қоюға уәкілетті адамдар қол қояды.</w:t>
      </w:r>
    </w:p>
    <w:bookmarkEnd w:id="364"/>
    <w:bookmarkStart w:name="z761" w:id="365"/>
    <w:p>
      <w:pPr>
        <w:spacing w:after="0"/>
        <w:ind w:left="0"/>
        <w:jc w:val="left"/>
      </w:pPr>
      <w:r>
        <w:rPr>
          <w:rFonts w:ascii="Times New Roman"/>
          <w:b/>
          <w:i w:val="false"/>
          <w:color w:val="000000"/>
        </w:rPr>
        <w:t xml:space="preserve"> 2-тарау Нысанды толтыру бойынша түсіндірме</w:t>
      </w:r>
    </w:p>
    <w:bookmarkEnd w:id="365"/>
    <w:bookmarkStart w:name="z762" w:id="366"/>
    <w:p>
      <w:pPr>
        <w:spacing w:after="0"/>
        <w:ind w:left="0"/>
        <w:jc w:val="both"/>
      </w:pPr>
      <w:r>
        <w:rPr>
          <w:rFonts w:ascii="Times New Roman"/>
          <w:b w:val="false"/>
          <w:i w:val="false"/>
          <w:color w:val="000000"/>
          <w:sz w:val="28"/>
        </w:rPr>
        <w:t>
      5. Нысан Нормативтік құқықтық актілерді мемлекеттік тіркеу тізілімінде № 15886 болып тіркелген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әдістемелерін, капиталының мөлшерін және Ашық валюталық позицияны есептеу қағидалары мен оның лимиттерін белгілеу туралы" Қазақстан Республикасы Ұлттық Банкі Басқармасының 2017 жылғы 13 қыркүйектегі № 170 қаулысына сәйкес толтырылады.</w:t>
      </w:r>
    </w:p>
    <w:bookmarkEnd w:id="366"/>
    <w:bookmarkStart w:name="z763" w:id="367"/>
    <w:p>
      <w:pPr>
        <w:spacing w:after="0"/>
        <w:ind w:left="0"/>
        <w:jc w:val="both"/>
      </w:pPr>
      <w:r>
        <w:rPr>
          <w:rFonts w:ascii="Times New Roman"/>
          <w:b w:val="false"/>
          <w:i w:val="false"/>
          <w:color w:val="000000"/>
          <w:sz w:val="28"/>
        </w:rPr>
        <w:t>
      6. 3-бағанда кредиттік тәуекел ескеріле отырып мөлшерленуге тиіс шартты және ықтимал міндеттемелер бойынша сома көрсетіледі.</w:t>
      </w:r>
    </w:p>
    <w:bookmarkEnd w:id="367"/>
    <w:bookmarkStart w:name="z764" w:id="368"/>
    <w:p>
      <w:pPr>
        <w:spacing w:after="0"/>
        <w:ind w:left="0"/>
        <w:jc w:val="both"/>
      </w:pPr>
      <w:r>
        <w:rPr>
          <w:rFonts w:ascii="Times New Roman"/>
          <w:b w:val="false"/>
          <w:i w:val="false"/>
          <w:color w:val="000000"/>
          <w:sz w:val="28"/>
        </w:rPr>
        <w:t>
      7. 6-бағанда 3-бағанда көрсетілген, пайызбен конверсия коэффициентінің мәніне көбейтілген шартты және ықтимал міндеттемелер бойынша сома (4-баған) және пайызбен кредиттік тәуекел коэффициентінің мәні (5-баған) көрсетіледі.</w:t>
      </w:r>
    </w:p>
    <w:bookmarkEnd w:id="368"/>
    <w:bookmarkStart w:name="z765" w:id="369"/>
    <w:p>
      <w:pPr>
        <w:spacing w:after="0"/>
        <w:ind w:left="0"/>
        <w:jc w:val="both"/>
      </w:pPr>
      <w:r>
        <w:rPr>
          <w:rFonts w:ascii="Times New Roman"/>
          <w:b w:val="false"/>
          <w:i w:val="false"/>
          <w:color w:val="000000"/>
          <w:sz w:val="28"/>
        </w:rPr>
        <w:t>
      8. Есепті кезеңде мәліметтер болмаған жағдайда Нысан толтырылмайды және ұсынылмайды.</w:t>
      </w:r>
    </w:p>
    <w:bookmarkEnd w:id="3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8 мамырдағы</w:t>
            </w:r>
            <w:r>
              <w:br/>
            </w:r>
            <w:r>
              <w:rPr>
                <w:rFonts w:ascii="Times New Roman"/>
                <w:b w:val="false"/>
                <w:i w:val="false"/>
                <w:color w:val="000000"/>
                <w:sz w:val="20"/>
              </w:rPr>
              <w:t>№ 75 қаулысына</w:t>
            </w:r>
            <w:r>
              <w:br/>
            </w:r>
            <w:r>
              <w:rPr>
                <w:rFonts w:ascii="Times New Roman"/>
                <w:b w:val="false"/>
                <w:i w:val="false"/>
                <w:color w:val="000000"/>
                <w:sz w:val="20"/>
              </w:rPr>
              <w:t>14-қосымша</w:t>
            </w:r>
          </w:p>
        </w:tc>
      </w:tr>
    </w:tbl>
    <w:bookmarkStart w:name="z768" w:id="370"/>
    <w:p>
      <w:pPr>
        <w:spacing w:after="0"/>
        <w:ind w:left="0"/>
        <w:jc w:val="left"/>
      </w:pPr>
      <w:r>
        <w:rPr>
          <w:rFonts w:ascii="Times New Roman"/>
          <w:b/>
          <w:i w:val="false"/>
          <w:color w:val="000000"/>
        </w:rPr>
        <w:t xml:space="preserve"> Әкімшілік деректерді жинауға арналған нысан Ұсынылады: Қазақстан Республикасының Ұлттық Банкіне Әкімшілік деректердің нысаны www.natіonalbank.kz интернет-ресурсында орналастырылған Аптаның (айдың) әрбір жұмыс күні үшін әрбір шетел валютасы бойынша валюталық позициялар және валюталық нетто-позиция туралы есеп</w:t>
      </w:r>
    </w:p>
    <w:bookmarkEnd w:id="370"/>
    <w:p>
      <w:pPr>
        <w:spacing w:after="0"/>
        <w:ind w:left="0"/>
        <w:jc w:val="both"/>
      </w:pPr>
      <w:r>
        <w:rPr>
          <w:rFonts w:ascii="Times New Roman"/>
          <w:b w:val="false"/>
          <w:i w:val="false"/>
          <w:color w:val="000000"/>
          <w:sz w:val="28"/>
        </w:rPr>
        <w:t>
      Әкімшілік деректер нысанының индексі: 1-BVU_DVP</w:t>
      </w:r>
    </w:p>
    <w:p>
      <w:pPr>
        <w:spacing w:after="0"/>
        <w:ind w:left="0"/>
        <w:jc w:val="both"/>
      </w:pPr>
      <w:r>
        <w:rPr>
          <w:rFonts w:ascii="Times New Roman"/>
          <w:b w:val="false"/>
          <w:i w:val="false"/>
          <w:color w:val="000000"/>
          <w:sz w:val="28"/>
        </w:rPr>
        <w:t>
      Кезеңділігі: апта сайын</w:t>
      </w:r>
    </w:p>
    <w:p>
      <w:pPr>
        <w:spacing w:after="0"/>
        <w:ind w:left="0"/>
        <w:jc w:val="both"/>
      </w:pPr>
      <w:r>
        <w:rPr>
          <w:rFonts w:ascii="Times New Roman"/>
          <w:b w:val="false"/>
          <w:i w:val="false"/>
          <w:color w:val="000000"/>
          <w:sz w:val="28"/>
        </w:rPr>
        <w:t xml:space="preserve">
      Есепті кезең: 20__ жылғы "___" ________________ </w:t>
      </w:r>
    </w:p>
    <w:p>
      <w:pPr>
        <w:spacing w:after="0"/>
        <w:ind w:left="0"/>
        <w:jc w:val="both"/>
      </w:pPr>
      <w:r>
        <w:rPr>
          <w:rFonts w:ascii="Times New Roman"/>
          <w:b w:val="false"/>
          <w:i w:val="false"/>
          <w:color w:val="000000"/>
          <w:sz w:val="28"/>
        </w:rPr>
        <w:t>
      Ақпаратты ұсынатын тұлғалар тобы: екінші деңгейдегі банк</w:t>
      </w:r>
    </w:p>
    <w:p>
      <w:pPr>
        <w:spacing w:after="0"/>
        <w:ind w:left="0"/>
        <w:jc w:val="both"/>
      </w:pPr>
      <w:r>
        <w:rPr>
          <w:rFonts w:ascii="Times New Roman"/>
          <w:b w:val="false"/>
          <w:i w:val="false"/>
          <w:color w:val="000000"/>
          <w:sz w:val="28"/>
        </w:rPr>
        <w:t>
      Ұсыну мерзімі: есепті аптадан кейінгі аптаның бесінші жұмыс күнінен кешіктірмей апта сайын.</w:t>
      </w:r>
    </w:p>
    <w:p>
      <w:pPr>
        <w:spacing w:after="0"/>
        <w:ind w:left="0"/>
        <w:jc w:val="both"/>
      </w:pPr>
      <w:r>
        <w:rPr>
          <w:rFonts w:ascii="Times New Roman"/>
          <w:b w:val="false"/>
          <w:i w:val="false"/>
          <w:color w:val="000000"/>
          <w:sz w:val="28"/>
        </w:rPr>
        <w:t>
      Есепті аптада күнтізбелік ай аяқталған кезде аяқталатын айға қатысты есепті аптаның күнтізбелік күндері үшін және аяқталатын айдан кейінгі айдың есепті аптасының күнтізбелік күндері үшін бөлек, аяқталатын айдан кейінгі айдың жетінші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(мың теңгемен)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"А" төмен емес тәуелсіз рейтингі немесе Fіtch немесе Moody's Іnvestors Servіce агенттіктерінің (бұдан әрі – басқа рейтингтік агенттіктер) осыған ұқсас деңгейдегі рейтингі бар елдердің шетел валюталары және "еуро" валютасы, сондай-ақ аффинирленген қымбат металдар бойынша ашық валюталық позиция (ұзын немесе қысқа) лимиті – Standard&amp;Poor's агенттігінің "А" төмен емес тәуелсіз рейтингі немесе басқа рейтингтік агенттіктердің осыған ұқсас деңгейдегі рейтингі бар елдердің шетел валюталары және "еуро" валютасы бойынша ұзақ валюталық позициясын қоспағанда меншікті капитал шамасынан 12,5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"А" төмен емес тәуелсіз рейтингі немесе басқа рейтингтік агенттіктердің осыған ұқсас деңгейдегі рейтингі бар елдердің шетел валюталары және "еуро" валютасы бойынша ұзақ валюталық позициясының лимиті – меншікті капитал шамасынан 7,5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Standard&amp;Poor's агенттігінің "А" төмен емес тәуелсіз рейтингі немесе басқа рейтингтік агенттіктердің осыған ұқсас деңгейдегі рейтингі бар елдердің шетел валюталары бойынша ашық валюталық (ұзақ және қысқа) позициясының лимиті – банктің меншікті капиталы шамасынан 5 пайыз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нетто-позиция лимиті - меншікті капитал шамасынан 12,5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Жекелеген шет мемлекеттің (шет мемлекеттер тобының) валютасымен шартты талаптар шоттарында және шартты міндеттемелер шоттарында ашылған туынды қаржы құралдары бойынша банктің ашық ұзақ және (немесе) қысқа позициясының лимиті - меншікті капиталдан 50 пайыз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күндері бойынша операциялық күннің соңындағы сальдо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1.Қолма-қол шетел валютасы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Орналастырылған (тартылған) салымдар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Берілген (алынған) қарыздар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Алу(төлеу) үшін есептелген сыйақы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Борыштық және үлестік бағалы қағаздар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Дебиторлық (кредиторлық)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Туынды қаржы құралдары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Баланстық шоттар бойынша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Жекелеген шет мемлекеттің (шет мемлекеттер тобының) валютасымен шартты талаптар шоттарында және шартты міндеттемелер шоттарында ашылған туынды қаржы құралдары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Баланстан тыс шоттар бойынша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Баланстық және баланстан тыс шоттар бойынша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Нетто-позиция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күндері бойынша операциялық күннің соңындағы сальдо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 Мекенжайы ___________________________ </w:t>
      </w:r>
    </w:p>
    <w:p>
      <w:pPr>
        <w:spacing w:after="0"/>
        <w:ind w:left="0"/>
        <w:jc w:val="both"/>
      </w:pPr>
      <w:r>
        <w:rPr>
          <w:rFonts w:ascii="Times New Roman"/>
          <w:b w:val="false"/>
          <w:i w:val="false"/>
          <w:color w:val="000000"/>
          <w:sz w:val="28"/>
        </w:rPr>
        <w:t xml:space="preserve">
      Телефоны 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 </w:t>
      </w:r>
    </w:p>
    <w:p>
      <w:pPr>
        <w:spacing w:after="0"/>
        <w:ind w:left="0"/>
        <w:jc w:val="both"/>
      </w:pPr>
      <w:r>
        <w:rPr>
          <w:rFonts w:ascii="Times New Roman"/>
          <w:b w:val="false"/>
          <w:i w:val="false"/>
          <w:color w:val="000000"/>
          <w:sz w:val="28"/>
        </w:rPr>
        <w:t xml:space="preserve">
      Орындаушы ___________________________________ ____________________ </w:t>
      </w:r>
    </w:p>
    <w:p>
      <w:pPr>
        <w:spacing w:after="0"/>
        <w:ind w:left="0"/>
        <w:jc w:val="both"/>
      </w:pPr>
      <w:r>
        <w:rPr>
          <w:rFonts w:ascii="Times New Roman"/>
          <w:b w:val="false"/>
          <w:i w:val="false"/>
          <w:color w:val="000000"/>
          <w:sz w:val="28"/>
        </w:rPr>
        <w:t xml:space="preserve">
      тегі, аты, әкесінің аты (ол бар болса)             телефоны </w:t>
      </w:r>
    </w:p>
    <w:p>
      <w:pPr>
        <w:spacing w:after="0"/>
        <w:ind w:left="0"/>
        <w:jc w:val="both"/>
      </w:pPr>
      <w:r>
        <w:rPr>
          <w:rFonts w:ascii="Times New Roman"/>
          <w:b w:val="false"/>
          <w:i w:val="false"/>
          <w:color w:val="000000"/>
          <w:sz w:val="28"/>
        </w:rPr>
        <w:t xml:space="preserve">
      Бас бухгалтер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__________________________________________       _____________________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телефоны </w:t>
      </w:r>
    </w:p>
    <w:p>
      <w:pPr>
        <w:spacing w:after="0"/>
        <w:ind w:left="0"/>
        <w:jc w:val="both"/>
      </w:pPr>
      <w:r>
        <w:rPr>
          <w:rFonts w:ascii="Times New Roman"/>
          <w:b w:val="false"/>
          <w:i w:val="false"/>
          <w:color w:val="000000"/>
          <w:sz w:val="28"/>
        </w:rPr>
        <w:t xml:space="preserve">
      Бірінші басшы немесе ол есепке қол қоюға уәкілеттік берген адам </w:t>
      </w:r>
    </w:p>
    <w:p>
      <w:pPr>
        <w:spacing w:after="0"/>
        <w:ind w:left="0"/>
        <w:jc w:val="both"/>
      </w:pPr>
      <w:r>
        <w:rPr>
          <w:rFonts w:ascii="Times New Roman"/>
          <w:b w:val="false"/>
          <w:i w:val="false"/>
          <w:color w:val="000000"/>
          <w:sz w:val="28"/>
        </w:rPr>
        <w:t xml:space="preserve">
      __________________________________________       _____________________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телефоны </w:t>
      </w:r>
    </w:p>
    <w:p>
      <w:pPr>
        <w:spacing w:after="0"/>
        <w:ind w:left="0"/>
        <w:jc w:val="both"/>
      </w:pPr>
      <w:r>
        <w:rPr>
          <w:rFonts w:ascii="Times New Roman"/>
          <w:b w:val="false"/>
          <w:i w:val="false"/>
          <w:color w:val="000000"/>
          <w:sz w:val="28"/>
        </w:rPr>
        <w:t>
      Күні 20 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Аптаның (айдың) әрбір жұмыс</w:t>
            </w:r>
            <w:r>
              <w:br/>
            </w:r>
            <w:r>
              <w:rPr>
                <w:rFonts w:ascii="Times New Roman"/>
                <w:b w:val="false"/>
                <w:i w:val="false"/>
                <w:color w:val="000000"/>
                <w:sz w:val="20"/>
              </w:rPr>
              <w:t>күні үшін әрбір шетел валютасы</w:t>
            </w:r>
            <w:r>
              <w:br/>
            </w:r>
            <w:r>
              <w:rPr>
                <w:rFonts w:ascii="Times New Roman"/>
                <w:b w:val="false"/>
                <w:i w:val="false"/>
                <w:color w:val="000000"/>
                <w:sz w:val="20"/>
              </w:rPr>
              <w:t>бойынша валюталық позициялар</w:t>
            </w:r>
            <w:r>
              <w:br/>
            </w:r>
            <w:r>
              <w:rPr>
                <w:rFonts w:ascii="Times New Roman"/>
                <w:b w:val="false"/>
                <w:i w:val="false"/>
                <w:color w:val="000000"/>
                <w:sz w:val="20"/>
              </w:rPr>
              <w:t>және валюталық нетто-позиция</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770" w:id="371"/>
    <w:p>
      <w:pPr>
        <w:spacing w:after="0"/>
        <w:ind w:left="0"/>
        <w:jc w:val="left"/>
      </w:pPr>
      <w:r>
        <w:rPr>
          <w:rFonts w:ascii="Times New Roman"/>
          <w:b/>
          <w:i w:val="false"/>
          <w:color w:val="000000"/>
        </w:rPr>
        <w:t xml:space="preserve"> Әкімшілік деректер нысанын толтыру бойынша түсіндірме Аптаның (айдың) әрбір жұмыс күні үшін әрбір шетел валютасы бойынша валюталық позициялар және валюталық нетто-позиция туралы есеп (индексі - 1-BVU_DVP, кезеңділігі - апта сайын)</w:t>
      </w:r>
    </w:p>
    <w:bookmarkEnd w:id="371"/>
    <w:bookmarkStart w:name="z771" w:id="372"/>
    <w:p>
      <w:pPr>
        <w:spacing w:after="0"/>
        <w:ind w:left="0"/>
        <w:jc w:val="left"/>
      </w:pPr>
      <w:r>
        <w:rPr>
          <w:rFonts w:ascii="Times New Roman"/>
          <w:b/>
          <w:i w:val="false"/>
          <w:color w:val="000000"/>
        </w:rPr>
        <w:t xml:space="preserve"> 1-тарау. Жалпы ережелер</w:t>
      </w:r>
    </w:p>
    <w:bookmarkEnd w:id="372"/>
    <w:bookmarkStart w:name="z772" w:id="373"/>
    <w:p>
      <w:pPr>
        <w:spacing w:after="0"/>
        <w:ind w:left="0"/>
        <w:jc w:val="both"/>
      </w:pPr>
      <w:r>
        <w:rPr>
          <w:rFonts w:ascii="Times New Roman"/>
          <w:b w:val="false"/>
          <w:i w:val="false"/>
          <w:color w:val="000000"/>
          <w:sz w:val="28"/>
        </w:rPr>
        <w:t>
      1. Осы түсіндірме (бұдан әрі – Түсіндірме) "Аптаның (айдың) әрбір жұмыс күні үшін әрбір шетел валютасы бойынша валюталық позициялар және валюталық нетто-позиция туралы есеп" әкімшілік деректер нысанын (бұдан әрі – Нысан) толтыру бойынша бірыңғай талаптарды айқындайды.</w:t>
      </w:r>
    </w:p>
    <w:bookmarkEnd w:id="373"/>
    <w:bookmarkStart w:name="z773" w:id="374"/>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 Заңының 8-бабының </w:t>
      </w:r>
      <w:r>
        <w:rPr>
          <w:rFonts w:ascii="Times New Roman"/>
          <w:b w:val="false"/>
          <w:i w:val="false"/>
          <w:color w:val="000000"/>
          <w:sz w:val="28"/>
        </w:rPr>
        <w:t>18-1) тармақшасына</w:t>
      </w:r>
      <w:r>
        <w:rPr>
          <w:rFonts w:ascii="Times New Roman"/>
          <w:b w:val="false"/>
          <w:i w:val="false"/>
          <w:color w:val="000000"/>
          <w:sz w:val="28"/>
        </w:rPr>
        <w:t xml:space="preserve">, "Қазақстан Республикасындағы банктер және банк қызметі туралы" 1995 жылғы 31 тамыздағы Қазақстан Республикасы Заңының 54-бабының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w:t>
      </w:r>
    </w:p>
    <w:bookmarkEnd w:id="374"/>
    <w:bookmarkStart w:name="z774" w:id="375"/>
    <w:p>
      <w:pPr>
        <w:spacing w:after="0"/>
        <w:ind w:left="0"/>
        <w:jc w:val="both"/>
      </w:pPr>
      <w:r>
        <w:rPr>
          <w:rFonts w:ascii="Times New Roman"/>
          <w:b w:val="false"/>
          <w:i w:val="false"/>
          <w:color w:val="000000"/>
          <w:sz w:val="28"/>
        </w:rPr>
        <w:t>
      3. Нысан апта сайын жасалады және есепті кезеңнің әрбір жұмыс күні үшін толтырылады.</w:t>
      </w:r>
    </w:p>
    <w:bookmarkEnd w:id="375"/>
    <w:p>
      <w:pPr>
        <w:spacing w:after="0"/>
        <w:ind w:left="0"/>
        <w:jc w:val="both"/>
      </w:pPr>
      <w:r>
        <w:rPr>
          <w:rFonts w:ascii="Times New Roman"/>
          <w:b w:val="false"/>
          <w:i w:val="false"/>
          <w:color w:val="000000"/>
          <w:sz w:val="28"/>
        </w:rPr>
        <w:t>
      Есепті аптада күнтізбелік ай аяқталған кезде нысан аяқталатын айға жататын есепті аптаның күнтізбелік күндері үшін және аяқталатын айдан кейінгі айдың есепті аптасының күнтізбелік күндері үшін жеке-жеке жасалады. Нысандағы деректер мың теңгемен толтырылады.</w:t>
      </w:r>
    </w:p>
    <w:bookmarkStart w:name="z775" w:id="376"/>
    <w:p>
      <w:pPr>
        <w:spacing w:after="0"/>
        <w:ind w:left="0"/>
        <w:jc w:val="both"/>
      </w:pPr>
      <w:r>
        <w:rPr>
          <w:rFonts w:ascii="Times New Roman"/>
          <w:b w:val="false"/>
          <w:i w:val="false"/>
          <w:color w:val="000000"/>
          <w:sz w:val="28"/>
        </w:rPr>
        <w:t>
      4. Нысанға бірінші басшы, бас бухгалтер не есепке қол қоюға уәкілетті адамдар қол қояды.</w:t>
      </w:r>
    </w:p>
    <w:bookmarkEnd w:id="376"/>
    <w:bookmarkStart w:name="z776" w:id="377"/>
    <w:p>
      <w:pPr>
        <w:spacing w:after="0"/>
        <w:ind w:left="0"/>
        <w:jc w:val="left"/>
      </w:pPr>
      <w:r>
        <w:rPr>
          <w:rFonts w:ascii="Times New Roman"/>
          <w:b/>
          <w:i w:val="false"/>
          <w:color w:val="000000"/>
        </w:rPr>
        <w:t xml:space="preserve"> 2-тарау. Нысанды толтыру бойынша түсіндірме</w:t>
      </w:r>
    </w:p>
    <w:bookmarkEnd w:id="377"/>
    <w:bookmarkStart w:name="z777" w:id="378"/>
    <w:p>
      <w:pPr>
        <w:spacing w:after="0"/>
        <w:ind w:left="0"/>
        <w:jc w:val="both"/>
      </w:pPr>
      <w:r>
        <w:rPr>
          <w:rFonts w:ascii="Times New Roman"/>
          <w:b w:val="false"/>
          <w:i w:val="false"/>
          <w:color w:val="000000"/>
          <w:sz w:val="28"/>
        </w:rPr>
        <w:t>
      5. 1, 2, 3, 4, 5, 6 және 7-жолдарда халықаралық қаржылық есептілік стандарттарына сәйкес қалыптастырылған резервтерді шегергенде баланстық шоттарда ескерілетін, шетел валютасындағы талаптар мен міндеттемелер бойынша мәліметтер көрсетіледі.</w:t>
      </w:r>
    </w:p>
    <w:bookmarkEnd w:id="378"/>
    <w:bookmarkStart w:name="z778" w:id="379"/>
    <w:p>
      <w:pPr>
        <w:spacing w:after="0"/>
        <w:ind w:left="0"/>
        <w:jc w:val="both"/>
      </w:pPr>
      <w:r>
        <w:rPr>
          <w:rFonts w:ascii="Times New Roman"/>
          <w:b w:val="false"/>
          <w:i w:val="false"/>
          <w:color w:val="000000"/>
          <w:sz w:val="28"/>
        </w:rPr>
        <w:t>
      6. "Баланстан тыс шоттар бойынша жиынтық" жолында халықаралық қаржылық есептілік стандарттарына сәйкес қалыптастырылған резервтерді шегергенде, банк жүргізетін хеджирленетін мәмілелердің, оның ішінде жеткізілмейтін мәмілелердің сомалары ескеріле отырып, шетел валютасындағы шартты талаптар мен міндеттемелер көрсетіледі.</w:t>
      </w:r>
    </w:p>
    <w:bookmarkEnd w:id="379"/>
    <w:bookmarkStart w:name="z779" w:id="380"/>
    <w:p>
      <w:pPr>
        <w:spacing w:after="0"/>
        <w:ind w:left="0"/>
        <w:jc w:val="both"/>
      </w:pPr>
      <w:r>
        <w:rPr>
          <w:rFonts w:ascii="Times New Roman"/>
          <w:b w:val="false"/>
          <w:i w:val="false"/>
          <w:color w:val="000000"/>
          <w:sz w:val="28"/>
        </w:rPr>
        <w:t>
      7. "Нетто-позиция жиынтығы" жолында "позиция" бағандары бойынша есепті кезеңнің әрбір жұмыс күні үшін барлық шетел валюталары бойынша нетто-позиция көрсетіледі.</w:t>
      </w:r>
    </w:p>
    <w:bookmarkEnd w:id="3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 xml:space="preserve">2015 жылғы 8 мамырдағы </w:t>
            </w:r>
            <w:r>
              <w:br/>
            </w:r>
            <w:r>
              <w:rPr>
                <w:rFonts w:ascii="Times New Roman"/>
                <w:b w:val="false"/>
                <w:i w:val="false"/>
                <w:color w:val="000000"/>
                <w:sz w:val="20"/>
              </w:rPr>
              <w:t xml:space="preserve">№ 75 қаулысына </w:t>
            </w:r>
            <w:r>
              <w:br/>
            </w:r>
            <w:r>
              <w:rPr>
                <w:rFonts w:ascii="Times New Roman"/>
                <w:b w:val="false"/>
                <w:i w:val="false"/>
                <w:color w:val="000000"/>
                <w:sz w:val="20"/>
              </w:rPr>
              <w:t>18-қосымша</w:t>
            </w:r>
          </w:p>
        </w:tc>
      </w:tr>
    </w:tbl>
    <w:bookmarkStart w:name="z782" w:id="381"/>
    <w:p>
      <w:pPr>
        <w:spacing w:after="0"/>
        <w:ind w:left="0"/>
        <w:jc w:val="left"/>
      </w:pPr>
      <w:r>
        <w:rPr>
          <w:rFonts w:ascii="Times New Roman"/>
          <w:b/>
          <w:i w:val="false"/>
          <w:color w:val="000000"/>
        </w:rPr>
        <w:t xml:space="preserve"> Әкімшілік деректер жинауға арналған нысан Ұсынылады: Қазақстан Республикасының Ұлттық Банкіне Әкімшілік деректердің нысаны www.natіonalbank.kz интернет-ресурсында орналастырылған Ислам банктері ұсынатын кредиттік тәуекел ескеріле отырып мөлшерленген активтердің талдамасы туралы есеп</w:t>
      </w:r>
    </w:p>
    <w:bookmarkEnd w:id="381"/>
    <w:p>
      <w:pPr>
        <w:spacing w:after="0"/>
        <w:ind w:left="0"/>
        <w:jc w:val="both"/>
      </w:pPr>
      <w:r>
        <w:rPr>
          <w:rFonts w:ascii="Times New Roman"/>
          <w:b w:val="false"/>
          <w:i w:val="false"/>
          <w:color w:val="000000"/>
          <w:sz w:val="28"/>
        </w:rPr>
        <w:t>
      Әкімшілік деректер нысанының индексі: 1-BVU_ RA</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20__жылғы "___"________</w:t>
      </w:r>
    </w:p>
    <w:p>
      <w:pPr>
        <w:spacing w:after="0"/>
        <w:ind w:left="0"/>
        <w:jc w:val="both"/>
      </w:pPr>
      <w:r>
        <w:rPr>
          <w:rFonts w:ascii="Times New Roman"/>
          <w:b w:val="false"/>
          <w:i w:val="false"/>
          <w:color w:val="000000"/>
          <w:sz w:val="28"/>
        </w:rPr>
        <w:t>
      Ақпаратты ұсынатын тұлғалар тобы: екінші деңгейдегі банк</w:t>
      </w:r>
    </w:p>
    <w:p>
      <w:pPr>
        <w:spacing w:after="0"/>
        <w:ind w:left="0"/>
        <w:jc w:val="both"/>
      </w:pPr>
      <w:r>
        <w:rPr>
          <w:rFonts w:ascii="Times New Roman"/>
          <w:b w:val="false"/>
          <w:i w:val="false"/>
          <w:color w:val="000000"/>
          <w:sz w:val="28"/>
        </w:rPr>
        <w:t xml:space="preserve">
      Ұсыну мерзімі: есепті айдан кейінгі айдың жетінші жұмыс күнінен кешіктірмей.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дәрежесі пайызбен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"AA-" төмен емес тәуелсіз рейтингі немесе басқа рейтингтік агенттіктердің бірінің осыған ұқсас деңгейдегі рейтингі бар елдердің қолма-қол шетел валютасы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"AA-" төмен емес тәуелсіз рейтингі немесе басқа рейтингтік агенттіктердің бірінің осыған ұқсас деңгейдегі рейтингі бар елдердің орталық үкіметтеріне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 төмен емес тәуелсіз рейтингі немесе басқа рейтингтік агенттіктердің бірінің осыған ұқсас деңгейдегі рейтингі бар елдердің орталық банктеріне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"AA-" төмен емес рейтингі немесе басқа рейтингтік агенттіктердің бірінің осыған ұқсас деңгейдегі рейтингі бар халықаралық қаржы ұйымдарына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билік органдарына салықтар және бюджетке төленетін басқа төлемдер бойынша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қоғамына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холдингі, ұлттық басқарушы холдингі - оригинатор құрған, ислам арнайы қаржы компаниясы шығарған ислам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 төмен емес тәуелсіз рейтингі немесе басқа рейтингтік агенттіктердің бірінің осыған ұқсас деңгейдегі рейтингі бар шет мемлекеттердің орталық үкіметтері шығарған, мемлекеттік мәртебесі бар ислам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 төмен емес рейтингі немесе басқа рейтингтік агенттіктердің бірінің осыған ұқсас деңгейдегі рейтингі бар халықаралық қаржы ұйымдары шығарған ислам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"Бәйтерек" ұлттық басқарушы холдинг", "Проблемалық кредиттер қоры" акционерлік қоғамдары шығарған бағалы қағаздар, Қазақстан Республикасының Бағалы қағаздар нарығы туралы заңнамасына сәйкес "Қазақстанның Даму Банкі" акционерлік қоғамы шығарған бағалы қағаздар, Еуразиялық Даму Банкі шығарған және Қазақстан Республикасының ұлттық валютасында номинирленген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 төмен емес ұзақмерзімді рейтингі немесе басқа рейтингтік агенттіктердің бірінің осыған ұқсас деңгейдегі рейтингі бар банктерге ашылған корреспонденттік шоттар бойынша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 төмен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қолма-қол шетел валютасы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"A+"-тен "A-"-ке дейінгі тәуелсіз рейтингі немесе басқа рейтингтік агенттіктердің бірінің осыған ұқсас деңгейдегі рейтингі бар елдердің орталық үкіметтеріне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дейінгі тәуелсіз рейтингі немесе басқа рейтингтік агенттіктердің бірінің осыған ұқсас деңгейдегі рейтингі бар елдердің орталық банктеріне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дейінгі тәуелсіз рейтингі немесе басқа рейтингтік агенттіктердің бірінің осыған ұқсас деңгейдегі рейтингі бар халықаралық қаржы ұйымдарына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билік органдарына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 төмен емес тәуелсіз рейтингі немесе басқа рейтингтік агенттіктердің бірінің осыған ұқсас деңгейдегі рейтингі бар елдердің жергілікті билік органдарына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төмен емес немесе басқа рейтингтік агенттіктердің бірінің осыған ұқсас деңгейдегі рейтингі бар ұйымдарға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дейінгі тәуелсіз рейтингі немесе басқа рейтингтік агенттіктердің бірінің осыған ұқсас деңгейдегі рейтингі бар елдердің орталық үкіметтері шығарған мемлекеттік мәртебесі бар ислам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дейінгі тәуелсіз рейтингі немесе басқа рейтингтік агенттіктердің бірінің осыған ұқсас деңгейдегі рейтингі бар халықаралық қаржы ұйымдары шығарған ислам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беретін акцияларының (қатысу үлестерінің) 100 (жүз) пайызы ұлттық басқарушы холдингіне тиесілі заңды тұлға-оригинатор құрған, ислам арнайы қаржы компаниясы шығарған Қазақстан Республикасының ислам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 төмен емес тәуелсіз рейтингі немесе басқа рейтингтік агенттіктердің бірінің осыған ұқсас деңгейдегі рейтингі бар елдердің жергілікті билік органдары шығарған ислам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"AA-" төмен емес рейтингі немесе басқа рейтингтік агенттіктердің бірінің осыған ұқсас деңгейдегі рейтингі бар ұйымдар шығарған ислам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Аффинирленбеген бағалы металдар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"ВВВ-"-ке дейінгі тәуелсіз рейтингі немесе басқа рейтингтік агенттіктердің бірінің осыған ұқсас деңгейдегі рейтингі бар елдердің орталық үкіметтеріне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"ВВВ-"-ке дейінгі тәуелсіз рейтингі немесе басқа рейтингтік агенттіктердің бірінің осыған ұқсас деңгейдегі рейтингі бар елдердің орталық банктеріне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"ВВВ-"-ке дейінгі рейтингі немесе басқа рейтингтік агенттіктердің бірінің осыған ұқсас деңгейдегі рейтингі бар халықаралық қаржы ұйымдарына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 төмен емес тәуелсіз рейтингі немесе басқа рейтингтік агенттіктердің бірінің осыған ұқсас деңгейдегі рейтингі бар елдердің жергілікті билік органдарына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"А"-дан "ВВВ+"-ке дейінгі рейтингі немесе басқа рейтингтік агенттіктердің бірінің осыған ұқсас деңгейдегі рейтингі бар ұйымдарға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"В+"-ке дейін (қоса алғанда) борыштық рейтингі немесе басқа рейтингтік агенттіктердің бірінің осыған ұқсас деңгейдегі рейтингі бар Қазақстан Республикасының резидент банктеріне немесе Standard &amp; Poor's агенттігінің "ВВ+"-тен "ВВ"-ға дейін (қоса алғанда) борыштық рейтингі немесе басқа рейтингтік агенттіктердің бірінің осыған ұқсас деңгейдегі рейтингі бар бейрезидент банкке ашық корреспонденттік шоттар бойынша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ипотекалық тұрғын үй қарыз сомасының кепіл құнына қатынасы кепіл құнынан 50 (елу) пайызды қоса алғанда аспайтын талапқа сәйкес келетін ипотекалық тұрғын үй қарыздары (осы кестенің 53, 58 және 59-жолдарында көрсетілген жеке тұлғаларға берілген қарыздарды қоспағанда)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ипотекалық тұрғын үй қарыз сомасының кепіл құнына қатынасы кепіл құнынан 51 (елу бірден) 85 (сексен беске) дейін пайызды қоса алғандағы шекте болатын талапқа сәйкес келетін ипотекалық тұрғын үй қарыздары (осы кестенің 53, 58 және 59-жолдарында көрсетілген жеке тұлғаларға берілген қарыздарды қоспағанда)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есептіліктің стандарттарына сәйкес қарыздардың өтелмеген бөлігінен провизиялардың (резервтердің) 35 (отыз бес) пайыздан кемі қалыптастырылған Қазақстан Республикасының резиденттеріне берілген, негізгі борыш және (немесе) есептелген сыйықы бойынша күнтізбелік 90 (тоқсан) күннен астам мерзімі өткен берешегі бар талаптар (ипотекалық тұрғын үй қарыздарын және осы кестенің 51, 52, 53, 54, 55, 58 және 59-жолдарында көрсетілген қарыздарды қоспағанда)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есептіліктің стандарттарына сәйкес қарыздардың өтелмеген бөлігінен провизиялардың (резервтердің) 35 (отыз бес) пайыздан астамы және 50 (елу) пайыздан кемі қалыптастырылған Қазақстан Республикасының резиденттеріне берілген, негізгі борыш және (немесе) есептелген сыйықы бойынша күнтізбелік 90 (тоқсан) күннен астам мерзімі өткен берешегі бар талаптар (ипотекалық тұрғын үй қарыздарын және осы кестенің 51, 52, 53, 54, 55, 58 және 59-жолдарында көрсетілген қарыздарды қоспағанда)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есептіліктің стандарттарына сәйкес қарыздардың өтелмеген бөлігінен провизиялардың (резервтердің) 50 (елу) пайыздан астамы қалыптастырылған Қазақстан Республикасының резиденттеріне берілген, негізгі борыш және (немесе) есептелген сыйықы бойынша күнтізбелік 90 (тоқсан) күннен астам мерзімі өткен берешегі бар талаптар (ипотекалық тұрғын үй қарыздарын және осы кестенің 51, 52, 53, 54, 55, 58 және 59-жолдарында көрсетілген қарыздарды қоспағанда)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2015 жылғы 29 қазандағы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шағын немесе орта кәсіпкерлікке жатқызылған субъектілерге берілген, мынадай өлшемшарттарға сәйкес келетін қарыздар:</w:t>
            </w:r>
          </w:p>
          <w:p>
            <w:pPr>
              <w:spacing w:after="20"/>
              <w:ind w:left="20"/>
              <w:jc w:val="both"/>
            </w:pPr>
            <w:r>
              <w:rPr>
                <w:rFonts w:ascii="Times New Roman"/>
                <w:b w:val="false"/>
                <w:i w:val="false"/>
                <w:color w:val="000000"/>
                <w:sz w:val="20"/>
              </w:rPr>
              <w:t>
1) қарыз сомасы меншікті капиталдың 0,2 (нөл бүтін оннан екі) пайызынан аспайды;</w:t>
            </w:r>
          </w:p>
          <w:p>
            <w:pPr>
              <w:spacing w:after="20"/>
              <w:ind w:left="20"/>
              <w:jc w:val="both"/>
            </w:pPr>
            <w:r>
              <w:rPr>
                <w:rFonts w:ascii="Times New Roman"/>
                <w:b w:val="false"/>
                <w:i w:val="false"/>
                <w:color w:val="000000"/>
                <w:sz w:val="20"/>
              </w:rPr>
              <w:t>
2) қарыз валютасы -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"ВВВ-"-ке дейінгі тәуелсіз рейтингі немесе басқа рейтингтік агенттіктердің бірінің осыған ұқсас деңгейдегі рейтингі бар елдердің орталық үкіметтері шығарған, мемлекеттік мәртебесі бар ислам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"ВВВ-"-ке дейінгі рейтингі немесе басқа рейтингтік агенттіктердің бірінің осыған ұқсас деңгейдегі рейтингі бар халықаралық қаржы ұйымдары шығарған ислам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 төмен емес тәуелсіз рейтингі немесе басқа рейтингтік агенттіктердің бірінің осыған ұқсас деңгейдегі рейтингі бар елдердің жергілікті билік органдары шығарған ислам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дейінгі рейтингі немесе басқа рейтингтік агенттіктердің бірінің осыған ұқсас деңгейдегі рейтингі бар ұйымдар шығарған ислам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қор биржасы" акционерлік қоғамына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үкіметтеріне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банктеріне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"В-"-ке дейінгі рейтингі немесе басқа рейтингтік агенттіктердің бірінің осыған ұқсас деңгейдегі рейтингі бар халықаралық қаржы ұйымдарына және тиісті рейтингтік бағасы жоқ халықаралық қаржы ұйымдарына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"ВВ-"-ке дейінгі рейтингі немесе басқа рейтингтік агенттіктердің бірінің осыған ұқсас деңгейдегі рейтингі бар елдердің және тиісті рейтингтік бағасы жоқ елдердің жергілікті билік органдарына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төмен рейтингі немесе басқа рейтингтік агенттіктердің бірінің осыған ұқсас деңгейдегі рейтингі бар резидент ұйымдарға, тиісті рейтингтік бағасы жоқ резидент ұйымдарға және Standard &amp; Poor's агенттігінің "ВВВ"-дан "В+"-ке дейінгі рейтингі немесе басқа рейтингтік агенттіктердің бірінің осыған ұқсас деңгейдегі рейтингі бар бейрезидент ұйымдарға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төмен борыштық рейтингі немесе басқа рейтингтік агенттіктердің бірінің осыған ұқсас деңгейдегі рейтингі бар резидент ұйымдарға, тиісті рейтингтік бағасы жоқ резидент ұйымдарға және Standard &amp; Poor's агенттігінің "ВВВ"-дан "В+"-ке дейінгі борыштық рейтингі немесе басқа рейтингтік агенттіктердің бірінің осыған ұқсас деңгейдегі рейтингі бар және тиісті валюталық түсімі жоқ және (немесе) валюталық тәуекелдері қарыз алушы тарапынан тиісті хеджирлеу құралдарымен жабылмаған бейрезидент ұйымдарға шетел валютасымен 3 (үш) жылдан астам мерзімге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төмен борыштық рейтингі немесе басқа рейтингтік агенттіктердің бірінің осыған ұқсас деңгейдегі рейтингі бар резидент ұйымдарға, тиісті рейтингтік бағасы жоқ резидент ұйымдарға және Standard &amp; Poor's агенттігінің "ВВВ"-дан "В+"-ке дейінгі борыштық рейтингі немесе басқа рейтингтік агенттіктердің бірінің осыған ұқсас деңгейдегі рейтингі бар және тиісті валюталық түсімі жоқ және (немесе) валюталық тәуекелдері қарыз алушы тарапынан тиісті хеджирлеу құралдарымен жабылмаған бейрезидент ұйымдарға шетел валютасымен 3 (үш) жылға дейінгі мерзімге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ІІІ тобына жатқызылғандарды қоспағанда, 2016 жылғы 1 қаңтарға дейін туындаған жеке тұлғаларға, оның ішінде тұтынушылық кредиттерге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ІІІ тобына жатқызылғандарды қоспағанда, және тиісті валюталық түсімі жоқ және (немесе) валюталық тәуекелдері қарыз алушы тарапынан тиісті хеджирлеу құралдарымен жабылмаған, 2016 жылғы 1 қаңтардан бастап шетел валютасында жеке тұлғаларға берілген қарыздар, оның ішінде тұтынушылық кредиттер бойынша 3 (үш) жылдан астам мерзімге туындаған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ІІІ тобына жатқызылғандарды қоспағанда, және тиісті валюталық түсімі жоқ және (немесе) валюталық тәуекелдері қарыз алушы тарапынан тиісті хеджирлеу құралдарымен жабылмаған, жеке тұлғаларға 2016 жылғы 1 қаңтардан бастап 3 (үш) жылға дейінгі мерзіммен шетел валютасымен туындаған талаптар, оның ішінде тұтынушылық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"В+"-тен төмен борыштық рейтингі немесе басқа рейтингтік агенттіктердің бірінің осыған ұқсас деңгейдегі рейтингі бар Қазақстан Республикасының резидент банктеріне немесе Standard &amp; Poor's агенттігінің "ВВ"-дан төмен борыштық рейтингі немесе басқа рейтингтік агенттіктердің бірінің осыған ұқсас деңгейдегі рейтингі бар бейрезидент банкке ашық корреспонденттік шоттар бойынша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ипотекалық тұрғын үй қарыздары (осы кестенің 53, 58 және 59-жолдарында көрсетілген жеке тұлғаларға берілген қарыздарды қоспағанда)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144 нормативтерге 2-қосымшаның 58-жолына сай өлшемшарттардың біріне сәйкес келетін 2016 жылғы 1 қаңтардан бастап 2019 жылғы 31 желтоқсанға дейін жеке тұлғаларға берілген қамтамасыз етілмеген қарыздар, оның ішінде тұтынушылық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1 қаңтардан бастап жеке тұлғаларға берілген басқа да қарыздар, оның ішінде тұтынушылық кредиттер (осы кестенің 58-жолында көрсетілген жеке тұлғаларға берілген ипотекалық тұрғын үй қарыздарын және қарыздарды қоспағанда)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үкіметтері шығарған, мемлекеттік мәртебесі бар ислам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жергілікті билік органдары шығарған ислам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"В-"-ке дейінгі рейтингі немесе басқа рейтингтік агенттіктердің бірінің осыған ұқсас деңгейдегі рейтингі бар халықаралық қаржы ұйымдары және тиісті рейтингтік бағасы жоқ халықаралық қаржы ұйымдары шығарған ислам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 төмен рейтингі немесе басқа рейтингтік агенттіктердің бірінің осыған ұқсас деңгейдегі рейтингі бар резидент ұйымдар, тиісті рейтингтік бағасы жоқ резидент ұйымдар және Standard &amp; Poor's агенттігінің "ВВВ+"-тен "ВВ-"-ке дейінгі рейтингі немесе басқа рейтингтік агенттіктердің бірінің осыған ұқсас деңгейдегі рейтингі бар бейрезидент ұйымдар шығарған ислам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есеп айырысу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инвестицияларын қоспағанда, акциялар (жарғылық капиталға қатысу үлестері) бөлігінде, әділ құны бойынша есептелетін инвестициялар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есептілігі банктің қаржылық есептілігін жасаған кезде шоғырландырылмайтын заңды тұлғаның шығарылған акцияларынан (жарғылық капиталға қатысу үлестерінен) әрқайсысы 10 (он) және одан астам пайызын құрайтын, негізгі капиталдың 10 (он) пайызынан аспайтын банктің барлық инвестицияларының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 шығарылған акциялардан (жарғылық капиталға қатысу үлестерінен) 10 (он) және одан астам пайыз бар банктің қаржы ұйымның жай акцияларына инвестицияларының сомасы, және жиынтығында Нормативтердің 10-тармағында көрсетілген реттеуіш түзетулерді қолданғаннан кейін банктің негізгі капиталы айырмасының 17,65 (он жеті бүтін жүзден алпыс бес) пайызынан және Нормативтердің 8-тармағының үшінші, төртінші және бесінші абзацтарында көрсетілген негізгі капиталдан шегеруге жататын сомадан аспайтын шегерілетін уақыттық айырмаларға қатысты танылған кейінге қалдырылған салық активтерінің бөлігі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 төмен тәуелсіз рейтингі немесе басқа рейтингтік агенттіктердің бірінің осыған ұқсас деңгейдегі рейтингі бар елдердің орталық үкіметтеріне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 төмен тәуелсіз рейтингі немесе басқа рейтингтік агенттіктердің бірінің осыған ұқсас деңгейдегі рейтингі бар елдердің орталық банктеріне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 төмен рейтингі немесе басқа рейтингтік агенттіктердің бірінің осыған ұқсас деңгейдегі рейтингі бар халықаралық қаржы ұйымдарына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 төмен тәуелсіз рейтингі немесе басқа рейтингтік агенттіктердің бірінің осыған ұқсас деңгейдегі рейтингі бар елдердің жергілікті билік органдарына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"В+"-тен төмен рейтингі немесе басқа рейтингтік агенттіктердің бірінің осыған ұқсас деңгейдегі рейтингі бар бейрезидент ұйымдарға және тиісті рейтингтік бағасы жоқ бейрезидент ұйымдарға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"В+"-тен төмен рейтингі немесе басқа рейтингтік агенттіктердің бірінің осыған ұқсас деңгейдегі рейтингі бар бейрезидент ұйымдарға және тиісті рейтингтік бағасы жоқ және тиісті валюталық түсімі жоқ және (немесе) валюталық тәуекелдері қарыз алушы тарапынан тиісті хеджирлеу құралдарымен жабылмаған бейрезидент ұйымдарға шетел валютасында берілген қарыздар бойынша 2016 жылғы 1 қаңтардан бастап 3 (үш) жылдан астам мерзімге туындаған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"В+"-тен төмен борыштық рейтингі немесе басқа рейтингтік агенттіктердің бірінің осыған ұқсас деңгейдегі рейтингі бар бейрезидент ұйымдарға және тиісті рейтингтік бағасы жоқ және тиісті валюталық түсімі жоқ және (немесе) валюталық тәуекелдері қарыз алушы тарапынан тиісті хеджирлеу құралдарымен жабылмаған бейрезидент ұйымдарға шетел валютасында 2016 жылғы 1 қаңтардан бастап 3 (үш) жылға дейінгі мерзімге туындаған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аумағында тіркелген заңды тұлғалар немесе шет мемлекеттердің азаматтары болып табылатын Қазақстан Республикасының бейрезиденттеріне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 төмен тәуелсіз рейтингі немесе басқа рейтингтік агенттіктердің бірінің осыған ұқсас деңгейдегі рейтингі бар елдердің орталық үкіметтері шығарған ислам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 төмен тәуелсіз рейтингі немесе басқа рейтингтік агенттіктердің бірінің осыған ұқсас деңгейдегі рейтингі бар елдердің жергілікті билік органдары шығарған ислам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 төмен рейтингі немесе басқа рейтингтік агенттіктердің бірінің осыған ұқсас деңгейдегі рейтингі бар халықаралық қаржы ұйымдары шығарған ислам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 төмен рейтингі немесе басқа рейтингтік агенттіктердің бірінің осыған ұқсас деңгейдегі рейтингі бар бейрезидент ұйымдар және тиісті рейтингтік бағасы жоқ бейрезидент ұйымдар шығарған ислам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шет мемлекеттердің аумағында тіркелген Қазақстан Республикасының бейрезидент ұйымдары шығарған ислам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 активтердің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3" w:id="382"/>
    <w:p>
      <w:pPr>
        <w:spacing w:after="0"/>
        <w:ind w:left="0"/>
        <w:jc w:val="both"/>
      </w:pPr>
      <w:r>
        <w:rPr>
          <w:rFonts w:ascii="Times New Roman"/>
          <w:b w:val="false"/>
          <w:i w:val="false"/>
          <w:color w:val="000000"/>
          <w:sz w:val="28"/>
        </w:rPr>
        <w:t>
      Ескертпе:</w:t>
      </w:r>
    </w:p>
    <w:bookmarkEnd w:id="382"/>
    <w:p>
      <w:pPr>
        <w:spacing w:after="0"/>
        <w:ind w:left="0"/>
        <w:jc w:val="both"/>
      </w:pPr>
      <w:r>
        <w:rPr>
          <w:rFonts w:ascii="Times New Roman"/>
          <w:b w:val="false"/>
          <w:i w:val="false"/>
          <w:color w:val="000000"/>
          <w:sz w:val="28"/>
        </w:rPr>
        <w:t>
      * Шет мемлекеттердің тізбесі:</w:t>
      </w:r>
    </w:p>
    <w:p>
      <w:pPr>
        <w:spacing w:after="0"/>
        <w:ind w:left="0"/>
        <w:jc w:val="both"/>
      </w:pPr>
      <w:r>
        <w:rPr>
          <w:rFonts w:ascii="Times New Roman"/>
          <w:b w:val="false"/>
          <w:i w:val="false"/>
          <w:color w:val="000000"/>
          <w:sz w:val="28"/>
        </w:rPr>
        <w:t>
      1) Андорра Князьдігі;</w:t>
      </w:r>
    </w:p>
    <w:p>
      <w:pPr>
        <w:spacing w:after="0"/>
        <w:ind w:left="0"/>
        <w:jc w:val="both"/>
      </w:pPr>
      <w:r>
        <w:rPr>
          <w:rFonts w:ascii="Times New Roman"/>
          <w:b w:val="false"/>
          <w:i w:val="false"/>
          <w:color w:val="000000"/>
          <w:sz w:val="28"/>
        </w:rPr>
        <w:t>
      2) Антигуа және Барбуда мемлекеті;</w:t>
      </w:r>
    </w:p>
    <w:p>
      <w:pPr>
        <w:spacing w:after="0"/>
        <w:ind w:left="0"/>
        <w:jc w:val="both"/>
      </w:pPr>
      <w:r>
        <w:rPr>
          <w:rFonts w:ascii="Times New Roman"/>
          <w:b w:val="false"/>
          <w:i w:val="false"/>
          <w:color w:val="000000"/>
          <w:sz w:val="28"/>
        </w:rPr>
        <w:t>
      3) Багам аралдары достастығы;</w:t>
      </w:r>
    </w:p>
    <w:p>
      <w:pPr>
        <w:spacing w:after="0"/>
        <w:ind w:left="0"/>
        <w:jc w:val="both"/>
      </w:pPr>
      <w:r>
        <w:rPr>
          <w:rFonts w:ascii="Times New Roman"/>
          <w:b w:val="false"/>
          <w:i w:val="false"/>
          <w:color w:val="000000"/>
          <w:sz w:val="28"/>
        </w:rPr>
        <w:t>
      4) Барбадос мемлекеті;</w:t>
      </w:r>
    </w:p>
    <w:p>
      <w:pPr>
        <w:spacing w:after="0"/>
        <w:ind w:left="0"/>
        <w:jc w:val="both"/>
      </w:pPr>
      <w:r>
        <w:rPr>
          <w:rFonts w:ascii="Times New Roman"/>
          <w:b w:val="false"/>
          <w:i w:val="false"/>
          <w:color w:val="000000"/>
          <w:sz w:val="28"/>
        </w:rPr>
        <w:t>
      5) Бахрейн мемлекеті;</w:t>
      </w:r>
    </w:p>
    <w:p>
      <w:pPr>
        <w:spacing w:after="0"/>
        <w:ind w:left="0"/>
        <w:jc w:val="both"/>
      </w:pPr>
      <w:r>
        <w:rPr>
          <w:rFonts w:ascii="Times New Roman"/>
          <w:b w:val="false"/>
          <w:i w:val="false"/>
          <w:color w:val="000000"/>
          <w:sz w:val="28"/>
        </w:rPr>
        <w:t>
      6) Белиз мемлекеті;</w:t>
      </w:r>
    </w:p>
    <w:p>
      <w:pPr>
        <w:spacing w:after="0"/>
        <w:ind w:left="0"/>
        <w:jc w:val="both"/>
      </w:pPr>
      <w:r>
        <w:rPr>
          <w:rFonts w:ascii="Times New Roman"/>
          <w:b w:val="false"/>
          <w:i w:val="false"/>
          <w:color w:val="000000"/>
          <w:sz w:val="28"/>
        </w:rPr>
        <w:t>
      7) Бруней Даруссалам мемлекеті;</w:t>
      </w:r>
    </w:p>
    <w:p>
      <w:pPr>
        <w:spacing w:after="0"/>
        <w:ind w:left="0"/>
        <w:jc w:val="both"/>
      </w:pPr>
      <w:r>
        <w:rPr>
          <w:rFonts w:ascii="Times New Roman"/>
          <w:b w:val="false"/>
          <w:i w:val="false"/>
          <w:color w:val="000000"/>
          <w:sz w:val="28"/>
        </w:rPr>
        <w:t>
      8) Вануату Республикасы;</w:t>
      </w:r>
    </w:p>
    <w:p>
      <w:pPr>
        <w:spacing w:after="0"/>
        <w:ind w:left="0"/>
        <w:jc w:val="both"/>
      </w:pPr>
      <w:r>
        <w:rPr>
          <w:rFonts w:ascii="Times New Roman"/>
          <w:b w:val="false"/>
          <w:i w:val="false"/>
          <w:color w:val="000000"/>
          <w:sz w:val="28"/>
        </w:rPr>
        <w:t>
      9) Гватемала Республикасы;</w:t>
      </w:r>
    </w:p>
    <w:p>
      <w:pPr>
        <w:spacing w:after="0"/>
        <w:ind w:left="0"/>
        <w:jc w:val="both"/>
      </w:pPr>
      <w:r>
        <w:rPr>
          <w:rFonts w:ascii="Times New Roman"/>
          <w:b w:val="false"/>
          <w:i w:val="false"/>
          <w:color w:val="000000"/>
          <w:sz w:val="28"/>
        </w:rPr>
        <w:t>
      10) Гренада мемлекеті;</w:t>
      </w:r>
    </w:p>
    <w:p>
      <w:pPr>
        <w:spacing w:after="0"/>
        <w:ind w:left="0"/>
        <w:jc w:val="both"/>
      </w:pPr>
      <w:r>
        <w:rPr>
          <w:rFonts w:ascii="Times New Roman"/>
          <w:b w:val="false"/>
          <w:i w:val="false"/>
          <w:color w:val="000000"/>
          <w:sz w:val="28"/>
        </w:rPr>
        <w:t>
      11) Джибути Республикасы;</w:t>
      </w:r>
    </w:p>
    <w:p>
      <w:pPr>
        <w:spacing w:after="0"/>
        <w:ind w:left="0"/>
        <w:jc w:val="both"/>
      </w:pPr>
      <w:r>
        <w:rPr>
          <w:rFonts w:ascii="Times New Roman"/>
          <w:b w:val="false"/>
          <w:i w:val="false"/>
          <w:color w:val="000000"/>
          <w:sz w:val="28"/>
        </w:rPr>
        <w:t>
      12) Доминикан Республикасы;</w:t>
      </w:r>
    </w:p>
    <w:p>
      <w:pPr>
        <w:spacing w:after="0"/>
        <w:ind w:left="0"/>
        <w:jc w:val="both"/>
      </w:pPr>
      <w:r>
        <w:rPr>
          <w:rFonts w:ascii="Times New Roman"/>
          <w:b w:val="false"/>
          <w:i w:val="false"/>
          <w:color w:val="000000"/>
          <w:sz w:val="28"/>
        </w:rPr>
        <w:t>
      13) Индонезия Республикасы;</w:t>
      </w:r>
    </w:p>
    <w:p>
      <w:pPr>
        <w:spacing w:after="0"/>
        <w:ind w:left="0"/>
        <w:jc w:val="both"/>
      </w:pPr>
      <w:r>
        <w:rPr>
          <w:rFonts w:ascii="Times New Roman"/>
          <w:b w:val="false"/>
          <w:i w:val="false"/>
          <w:color w:val="000000"/>
          <w:sz w:val="28"/>
        </w:rPr>
        <w:t>
      14) Испания (Канар аралдарының аумағы бөлігінде ғана);</w:t>
      </w:r>
    </w:p>
    <w:p>
      <w:pPr>
        <w:spacing w:after="0"/>
        <w:ind w:left="0"/>
        <w:jc w:val="both"/>
      </w:pPr>
      <w:r>
        <w:rPr>
          <w:rFonts w:ascii="Times New Roman"/>
          <w:b w:val="false"/>
          <w:i w:val="false"/>
          <w:color w:val="000000"/>
          <w:sz w:val="28"/>
        </w:rPr>
        <w:t>
      15) Кипр Республикасы;</w:t>
      </w:r>
    </w:p>
    <w:p>
      <w:pPr>
        <w:spacing w:after="0"/>
        <w:ind w:left="0"/>
        <w:jc w:val="both"/>
      </w:pPr>
      <w:r>
        <w:rPr>
          <w:rFonts w:ascii="Times New Roman"/>
          <w:b w:val="false"/>
          <w:i w:val="false"/>
          <w:color w:val="000000"/>
          <w:sz w:val="28"/>
        </w:rPr>
        <w:t>
      16) Қытай Халық Республикасы (Аомынь (Макао) және Сянган (Гонконг) арнайы әкімшілік аудандарының аумақтары бөлігінде ғана);</w:t>
      </w:r>
    </w:p>
    <w:p>
      <w:pPr>
        <w:spacing w:after="0"/>
        <w:ind w:left="0"/>
        <w:jc w:val="both"/>
      </w:pPr>
      <w:r>
        <w:rPr>
          <w:rFonts w:ascii="Times New Roman"/>
          <w:b w:val="false"/>
          <w:i w:val="false"/>
          <w:color w:val="000000"/>
          <w:sz w:val="28"/>
        </w:rPr>
        <w:t>
      17) Комор аралдары Федералды Ислам Республикасы;</w:t>
      </w:r>
    </w:p>
    <w:p>
      <w:pPr>
        <w:spacing w:after="0"/>
        <w:ind w:left="0"/>
        <w:jc w:val="both"/>
      </w:pPr>
      <w:r>
        <w:rPr>
          <w:rFonts w:ascii="Times New Roman"/>
          <w:b w:val="false"/>
          <w:i w:val="false"/>
          <w:color w:val="000000"/>
          <w:sz w:val="28"/>
        </w:rPr>
        <w:t>
      18) Коста-Рика Республикасы;</w:t>
      </w:r>
    </w:p>
    <w:p>
      <w:pPr>
        <w:spacing w:after="0"/>
        <w:ind w:left="0"/>
        <w:jc w:val="both"/>
      </w:pPr>
      <w:r>
        <w:rPr>
          <w:rFonts w:ascii="Times New Roman"/>
          <w:b w:val="false"/>
          <w:i w:val="false"/>
          <w:color w:val="000000"/>
          <w:sz w:val="28"/>
        </w:rPr>
        <w:t>
      19) Малайзия (Лабуан анклавының аумағы бөлігінде ғана);</w:t>
      </w:r>
    </w:p>
    <w:p>
      <w:pPr>
        <w:spacing w:after="0"/>
        <w:ind w:left="0"/>
        <w:jc w:val="both"/>
      </w:pPr>
      <w:r>
        <w:rPr>
          <w:rFonts w:ascii="Times New Roman"/>
          <w:b w:val="false"/>
          <w:i w:val="false"/>
          <w:color w:val="000000"/>
          <w:sz w:val="28"/>
        </w:rPr>
        <w:t>
      20) Либерия Республикасы;</w:t>
      </w:r>
    </w:p>
    <w:p>
      <w:pPr>
        <w:spacing w:after="0"/>
        <w:ind w:left="0"/>
        <w:jc w:val="both"/>
      </w:pPr>
      <w:r>
        <w:rPr>
          <w:rFonts w:ascii="Times New Roman"/>
          <w:b w:val="false"/>
          <w:i w:val="false"/>
          <w:color w:val="000000"/>
          <w:sz w:val="28"/>
        </w:rPr>
        <w:t>
      21) Лихтенштейн Князьдігі;</w:t>
      </w:r>
    </w:p>
    <w:p>
      <w:pPr>
        <w:spacing w:after="0"/>
        <w:ind w:left="0"/>
        <w:jc w:val="both"/>
      </w:pPr>
      <w:r>
        <w:rPr>
          <w:rFonts w:ascii="Times New Roman"/>
          <w:b w:val="false"/>
          <w:i w:val="false"/>
          <w:color w:val="000000"/>
          <w:sz w:val="28"/>
        </w:rPr>
        <w:t>
      22) Маврикий Республикасы;</w:t>
      </w:r>
    </w:p>
    <w:p>
      <w:pPr>
        <w:spacing w:after="0"/>
        <w:ind w:left="0"/>
        <w:jc w:val="both"/>
      </w:pPr>
      <w:r>
        <w:rPr>
          <w:rFonts w:ascii="Times New Roman"/>
          <w:b w:val="false"/>
          <w:i w:val="false"/>
          <w:color w:val="000000"/>
          <w:sz w:val="28"/>
        </w:rPr>
        <w:t>
      23) Португалия (Мадейра аралдарының аумағы бөлігінде ғана);</w:t>
      </w:r>
    </w:p>
    <w:p>
      <w:pPr>
        <w:spacing w:after="0"/>
        <w:ind w:left="0"/>
        <w:jc w:val="both"/>
      </w:pPr>
      <w:r>
        <w:rPr>
          <w:rFonts w:ascii="Times New Roman"/>
          <w:b w:val="false"/>
          <w:i w:val="false"/>
          <w:color w:val="000000"/>
          <w:sz w:val="28"/>
        </w:rPr>
        <w:t>
      24) Мальдив Республикасы;</w:t>
      </w:r>
    </w:p>
    <w:p>
      <w:pPr>
        <w:spacing w:after="0"/>
        <w:ind w:left="0"/>
        <w:jc w:val="both"/>
      </w:pPr>
      <w:r>
        <w:rPr>
          <w:rFonts w:ascii="Times New Roman"/>
          <w:b w:val="false"/>
          <w:i w:val="false"/>
          <w:color w:val="000000"/>
          <w:sz w:val="28"/>
        </w:rPr>
        <w:t>
      25) Мальта Республикасы;</w:t>
      </w:r>
    </w:p>
    <w:p>
      <w:pPr>
        <w:spacing w:after="0"/>
        <w:ind w:left="0"/>
        <w:jc w:val="both"/>
      </w:pPr>
      <w:r>
        <w:rPr>
          <w:rFonts w:ascii="Times New Roman"/>
          <w:b w:val="false"/>
          <w:i w:val="false"/>
          <w:color w:val="000000"/>
          <w:sz w:val="28"/>
        </w:rPr>
        <w:t>
      26) Маршалл аралдары Республикасы;</w:t>
      </w:r>
    </w:p>
    <w:p>
      <w:pPr>
        <w:spacing w:after="0"/>
        <w:ind w:left="0"/>
        <w:jc w:val="both"/>
      </w:pPr>
      <w:r>
        <w:rPr>
          <w:rFonts w:ascii="Times New Roman"/>
          <w:b w:val="false"/>
          <w:i w:val="false"/>
          <w:color w:val="000000"/>
          <w:sz w:val="28"/>
        </w:rPr>
        <w:t>
      27) Монако Князьдігі;</w:t>
      </w:r>
    </w:p>
    <w:p>
      <w:pPr>
        <w:spacing w:after="0"/>
        <w:ind w:left="0"/>
        <w:jc w:val="both"/>
      </w:pPr>
      <w:r>
        <w:rPr>
          <w:rFonts w:ascii="Times New Roman"/>
          <w:b w:val="false"/>
          <w:i w:val="false"/>
          <w:color w:val="000000"/>
          <w:sz w:val="28"/>
        </w:rPr>
        <w:t>
      28) Мьянма Одағы;</w:t>
      </w:r>
    </w:p>
    <w:p>
      <w:pPr>
        <w:spacing w:after="0"/>
        <w:ind w:left="0"/>
        <w:jc w:val="both"/>
      </w:pPr>
      <w:r>
        <w:rPr>
          <w:rFonts w:ascii="Times New Roman"/>
          <w:b w:val="false"/>
          <w:i w:val="false"/>
          <w:color w:val="000000"/>
          <w:sz w:val="28"/>
        </w:rPr>
        <w:t>
      29) Науру Республикасы;</w:t>
      </w:r>
    </w:p>
    <w:p>
      <w:pPr>
        <w:spacing w:after="0"/>
        <w:ind w:left="0"/>
        <w:jc w:val="both"/>
      </w:pPr>
      <w:r>
        <w:rPr>
          <w:rFonts w:ascii="Times New Roman"/>
          <w:b w:val="false"/>
          <w:i w:val="false"/>
          <w:color w:val="000000"/>
          <w:sz w:val="28"/>
        </w:rPr>
        <w:t>
      30) Нидерланд (Аруба аралының аумағы және Антиль аралдарының тәуелді аумақтары бөлігінде ғана);</w:t>
      </w:r>
    </w:p>
    <w:p>
      <w:pPr>
        <w:spacing w:after="0"/>
        <w:ind w:left="0"/>
        <w:jc w:val="both"/>
      </w:pPr>
      <w:r>
        <w:rPr>
          <w:rFonts w:ascii="Times New Roman"/>
          <w:b w:val="false"/>
          <w:i w:val="false"/>
          <w:color w:val="000000"/>
          <w:sz w:val="28"/>
        </w:rPr>
        <w:t>
      31) Нигерия Федеративтік Республикасы;</w:t>
      </w:r>
    </w:p>
    <w:p>
      <w:pPr>
        <w:spacing w:after="0"/>
        <w:ind w:left="0"/>
        <w:jc w:val="both"/>
      </w:pPr>
      <w:r>
        <w:rPr>
          <w:rFonts w:ascii="Times New Roman"/>
          <w:b w:val="false"/>
          <w:i w:val="false"/>
          <w:color w:val="000000"/>
          <w:sz w:val="28"/>
        </w:rPr>
        <w:t>
      32) Жаңа Зеландия (Кук және Ниуэ аралдарының аумақтары бөлігінде ғана);</w:t>
      </w:r>
    </w:p>
    <w:p>
      <w:pPr>
        <w:spacing w:after="0"/>
        <w:ind w:left="0"/>
        <w:jc w:val="both"/>
      </w:pPr>
      <w:r>
        <w:rPr>
          <w:rFonts w:ascii="Times New Roman"/>
          <w:b w:val="false"/>
          <w:i w:val="false"/>
          <w:color w:val="000000"/>
          <w:sz w:val="28"/>
        </w:rPr>
        <w:t>
      33) Біріккен Араб Әмірліктері (Дубай қаласының аумағы бөлігінде ғана);</w:t>
      </w:r>
    </w:p>
    <w:p>
      <w:pPr>
        <w:spacing w:after="0"/>
        <w:ind w:left="0"/>
        <w:jc w:val="both"/>
      </w:pPr>
      <w:r>
        <w:rPr>
          <w:rFonts w:ascii="Times New Roman"/>
          <w:b w:val="false"/>
          <w:i w:val="false"/>
          <w:color w:val="000000"/>
          <w:sz w:val="28"/>
        </w:rPr>
        <w:t>
      34) Палау Республикасы;</w:t>
      </w:r>
    </w:p>
    <w:p>
      <w:pPr>
        <w:spacing w:after="0"/>
        <w:ind w:left="0"/>
        <w:jc w:val="both"/>
      </w:pPr>
      <w:r>
        <w:rPr>
          <w:rFonts w:ascii="Times New Roman"/>
          <w:b w:val="false"/>
          <w:i w:val="false"/>
          <w:color w:val="000000"/>
          <w:sz w:val="28"/>
        </w:rPr>
        <w:t>
      35) Панама Республикасы;</w:t>
      </w:r>
    </w:p>
    <w:p>
      <w:pPr>
        <w:spacing w:after="0"/>
        <w:ind w:left="0"/>
        <w:jc w:val="both"/>
      </w:pPr>
      <w:r>
        <w:rPr>
          <w:rFonts w:ascii="Times New Roman"/>
          <w:b w:val="false"/>
          <w:i w:val="false"/>
          <w:color w:val="000000"/>
          <w:sz w:val="28"/>
        </w:rPr>
        <w:t>
      36) Самоа Тәуелсіз мемлекеті;</w:t>
      </w:r>
    </w:p>
    <w:p>
      <w:pPr>
        <w:spacing w:after="0"/>
        <w:ind w:left="0"/>
        <w:jc w:val="both"/>
      </w:pPr>
      <w:r>
        <w:rPr>
          <w:rFonts w:ascii="Times New Roman"/>
          <w:b w:val="false"/>
          <w:i w:val="false"/>
          <w:color w:val="000000"/>
          <w:sz w:val="28"/>
        </w:rPr>
        <w:t>
      37) Сейшел аралдары Республикасы;</w:t>
      </w:r>
    </w:p>
    <w:p>
      <w:pPr>
        <w:spacing w:after="0"/>
        <w:ind w:left="0"/>
        <w:jc w:val="both"/>
      </w:pPr>
      <w:r>
        <w:rPr>
          <w:rFonts w:ascii="Times New Roman"/>
          <w:b w:val="false"/>
          <w:i w:val="false"/>
          <w:color w:val="000000"/>
          <w:sz w:val="28"/>
        </w:rPr>
        <w:t>
      38) Сент-Винсент және Гренадин мемлекеті;</w:t>
      </w:r>
    </w:p>
    <w:p>
      <w:pPr>
        <w:spacing w:after="0"/>
        <w:ind w:left="0"/>
        <w:jc w:val="both"/>
      </w:pPr>
      <w:r>
        <w:rPr>
          <w:rFonts w:ascii="Times New Roman"/>
          <w:b w:val="false"/>
          <w:i w:val="false"/>
          <w:color w:val="000000"/>
          <w:sz w:val="28"/>
        </w:rPr>
        <w:t>
      39) Сент-Китс және Невис Федерациясы;</w:t>
      </w:r>
    </w:p>
    <w:p>
      <w:pPr>
        <w:spacing w:after="0"/>
        <w:ind w:left="0"/>
        <w:jc w:val="both"/>
      </w:pPr>
      <w:r>
        <w:rPr>
          <w:rFonts w:ascii="Times New Roman"/>
          <w:b w:val="false"/>
          <w:i w:val="false"/>
          <w:color w:val="000000"/>
          <w:sz w:val="28"/>
        </w:rPr>
        <w:t>
      40) Сент-Люсия мемлекеті;</w:t>
      </w:r>
    </w:p>
    <w:p>
      <w:pPr>
        <w:spacing w:after="0"/>
        <w:ind w:left="0"/>
        <w:jc w:val="both"/>
      </w:pPr>
      <w:r>
        <w:rPr>
          <w:rFonts w:ascii="Times New Roman"/>
          <w:b w:val="false"/>
          <w:i w:val="false"/>
          <w:color w:val="000000"/>
          <w:sz w:val="28"/>
        </w:rPr>
        <w:t>
      41) Ұлыбритания мен Солтүстік Ирландияның Біріккен Корольдігі (мынадай аумақтар бөлігінде ғана):</w:t>
      </w:r>
    </w:p>
    <w:p>
      <w:pPr>
        <w:spacing w:after="0"/>
        <w:ind w:left="0"/>
        <w:jc w:val="both"/>
      </w:pPr>
      <w:r>
        <w:rPr>
          <w:rFonts w:ascii="Times New Roman"/>
          <w:b w:val="false"/>
          <w:i w:val="false"/>
          <w:color w:val="000000"/>
          <w:sz w:val="28"/>
        </w:rPr>
        <w:t>
      Ангилья аралдары;</w:t>
      </w:r>
    </w:p>
    <w:p>
      <w:pPr>
        <w:spacing w:after="0"/>
        <w:ind w:left="0"/>
        <w:jc w:val="both"/>
      </w:pPr>
      <w:r>
        <w:rPr>
          <w:rFonts w:ascii="Times New Roman"/>
          <w:b w:val="false"/>
          <w:i w:val="false"/>
          <w:color w:val="000000"/>
          <w:sz w:val="28"/>
        </w:rPr>
        <w:t>
      Бермуд аралдары;</w:t>
      </w:r>
    </w:p>
    <w:p>
      <w:pPr>
        <w:spacing w:after="0"/>
        <w:ind w:left="0"/>
        <w:jc w:val="both"/>
      </w:pPr>
      <w:r>
        <w:rPr>
          <w:rFonts w:ascii="Times New Roman"/>
          <w:b w:val="false"/>
          <w:i w:val="false"/>
          <w:color w:val="000000"/>
          <w:sz w:val="28"/>
        </w:rPr>
        <w:t>
      Британдық Виргин аралдары;</w:t>
      </w:r>
    </w:p>
    <w:p>
      <w:pPr>
        <w:spacing w:after="0"/>
        <w:ind w:left="0"/>
        <w:jc w:val="both"/>
      </w:pPr>
      <w:r>
        <w:rPr>
          <w:rFonts w:ascii="Times New Roman"/>
          <w:b w:val="false"/>
          <w:i w:val="false"/>
          <w:color w:val="000000"/>
          <w:sz w:val="28"/>
        </w:rPr>
        <w:t>
      Гибралтар;</w:t>
      </w:r>
    </w:p>
    <w:p>
      <w:pPr>
        <w:spacing w:after="0"/>
        <w:ind w:left="0"/>
        <w:jc w:val="both"/>
      </w:pPr>
      <w:r>
        <w:rPr>
          <w:rFonts w:ascii="Times New Roman"/>
          <w:b w:val="false"/>
          <w:i w:val="false"/>
          <w:color w:val="000000"/>
          <w:sz w:val="28"/>
        </w:rPr>
        <w:t>
      Кайман аралдары;</w:t>
      </w:r>
    </w:p>
    <w:p>
      <w:pPr>
        <w:spacing w:after="0"/>
        <w:ind w:left="0"/>
        <w:jc w:val="both"/>
      </w:pPr>
      <w:r>
        <w:rPr>
          <w:rFonts w:ascii="Times New Roman"/>
          <w:b w:val="false"/>
          <w:i w:val="false"/>
          <w:color w:val="000000"/>
          <w:sz w:val="28"/>
        </w:rPr>
        <w:t>
      Монтсеррат аралы;</w:t>
      </w:r>
    </w:p>
    <w:p>
      <w:pPr>
        <w:spacing w:after="0"/>
        <w:ind w:left="0"/>
        <w:jc w:val="both"/>
      </w:pPr>
      <w:r>
        <w:rPr>
          <w:rFonts w:ascii="Times New Roman"/>
          <w:b w:val="false"/>
          <w:i w:val="false"/>
          <w:color w:val="000000"/>
          <w:sz w:val="28"/>
        </w:rPr>
        <w:t>
      Теркс және Кайкос аралдары;</w:t>
      </w:r>
    </w:p>
    <w:p>
      <w:pPr>
        <w:spacing w:after="0"/>
        <w:ind w:left="0"/>
        <w:jc w:val="both"/>
      </w:pPr>
      <w:r>
        <w:rPr>
          <w:rFonts w:ascii="Times New Roman"/>
          <w:b w:val="false"/>
          <w:i w:val="false"/>
          <w:color w:val="000000"/>
          <w:sz w:val="28"/>
        </w:rPr>
        <w:t>
      Мэн аралы;</w:t>
      </w:r>
    </w:p>
    <w:p>
      <w:pPr>
        <w:spacing w:after="0"/>
        <w:ind w:left="0"/>
        <w:jc w:val="both"/>
      </w:pPr>
      <w:r>
        <w:rPr>
          <w:rFonts w:ascii="Times New Roman"/>
          <w:b w:val="false"/>
          <w:i w:val="false"/>
          <w:color w:val="000000"/>
          <w:sz w:val="28"/>
        </w:rPr>
        <w:t>
      Норманд аралдары (Гернси, Джерси, Сарк, Олдерни аралдары);</w:t>
      </w:r>
    </w:p>
    <w:p>
      <w:pPr>
        <w:spacing w:after="0"/>
        <w:ind w:left="0"/>
        <w:jc w:val="both"/>
      </w:pPr>
      <w:r>
        <w:rPr>
          <w:rFonts w:ascii="Times New Roman"/>
          <w:b w:val="false"/>
          <w:i w:val="false"/>
          <w:color w:val="000000"/>
          <w:sz w:val="28"/>
        </w:rPr>
        <w:t>
      42) Америка Құрама Штаттары (Американдық Виргин аралдарының, Гуам аралының және Пуэрто-Рико Достастығы аумақтары бөлігінде ғана);</w:t>
      </w:r>
    </w:p>
    <w:p>
      <w:pPr>
        <w:spacing w:after="0"/>
        <w:ind w:left="0"/>
        <w:jc w:val="both"/>
      </w:pPr>
      <w:r>
        <w:rPr>
          <w:rFonts w:ascii="Times New Roman"/>
          <w:b w:val="false"/>
          <w:i w:val="false"/>
          <w:color w:val="000000"/>
          <w:sz w:val="28"/>
        </w:rPr>
        <w:t>
      43) Тонга Корольдігі;</w:t>
      </w:r>
    </w:p>
    <w:p>
      <w:pPr>
        <w:spacing w:after="0"/>
        <w:ind w:left="0"/>
        <w:jc w:val="both"/>
      </w:pPr>
      <w:r>
        <w:rPr>
          <w:rFonts w:ascii="Times New Roman"/>
          <w:b w:val="false"/>
          <w:i w:val="false"/>
          <w:color w:val="000000"/>
          <w:sz w:val="28"/>
        </w:rPr>
        <w:t>
      44) Филиппин Республикасы;</w:t>
      </w:r>
    </w:p>
    <w:p>
      <w:pPr>
        <w:spacing w:after="0"/>
        <w:ind w:left="0"/>
        <w:jc w:val="both"/>
      </w:pPr>
      <w:r>
        <w:rPr>
          <w:rFonts w:ascii="Times New Roman"/>
          <w:b w:val="false"/>
          <w:i w:val="false"/>
          <w:color w:val="000000"/>
          <w:sz w:val="28"/>
        </w:rPr>
        <w:t>
      45) Шри-Ланка Демократиялық Республикасы.</w:t>
      </w:r>
    </w:p>
    <w:p>
      <w:pPr>
        <w:spacing w:after="0"/>
        <w:ind w:left="0"/>
        <w:jc w:val="both"/>
      </w:pPr>
      <w:r>
        <w:rPr>
          <w:rFonts w:ascii="Times New Roman"/>
          <w:b w:val="false"/>
          <w:i w:val="false"/>
          <w:color w:val="000000"/>
          <w:sz w:val="28"/>
        </w:rPr>
        <w:t xml:space="preserve">
      Атауы ____________________ Мекенжайы___________________________ </w:t>
      </w:r>
    </w:p>
    <w:p>
      <w:pPr>
        <w:spacing w:after="0"/>
        <w:ind w:left="0"/>
        <w:jc w:val="both"/>
      </w:pPr>
      <w:r>
        <w:rPr>
          <w:rFonts w:ascii="Times New Roman"/>
          <w:b w:val="false"/>
          <w:i w:val="false"/>
          <w:color w:val="000000"/>
          <w:sz w:val="28"/>
        </w:rPr>
        <w:t xml:space="preserve">
      Телефоны 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 </w:t>
      </w:r>
    </w:p>
    <w:p>
      <w:pPr>
        <w:spacing w:after="0"/>
        <w:ind w:left="0"/>
        <w:jc w:val="both"/>
      </w:pPr>
      <w:r>
        <w:rPr>
          <w:rFonts w:ascii="Times New Roman"/>
          <w:b w:val="false"/>
          <w:i w:val="false"/>
          <w:color w:val="000000"/>
          <w:sz w:val="28"/>
        </w:rPr>
        <w:t xml:space="preserve">
      Орындаушы ___________________________________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телефоны </w:t>
      </w:r>
    </w:p>
    <w:p>
      <w:pPr>
        <w:spacing w:after="0"/>
        <w:ind w:left="0"/>
        <w:jc w:val="both"/>
      </w:pPr>
      <w:r>
        <w:rPr>
          <w:rFonts w:ascii="Times New Roman"/>
          <w:b w:val="false"/>
          <w:i w:val="false"/>
          <w:color w:val="000000"/>
          <w:sz w:val="28"/>
        </w:rPr>
        <w:t xml:space="preserve">
      Бас бухгалтер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__________________________________________       _____________________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
      Бірінші басшы немесе ол есепке қол қоюға уәкілеттік берген адам </w:t>
      </w:r>
    </w:p>
    <w:p>
      <w:pPr>
        <w:spacing w:after="0"/>
        <w:ind w:left="0"/>
        <w:jc w:val="both"/>
      </w:pPr>
      <w:r>
        <w:rPr>
          <w:rFonts w:ascii="Times New Roman"/>
          <w:b w:val="false"/>
          <w:i w:val="false"/>
          <w:color w:val="000000"/>
          <w:sz w:val="28"/>
        </w:rPr>
        <w:t xml:space="preserve">
      __________________________________________       _____________________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Күні 20 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Ислам банктері ұсынатын</w:t>
            </w:r>
            <w:r>
              <w:br/>
            </w:r>
            <w:r>
              <w:rPr>
                <w:rFonts w:ascii="Times New Roman"/>
                <w:b w:val="false"/>
                <w:i w:val="false"/>
                <w:color w:val="000000"/>
                <w:sz w:val="20"/>
              </w:rPr>
              <w:t>кредиттік тәуекел ескеріле</w:t>
            </w:r>
            <w:r>
              <w:br/>
            </w:r>
            <w:r>
              <w:rPr>
                <w:rFonts w:ascii="Times New Roman"/>
                <w:b w:val="false"/>
                <w:i w:val="false"/>
                <w:color w:val="000000"/>
                <w:sz w:val="20"/>
              </w:rPr>
              <w:t>отырып мөлшерленген</w:t>
            </w:r>
            <w:r>
              <w:br/>
            </w:r>
            <w:r>
              <w:rPr>
                <w:rFonts w:ascii="Times New Roman"/>
                <w:b w:val="false"/>
                <w:i w:val="false"/>
                <w:color w:val="000000"/>
                <w:sz w:val="20"/>
              </w:rPr>
              <w:t>активтердің талдамасы туралы</w:t>
            </w:r>
            <w:r>
              <w:br/>
            </w:r>
            <w:r>
              <w:rPr>
                <w:rFonts w:ascii="Times New Roman"/>
                <w:b w:val="false"/>
                <w:i w:val="false"/>
                <w:color w:val="000000"/>
                <w:sz w:val="20"/>
              </w:rPr>
              <w:t>есеп нысанына</w:t>
            </w:r>
            <w:r>
              <w:br/>
            </w:r>
            <w:r>
              <w:rPr>
                <w:rFonts w:ascii="Times New Roman"/>
                <w:b w:val="false"/>
                <w:i w:val="false"/>
                <w:color w:val="000000"/>
                <w:sz w:val="20"/>
              </w:rPr>
              <w:t xml:space="preserve">қосымша </w:t>
            </w:r>
          </w:p>
        </w:tc>
      </w:tr>
    </w:tbl>
    <w:bookmarkStart w:name="z785" w:id="383"/>
    <w:p>
      <w:pPr>
        <w:spacing w:after="0"/>
        <w:ind w:left="0"/>
        <w:jc w:val="left"/>
      </w:pPr>
      <w:r>
        <w:rPr>
          <w:rFonts w:ascii="Times New Roman"/>
          <w:b/>
          <w:i w:val="false"/>
          <w:color w:val="000000"/>
        </w:rPr>
        <w:t xml:space="preserve"> Әкімшілік деректер нысанын толтыру бойынша түсіндірме Ислам банктері ұсынатын кредиттік тәуекел ескеріле отырып мөлшерленген активтердің талдамасы туралы есеп (индексі - 1-BVU_RA, кезеңділігі - ай сайын)</w:t>
      </w:r>
    </w:p>
    <w:bookmarkEnd w:id="383"/>
    <w:bookmarkStart w:name="z786" w:id="384"/>
    <w:p>
      <w:pPr>
        <w:spacing w:after="0"/>
        <w:ind w:left="0"/>
        <w:jc w:val="left"/>
      </w:pPr>
      <w:r>
        <w:rPr>
          <w:rFonts w:ascii="Times New Roman"/>
          <w:b/>
          <w:i w:val="false"/>
          <w:color w:val="000000"/>
        </w:rPr>
        <w:t xml:space="preserve"> 1-тарау. Жалпы ережелер</w:t>
      </w:r>
    </w:p>
    <w:bookmarkEnd w:id="384"/>
    <w:bookmarkStart w:name="z787" w:id="385"/>
    <w:p>
      <w:pPr>
        <w:spacing w:after="0"/>
        <w:ind w:left="0"/>
        <w:jc w:val="both"/>
      </w:pPr>
      <w:r>
        <w:rPr>
          <w:rFonts w:ascii="Times New Roman"/>
          <w:b w:val="false"/>
          <w:i w:val="false"/>
          <w:color w:val="000000"/>
          <w:sz w:val="28"/>
        </w:rPr>
        <w:t>
      1. Осы түсіндірме (бұдан әрі – Түсіндірме) "Ислам банктері ұсынатын кредиттік тәуекел ескеріле отырып мөлшерленген активтердің талдамасы туралы есеп" әкімшілік деректер нысанын (бұдан әрі – Нысан) толтыру бойынша бірыңғай талаптарды айқындайды.</w:t>
      </w:r>
    </w:p>
    <w:bookmarkEnd w:id="385"/>
    <w:bookmarkStart w:name="z788" w:id="386"/>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 Заңының 8-бабы </w:t>
      </w:r>
      <w:r>
        <w:rPr>
          <w:rFonts w:ascii="Times New Roman"/>
          <w:b w:val="false"/>
          <w:i w:val="false"/>
          <w:color w:val="000000"/>
          <w:sz w:val="28"/>
        </w:rPr>
        <w:t>18-1) тармақшасына</w:t>
      </w:r>
      <w:r>
        <w:rPr>
          <w:rFonts w:ascii="Times New Roman"/>
          <w:b w:val="false"/>
          <w:i w:val="false"/>
          <w:color w:val="000000"/>
          <w:sz w:val="28"/>
        </w:rPr>
        <w:t xml:space="preserve">, "Қазақстан Республикасындағы банктер және банк қызметі туралы" 1995 жылғы 31 тамыздағы Қазақстан Республикасы Заңының 54-бабы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w:t>
      </w:r>
    </w:p>
    <w:bookmarkEnd w:id="386"/>
    <w:bookmarkStart w:name="z789" w:id="387"/>
    <w:p>
      <w:pPr>
        <w:spacing w:after="0"/>
        <w:ind w:left="0"/>
        <w:jc w:val="both"/>
      </w:pPr>
      <w:r>
        <w:rPr>
          <w:rFonts w:ascii="Times New Roman"/>
          <w:b w:val="false"/>
          <w:i w:val="false"/>
          <w:color w:val="000000"/>
          <w:sz w:val="28"/>
        </w:rPr>
        <w:t>
      3. Нысанды ислам банктері әр айдың біріндегі жағдай бойынша ай сайын жасайды. Нысандағы деректер мың теңгемен толтырылады.</w:t>
      </w:r>
    </w:p>
    <w:bookmarkEnd w:id="387"/>
    <w:bookmarkStart w:name="z790" w:id="388"/>
    <w:p>
      <w:pPr>
        <w:spacing w:after="0"/>
        <w:ind w:left="0"/>
        <w:jc w:val="both"/>
      </w:pPr>
      <w:r>
        <w:rPr>
          <w:rFonts w:ascii="Times New Roman"/>
          <w:b w:val="false"/>
          <w:i w:val="false"/>
          <w:color w:val="000000"/>
          <w:sz w:val="28"/>
        </w:rPr>
        <w:t>
      4. Нысанға бірінші басшы, бас бухгалтер не есепке қол қоюға уәкілетті адамлар қол қояды.</w:t>
      </w:r>
    </w:p>
    <w:bookmarkEnd w:id="388"/>
    <w:bookmarkStart w:name="z791" w:id="389"/>
    <w:p>
      <w:pPr>
        <w:spacing w:after="0"/>
        <w:ind w:left="0"/>
        <w:jc w:val="left"/>
      </w:pPr>
      <w:r>
        <w:rPr>
          <w:rFonts w:ascii="Times New Roman"/>
          <w:b/>
          <w:i w:val="false"/>
          <w:color w:val="000000"/>
        </w:rPr>
        <w:t xml:space="preserve"> 2-тарау. Нысанды толтыру бойынша түсіндірме</w:t>
      </w:r>
    </w:p>
    <w:bookmarkEnd w:id="389"/>
    <w:bookmarkStart w:name="z792" w:id="390"/>
    <w:p>
      <w:pPr>
        <w:spacing w:after="0"/>
        <w:ind w:left="0"/>
        <w:jc w:val="both"/>
      </w:pPr>
      <w:r>
        <w:rPr>
          <w:rFonts w:ascii="Times New Roman"/>
          <w:b w:val="false"/>
          <w:i w:val="false"/>
          <w:color w:val="000000"/>
          <w:sz w:val="28"/>
        </w:rPr>
        <w:t>
      5. 3-бағанда кредиттік тәуекел дәрежесі бойынша мөлшерленуге тиіс активтер сомасы көрсетіледі.</w:t>
      </w:r>
    </w:p>
    <w:bookmarkEnd w:id="390"/>
    <w:bookmarkStart w:name="z793" w:id="391"/>
    <w:p>
      <w:pPr>
        <w:spacing w:after="0"/>
        <w:ind w:left="0"/>
        <w:jc w:val="both"/>
      </w:pPr>
      <w:r>
        <w:rPr>
          <w:rFonts w:ascii="Times New Roman"/>
          <w:b w:val="false"/>
          <w:i w:val="false"/>
          <w:color w:val="000000"/>
          <w:sz w:val="28"/>
        </w:rPr>
        <w:t>
      6. 5-бағанда тәуекел дәрежесіне көбейтілген активтер сомасы (3-баған) пайызбен көрсетіледі (4-баған).</w:t>
      </w:r>
    </w:p>
    <w:bookmarkEnd w:id="3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 xml:space="preserve">2015 жылғы 8 мамырдағы </w:t>
            </w:r>
            <w:r>
              <w:br/>
            </w:r>
            <w:r>
              <w:rPr>
                <w:rFonts w:ascii="Times New Roman"/>
                <w:b w:val="false"/>
                <w:i w:val="false"/>
                <w:color w:val="000000"/>
                <w:sz w:val="20"/>
              </w:rPr>
              <w:t>№ 75 қаулысына</w:t>
            </w:r>
            <w:r>
              <w:br/>
            </w:r>
            <w:r>
              <w:rPr>
                <w:rFonts w:ascii="Times New Roman"/>
                <w:b w:val="false"/>
                <w:i w:val="false"/>
                <w:color w:val="000000"/>
                <w:sz w:val="20"/>
              </w:rPr>
              <w:t>19-қосымша</w:t>
            </w:r>
          </w:p>
        </w:tc>
      </w:tr>
    </w:tbl>
    <w:bookmarkStart w:name="z796" w:id="392"/>
    <w:p>
      <w:pPr>
        <w:spacing w:after="0"/>
        <w:ind w:left="0"/>
        <w:jc w:val="left"/>
      </w:pPr>
      <w:r>
        <w:rPr>
          <w:rFonts w:ascii="Times New Roman"/>
          <w:b/>
          <w:i w:val="false"/>
          <w:color w:val="000000"/>
        </w:rPr>
        <w:t xml:space="preserve"> Әкімшілік деректер жинауға арналған нысан</w:t>
      </w:r>
    </w:p>
    <w:bookmarkEnd w:id="392"/>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www.natіonalbank.kz интернет-ресурсында орналастырылған</w:t>
      </w:r>
    </w:p>
    <w:bookmarkStart w:name="z797" w:id="393"/>
    <w:p>
      <w:pPr>
        <w:spacing w:after="0"/>
        <w:ind w:left="0"/>
        <w:jc w:val="left"/>
      </w:pPr>
      <w:r>
        <w:rPr>
          <w:rFonts w:ascii="Times New Roman"/>
          <w:b/>
          <w:i w:val="false"/>
          <w:color w:val="000000"/>
        </w:rPr>
        <w:t xml:space="preserve"> Ислам банктері ұсынатын кредиттік тәуекел ескеріле отырып мөлшерленген шартты және ықтимал міндеттемелердің талдамасы туралы есеп</w:t>
      </w:r>
    </w:p>
    <w:bookmarkEnd w:id="393"/>
    <w:p>
      <w:pPr>
        <w:spacing w:after="0"/>
        <w:ind w:left="0"/>
        <w:jc w:val="both"/>
      </w:pPr>
      <w:r>
        <w:rPr>
          <w:rFonts w:ascii="Times New Roman"/>
          <w:b w:val="false"/>
          <w:i w:val="false"/>
          <w:color w:val="000000"/>
          <w:sz w:val="28"/>
        </w:rPr>
        <w:t>
      Әкімшілік деректер нысанының индексі: 2-BVU_ RUІVO</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20__жылғы "___"_________</w:t>
      </w:r>
    </w:p>
    <w:p>
      <w:pPr>
        <w:spacing w:after="0"/>
        <w:ind w:left="0"/>
        <w:jc w:val="both"/>
      </w:pPr>
      <w:r>
        <w:rPr>
          <w:rFonts w:ascii="Times New Roman"/>
          <w:b w:val="false"/>
          <w:i w:val="false"/>
          <w:color w:val="000000"/>
          <w:sz w:val="28"/>
        </w:rPr>
        <w:t>
      Ақпаратты ұсынатын тұлғалар тобы: екінші деңгейдегі банк</w:t>
      </w:r>
    </w:p>
    <w:p>
      <w:pPr>
        <w:spacing w:after="0"/>
        <w:ind w:left="0"/>
        <w:jc w:val="both"/>
      </w:pPr>
      <w:r>
        <w:rPr>
          <w:rFonts w:ascii="Times New Roman"/>
          <w:b w:val="false"/>
          <w:i w:val="false"/>
          <w:color w:val="000000"/>
          <w:sz w:val="28"/>
        </w:rPr>
        <w:t>
      Ұсыну мерзімі: есепті айдан кейінгі айдың жетінші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Конверсия коэффициенті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коэффициенті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толығымен: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 және одан жоғары деңгейдегі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банктің иелігіне берілген ақшамен немесе аффинирленген бағалы металдармен; Қазақстан Республикасы Үкіметінің, Қазақстан Республикасы Ұлттық Банкінің, "Самұрық-Қазына" ұлттық әл-ауқат қоры" акционерлік қоғамының, Standard&amp; Poor's агенттігінің "АА-" төмен емес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қамтамасыз етілген, кредиттік тәуекел дәрежесі бойынша мөлшерленген активтердің І тобына жататын тұлғалардың пайдасына берілген банк кепілдіктері мен кепілдемелері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толығымен: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 және одан жоғары деңгейдегі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банктің иелігіне берілген ақшамен немесе аффинирленген бағалы металдармен; Қазақстан Республикасы Үкіметінің, Қазақстан Республикасы Ұлттық Банкінің, "Самұрық-Қазына" ұлттық әл-ауқат қоры" акционерлік қоғамының, Standard&amp; Poor's агенттігінің "АА-" төмен емес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қамтамасыз етілген, кредиттік тәуекел дәрежесі бойынша мөлшерленген активтердің ІІ тобына жататын тұлғалардың пайдасына берілген банк кепілдіктері мен кепілдемелері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толығымен: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 және одан жоғары деңгейдегі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банктің иелігіне берілген ақшамен немесе аффинирленген бағалы металдармен; Қазақстан Республикасы Үкіметінің, Қазақстан Республикасы Ұлттық Банкінің, "Самұрық-Қазына" ұлттық әл-ауқат қоры" акционерлік қоғамының, Standard&amp; Poor's агенттігінің "АА-" төмен емес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қамтамасыз етілген, кредиттік тәуекел дәрежесі бойынша мөлшерленген активтердің ІІІ тобына жататын тұлғалардың пайдасына берілген банк кепілдіктері мен кепілдемелері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толығымен: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 және одан жоғары деңгейдегі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банктің иелігіне берілген ақшамен немесе аффинирленген бағалы металдармен; Қазақстан Республикасы Үкіметінің, Қазақстан Республикасы Ұлттық Банкінің, "Самұрық-Қазына" ұлттық әл-ауқат қоры" акционерлік қоғамының, Standard&amp; Poor's агенттігінің "АА-" төмен емес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қамтамасыз етілген, кредиттік тәуекел дәрежесі бойынша мөлшерленген активтердің ІV тобына жататын тұлғалардың пайдасына берілген банк кепілдіктері мен кепілдемелері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толығымен: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 және одан жоғары деңгейдегі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банктің иелігіне берілген ақшамен немесе аффинирленген бағалы металдармен; Қазақстан Республикасы Үкіметінің, Қазақстан Республикасы Ұлттық Банкінің, "Самұрық-Қазына" ұлттық әл-ауқат қоры" акционерлік қоғамының, Standard&amp; Poor's агенттігінің "АА-" төмен емес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қамтамасыз етілген, кредиттік тәуекел дәрежесі бойынша мөлшерленген активтердің V тобына жататын тұлғалардың пайдасына берілген банк кепілдіктері мен кепілдемелері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Қазақстан Республикасының Ұлттық Банкі, "Самұрық-Қазына" ұлттық әл-ауқат қоры" акционерлік қоғамы шығарған бағалы қағаздарды немесе Standard &amp; Poor's агенттігінің "АА-" және одан жоғары деңгейдегі тәуелсіз рейтингі немесе басқа рейтингтік агенттіктердің бірінің осыған ұқсас деңгейдегі рейтингі бар шет мемлекеттердің орталық үкіметтері және орталық банктері шығарған бағалы қағаздарды, № 66 Нұсқаулықтың 9-тармағында көзделген өтімділігі жоғары басқа да бағалы қағаздарды сатып алу не сату бойынша кредиттік тәуекел дәрежесі бойынша мөлшерленген активтердің І тобына жататын контрәріптестермен жасалған шартты (ықтимал)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Қазақстан Республикасының Ұлттық Банкі, "Самұрық-Қазына" ұлттық әл-ауқат қоры" акционерлік қоғамы шығарған бағалы қағаздарды немесе Standard &amp; Poor's агенттігінің "АА-" және одан жоғары деңгейдегі тәуелсіз рейтингі немесе басқа рейтингтік агенттіктердің бірінің осыған ұқсас деңгейдегі рейтингі бар шет мемлекеттердің орталық үкіметтері және орталық банктері шығарған бағалы қағаздарды, № 66 Нұсқаулықтың 9-тармағында көзделген өтімділігі жоғары басқа да бағалы қағаздарды сатып алу не сату бойынша кредиттік тәуекел дәрежесі бойынша мөлшерленген активтердің ІІ тобына жататын контрәріптестермен жасалған шартты (ықтимал)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Қазақстан Республикасының Ұлттық Банкі, "Самұрық-Қазына" ұлттық әл-ауқат қоры" акционерлік қоғамы шығарған бағалы қағаздарды немесе Standard &amp; Poor's агенттігінің "АА-" және одан жоғары деңгейдегі тәуелсіз рейтингі немесе басқа рейтингтік агенттіктердің бірінің осыған ұқсас деңгейдегі рейтингі бар шет мемлекеттердің орталық үкіметтері және орталық банктері шығарған бағалы қағаздарды, № 66 Нұсқаулықтың 9-тармағында көзделген өтімділігі жоғары басқа да бағалы қағаздарды сатып алу не сату бойынша кредиттік тәуекел дәрежесі бойынша мөлшерленген активтердің ІІІ тобына жататын контрәріптестермен жасалған шартты (ықтимал)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Қазақстан Республикасының Ұлттық Банкі, "Самұрық-Қазына" ұлттық әл-ауқат қоры" акционерлік қоғамы шығарған бағалы қағаздарды немесе Standard &amp; Poor's агенттігінің "АА-" және одан жоғары деңгейдегі тәуелсіз рейтингі немесе басқа рейтингтік агенттіктердің бірінің осыған ұқсас деңгейдегі рейтингі бар шет мемлекеттердің орталық үкіметтері және орталық банктері шығарған бағалы қағаздарды, № 66 Нұсқаулықтың 9-тармағында көзделген өтімділігі жоғары басқа да бағалы қағаздарды сатып алу не сату бойынша кредиттік тәуекел дәрежесі бойынша мөлшерленген активтердің ІV тобына жататын контрәріптестермен жасалған шартты (ықтимал)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Қазақстан Республикасының Ұлттық Банкі, "Самұрық-Қазына" ұлттық әл-ауқат қоры" акционерлік қоғамы шығарған бағалы қағаздарды немесе Standard &amp; Poor's агенттігінің "АА-" және одан жоғары деңгейдегі тәуелсіз рейтингі немесе басқа рейтингтік агенттіктердің бірінің осыған ұқсас деңгейдегі рейтингі бар шет мемлекеттердің орталық үкіметтері және орталық банктері шығарған бағалы қағаздарды, № 66 Нұсқаулықтың 9-тармағында көзделген өтімділігі жоғары басқа да бағалы қағаздарды сатып алу не сату бойынша кредиттік тәуекел дәрежесі бойынша мөлшерленген активтердің V тобына жататын контрәріптестермен жасалған шартты (ықтимал)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аккредитивтері: банктің қаржы міндеттемелерінсіз; мыналармен: Қазақстан Республикасы Үкіметінің, Қазақстан Республикасының Ұлттық Банкінің, "Самұрық-Қазына" ұлттық әл-ауқат қоры" акционерлік қоғамының, Standard &amp; Poor's агенттігінің "АА-" және одан жоғары деңгейдегі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кепілдіктерімен (кепілдемелерімен);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 және одан жоғары деңгейдегі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кредиттік тәуекел дәрежесі бойынша мөлшерленген активтердің І тобына жататын банктің иелігіне берілген ақшамен немесе аффинирленген бағалы металдармен қамтамасыз етілген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аккредитивтері: банктің қаржы міндеттемелерінсіз; мыналармен: Қазақстан Республикасы Үкіметінің, Қазақстан Республикасының Ұлттық Банкінің, "Самұрық-Қазына" ұлттық әл-ауқат қоры" акционерлік қоғамының, Standard &amp; Poor's агенттігінің "АА-" және одан жоғары деңгейдегі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кепілдіктерімен (кепілдемелерімен);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 және одан жоғары деңгейдегі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кредиттік тәуекел дәрежесі бойынша мөлшерленген активтердің ІІ тобына жататын банктің иелігіне берілген ақшамен немесе аффинирленген бағалы металдармен қамтамасыз етілген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аккредитивтері: банктің қаржы міндеттемелерінсіз; мыналармен: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 және одан жоғары деңгейдегі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кепілдіктерімен (кепілдемелерімен);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 және одан жоғары деңгейдегі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кредиттік тәуекел дәрежесі бойынша мөлшерленген активтердің ІІІ тобына жататын банктің иелігіне берілген ақшамен немесе аффинирленген бағалы металдармен қамтамасыз етілген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аккредитивтері: банктің қаржы міндеттемелерінсіз; мыналармен: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 және одан жоғары деңгейдегі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кепілдіктерімен (кепілдемелерімен);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 және одан жоғары деңгейдегі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кредиттік тәуекел дәрежесі бойынша мөлшерленген активтердің ІV тобына жататын банктің иелігіне берілген ақшамен немесе аффинирленген бағалы металдармен қамтамасыз етілген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аккредитивтері: банктің қаржы міндеттемелерінсіз; мыналармен: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 және одан жоғары деңгейдегі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кепілдіктерімен (кепілдемелерімен);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 және одан жоғары деңгейдегі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кредиттік тәуекел дәрежесі бойынша мөлшерленген активтердің V тобына жататын банктің иелігіне берілген ақшамен немесе аффинирленген бағалы металдармен қамтамасыз етілген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 тобына кіретін банктің талабы бойынша кез келген сәтте күші жойылуға тиіс, банктің болашақта қарыздар мен салымдарды орналастыруы бойынша ықтимал (шартты)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 тобына кіретін банктің талабы бойынша кез келген сәтте күші жойылуға тиіс, банктің болашақта қарыздар мен салымдарды орналастыруы бойынша ықтимал (шартты)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ІІІ тобына кіретін банктің талабы бойынша кез келген сәтте күші жойылуға тиіс, банктің болашақта қарыздар мен салымдарды орналастыруы бойынша ықтимал (шартты)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ІV тобына кіретін банктің талабы бойынша кез келген сәтте күші жойылуға тиіс, банктің болашақта қарыздар мен салымдарды орналастыруы бойынша ықтимал (шартты)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V тобына кіретін банктің талабы бойынша кез келген сәтте күші жойылуға тиіс, банктің болашақта қарыздар мен салымдарды орналастыруы бойынша ықтимал (шартты)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сыртқы қарыздарды тартқан және борыштық міндеттемелерін орналастырған кезде кредиттік тәуекел дәрежесі бойынша мөлшерленген активтердің І тобына кіретін банктің еншілес компанияларының пайдасына берілген банктің кепілдіктері мен кепілдемелері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сыртқы қарыздарды тартқан және борыштық міндеттемелерін орналастырған кезде кредиттік тәуекел дәрежесі бойынша мөлшерленген активтердің ІІ тобына кіретін банктің еншілес компанияларының пайдасына берілген банктің кепілдіктері мен кепілдемелері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сыртқы қарыздарды тартқан және борыштық міндеттемелерін орналастырған кезде кредиттік тәуекел дәрежесі бойынша мөлшерленген активтердің ІІІ тобына кіретін банктің еншілес компанияларының пайдасына берілген банктің кепілдіктері мен кепілдемелері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сыртқы қарыздарды тартқан және борыштық міндеттемелерін орналастырған кезде кредиттік тәуекел дәрежесі бойынша мөлшерленген активтердің ІV тобына кіретін банктің еншілес компанияларының пайдасына берілген банктің кепілдіктері мен кепілдемелері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сыртқы қарыздарды тартқан және борыштық міндеттемелерін орналастырған кезде кредиттік тәуекел дәрежесі бойынша мөлшерленген активтердің V тобына кіретін банктің еншілес компанияларының пайдасына берілген банктің кепілдіктері мен кепілдемелері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берілген қарызды қамтамасыз етуге қабылдаған, кредиттік тәуекел дәрежесі бойынша мөлшерленген активтердің І тобына кіретін тұлғалармен жасалған кепілдіктер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берілген қарызды қамтамасыз етуге қабылдаған, кредиттік тәуекел дәрежесі бойынша мөлшерленген активтердің ІІ тобына кіретін тұлғалармен жасалған кепілдіктер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берілген қарызды қамтамасыз етуге қабылдаған, кредиттік тәуекел дәрежесі бойынша мөлшерленген активтердің ІІІ тобына кіретін тұлғалармен жасалған кепілдіктер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берілген қарызды қамтамасыз етуге қабылдаған, кредиттік тәуекел дәрежесі бойынша мөлшерленген активтердің ІV тобына кіретін тұлғалармен жасалған кепілдіктер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берілген қарызды қамтамасыз етуге қабылдаған, кредиттік тәуекел дәрежесі бойынша мөлшерленген активтердің V тобына кіретін тұлғалармен жасалған кепілдіктер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 тобына кіретін тұлғалармен жасалған, банктің болашақта өтеу мерзімі 1 жылдан аз қарыздар мен салымдарды орналастыруы бойынша ықтимал (шартты)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 тобына кіретін тұлғалармен жасалған, банктің болашақта өтеу мерзімі 1 жылдан аз қарыздар мен салымдарды орналастыруы бойынша ықтимал (шартты)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ІІІ тобына кіретін тұлғалармен жасалған, банктің болашақта өтеу мерзімі 1 жылдан аз қарыздар мен салымдарды орналастыруы бойынша ықтимал (шартты)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ІV тобына кіретін тұлғалармен жасалған, банктің болашақта өтеу мерзімі 1 жылдан аз қарыздар мен салымдарды орналастыруы бойынша ықтимал (шартты)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V тобына кіретін тұлғалармен жасалған, банктің болашақта өтеу мерзімі 1 жылдан аз қарыздар мен салымдарды орналастыруы бойынша ықтимал (шартты)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Standard &amp; Poor`s агенттігінің "А-"-тен "АА-"-ке дейін және жоғары деңгейінде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Standard &amp; Poor`s агенттігінің "А-"-тен "АА-"-ке дейін және жоғары деңгейдегі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толық қамтамасыз етілген кредиттік тәуекел дәрежесі бойынша мөлшерленген активтердің І тобына кіретін тұлғалардың пайдасына берілген банк кепілдіктері және кепілдемелері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Standard &amp; Poor`s агенттігінің "А-"-тен "АА-"-ке дейінгі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Standard &amp; Poor`s агенттігінің "А-"-тен "АА-"-ке дейінгі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толық қамтамасыз етілген кредиттік тәуекел дәрежесі бойынша мөлшерленген активтердің ІІ тобына кіретін тұлғалардың пайдасына берілген банк кепілдіктері мен кепілдемелері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Standard &amp; Poor`s агенттігінің "А-"-тен "АА-"-ке дейінгі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Standard &amp; Poor`s агенттігінің "А-"-тен "АА-"-ке дейінгі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толық қамтамасыз етілген кредиттік тәуекел дәрежесі бойынша мөлшерленген активтердің ІІІ тобына кіретін тұлғалардың пайдасына берілген банк кепілдіктері мен кепілдемелері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Standard &amp; Poor`s агенттігінің "А-"-тен "АА-"-ке дейінгі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Standard &amp; Poor`s агенттігінің "А-"-тен "АА-"-ке дейінгі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толық қамтамасыз етілген кредиттік тәуекел дәрежесі бойынша мөлшерленген активтердің ІV тобына кіретін тұлғалардың пайдасына берілген банк кепілдіктері мен кепілдемелері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Standard &amp; Poor`s агенттігінің "А-"-тен "АА-"-ке дейінгі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Standard &amp; Poor`s агенттігінің "А-"-тен "АА-"-ке дейінгі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толық қамтамасыз етілген кредиттік тәуекел дәрежесі бойынша мөлшерленген активтердің V тобына кіретін тұлғалардың пайдасына берілген банк кепілдіктері мен кепілдемелері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Standard &amp; Poor`s агенттігінің "А-"-тен "АА-"-ке дейінгі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кепілдіктерімен (кепілдемелерімен); Standard &amp; Poor`s агенттігінің "АА-" деңгейінде және одан жоғары рейтингі немесе басқа рейтинг агенттіктерінің бірінің осыған ұқсас деңгейдегі рейтингі бар банктердің кепілдіктерімен( кепілдемелерімен); Standard &amp; Poor`s агенттігінің "А-"-тен "АА-"-ке дейінгі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Standard &amp; Poor`s агенттігінің "АА-" деңгейінде және одан жоғары рейтингі бар немесе басқа рейтинг агенттіктерінің бірінің осыған ұқсас деңгейдегі рейтингі бар банктердің бағалы қағаздарымен қамтамасыз етілген кредиттік тәуекел дәрежесі бойынша мөлшерленген активтердің І тобына кіретін тұлғалардың пайдасына берілген банк аккредитивтері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Standard &amp; Poor`s агенттігінің "А-"-тен "АА-"-ке дейінгі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кепілдіктерімен (кепілдемелерімен); Standard &amp; Poor`s агенттігінің "АА-" деңгейінде және одан жоғары рейтингі немесе басқа рейтингтік агенттіктердің бірінің осыған ұқсас деңгейдегі рейтингі бар банктердің кепілдіктерімен( кепілдемелерімен); Standard &amp; Poor`s агенттігінің "А-"-тен "АА-"-ке дейінгі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Standard &amp; Poor`s агенттігінің "АА-" деңгейінде және одан жоғары рейтингі бар немесе басқа рейтингтік агенттіктердің бірінің осыған ұқсас деңгейдегі рейтингі бар банктердің бағалы қағаздарымен қамтамасыз етілген кредиттік тәуекел дәрежесі бойынша мөлшерленген активтердің ІІ тобына кіретін тұлғалардың пайдасына берілген банк аккредитивтері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Standard &amp; Poor`s агенттігінің "А-"-тен "АА-"-ке дейінгі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кепілдіктерімен (кепілдемелерімен); Standard &amp; Poor`s агенттігінің "АА-" деңгейінде және одан жоғары рейтингі немесе басқа рейтингтік агенттіктердің бірінің осыған ұқсас деңгейдегі рейтингі бар банктердің кепілдіктерімен( кепілдемелерімен); Standard &amp; Poor`s агенттігінің "А-"-тен "АА-"-ке дейінгі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Standard &amp; Poor`s агенттігінің "АА-" деңгейінде және одан жоғары рейтингі бар немесе басқа рейтингтік агенттіктердің бірінің осыған ұқсас деңгейдегі рейтингі бар банктердің бағалы қағаздарымен қамтамасыз етілген кредиттік тәуекел дәрежесі бойынша мөлшерленген активтердің ІІІ тобына кіретін тұлғалардың пайдасына берілген банк аккредитивтері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Standard &amp; Poor`s агенттігінің "А-"-тен "АА-"-ке дейінгі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кепілдіктерімен (кепілдемелерімен); Standard &amp; Poor`s агенттігінің "АА-" деңгейінде және одан жоғары рейтингі немесе басқа рейтингтік агенттіктердің бірінің осыған ұқсас деңгейдегі рейтингі бар банктердің кепілдіктерімен( кепілдемелерімен); Standard &amp; Poor`s агенттігінің "А-"-тен "АА-"-ке дейінгі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Standard &amp; Poor`s агенттігінің "АА-" деңгейінде және одан жоғары рейтингі бар немесе басқа рейтингтік агенттіктердің бірінің осыған ұқсас деңгейдегі рейтингі бар банктердің бағалы қағаздарымен қамтамасыз етілген кредиттік тәуекел дәрежесі бойынша мөлшерленген активтердің ІV тобына кіретін тұлғалардың пайдасына берілген банк аккредитивтері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Standard &amp; Poor`s агенттігінің "А-"-тен "АА-"-ке дейінгі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кепілдіктерімен (кепілдемелерімен); Standard &amp; Poor`s агенттігінің "АА-" деңгейінде және одан жоғары рейтингі немесе басқа рейтингтік агенттіктердің бірінің осыған ұқсас деңгейдегі рейтингі бар банктердің кепілдіктерімен( кепілдемелерімен); Standard &amp; Poor`s агенттігінің "А-"-тен "АА-"-ке дейінгі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Standard &amp; Poor`s агенттігінің "АА-" деңгейінде және одан жоғары рейтингі бар немесе басқа рейтингтік агенттіктердің бірінің осыған ұқсас деңгейдегі рейтингі бар банктердің бағалы қағаздарымен қамтамасыз етілген кредиттік тәуекел дәрежесі бойынша мөлшерленген активтердің V тобына кіретін тұлғалардың пайдасына берілген банк аккредитивтері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 тобына кіретін тұлғалармен жасалған, банктің болашақта өтеу мерзімі 1 жылдан астам қарыздар мен салымдарды орналастыруы бойынша ықтимал (шартты)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 тобына кіретін тұлғалармен жасалған, банктің болашақта өтеу мерзімі 1 жылдан астам қарыздар мен салымдарды орналастыруы бойынша ықтимал (шартты)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ІІІ тобына кіретін тұлғалармен жасалған, банктің болашақта өтеу мерзімі 1 жылдан астам қарыздар мен салымдарды орналастыруы бойынша ықтимал (шартты)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ІV тобына кіретін тұлғалармен жасалған, банктің болашақта өтеу мерзімі 1 жылдан астам қарыздар мен салымдарды орналастыруы бойынша ықтимал (шартты)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V тобына кіретін тұлғалармен жасалған, банктің болашақта өтеу мерзімі 1 жылдан астам қарыздар мен салымдарды орналастыруы бойынша ықтимал (шартты)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мыналармен: Standard &amp; Poor`s агенттігінің "ВВВ-"-тен "А-"-ке дейінгі тәуелсіз рейтингі немесе басқа рейтингілік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Standard &amp; Poor`s агенттігінің "А"-тен "АА-"-ке дейінгі борыштық рейтингі немесе басқа рейтингілік агенттіктердің бірінің осыған ұқсас деңгейдегі рейтингі бар банктердің кепілдіктерімен (кепілдемелерімен); Standard &amp; Poor`s агенттігінің "АА-" және жоғары деңгейінде борыштық рейтингі немесе басқа рейтингілік агенттіктердің бірінің осыған ұқсас деңгейдегі рейтингі бар заңды тұлғалардың кепілдіктерімен (кепілдемелерімен) және сақтандыру (қайта сақтандыру) ұйымдарының сақтандыру полистерімен; Standard &amp; Poor`s агенттігінің "ВВВ-"-тен "А-"-ке дейінгі тәуелсіз рейтингі немесе басқа рейтингілік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Standard &amp; Poor`s агенттігінің "А-"-тен "АА-"-ке дейінгі борыштық рейтингі немесе басқа рейтингілік агенттіктердің бірінің осыған ұқсас деңгейдегі рейтингі бар банктердің бағалы қағаздарымен; Standard &amp; Poor`s агенттігінің "АА-" және жоғары деңгейінде борыштық рейтингі немесе басқа рейтингілік агенттіктердің бірінің осыған ұқсас деңгейдегі рейтингі бар заңды тұлғалардың бағалы қағаздарымен толығымен қамтамасыз етілген, кредиттік тәуекел дәрежесі бойынша мөлшерленген активтердің І тобына кіретін тұлғалардың пайдасына берілген банк кепілдіктері және кепілдемелері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жылғы 29 қазандағы Қазақстан Республикасының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шағын немесе орта кәсіпкерлікке жатқызылған субъектілердің пайдасына олардың үшінші тұлғалар алдындағы міндеттемелерін қамтамасыз ету үшін берілген банктің кепілдіктері мен кепілдемелері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мыналармен: Standard &amp; Poor`s агенттігінің "ВВВ-"-тен "А-"-ке дейінгі тәуелсіз рейтингі немесе басқа рейтингілік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Standard &amp; Poor`s агенттігінің "А"-тен "АА-"-ке дейінгі борыштық рейтингі немесе басқа рейтингілік агенттіктердің бірінің осыған ұқсас деңгейдегі рейтингі бар банктердің кепілдіктерімен (кепілдемелерімен); Standard &amp; Poor`s агенттігінің "АА-" және жоғары деңгейінде борыштық рейтингі немесе басқа рейтингілік агенттіктердің бірінің осыған ұқсас деңгейдегі рейтингі бар заңды тұлғалардың кепілдіктерімен (кепілдемелерімен) және сақтандыру (қайта сақтандыру) ұйымдарының сақтандыру полистерімен; Standard &amp; Poor`s агенттігінің "ВВВ-"-тен "А-"-ке дейінгі тәуелсіз рейтингі немесе басқа рейтингілік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Standard &amp; Poor`s агенттігінің "А-"-тен "АА-"-ке дейінгі борыштық рейтингі немесе басқа рейтингілік агенттіктердің бірінің осыған ұқсас деңгейдегі рейтингі бар банктердің бағалы қағаздарымен; Standard &amp; Poor`s агенттігінің "АА-" және жоғары деңгейінде борыштық рейтингі немесе басқа рейтингілік агенттіктердің бірінің осыған ұқсас деңгейдегі рейтингі бар заңды тұлғалардың бағалы қағаздарымен толығымен қамтамасыз етілген, кредиттік тәуекел дәрежесі бойынша мөлшерленген активтердің ІІ тобына кіретін тұлғалардың пайдасына берілген банк кепілдіктері және кепілдемелері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мыналармен: Standard &amp; Poor`s агенттігінің "ВВВ-"-тен "А-"-ке дейінгі тәуелсіз рейтингі немесе басқа рейтингілік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Standard &amp; Poor`s агенттігінің "А"-тен "АА-"-ке дейінгі борыштық рейтингі немесе басқа рейтингілік агенттіктердің бірінің осыған ұқсас деңгейдегі рейтингі бар банктердің кепілдіктерімен (кепілдемелерімен); Standard &amp; Poor`s агенттігінің "АА-" және жоғары деңгейінде борыштық рейтингі немесе басқа рейтингілік агенттіктердің бірінің осыған ұқсас деңгейдегі рейтингі бар заңды тұлғалардың кепілдіктерімен (кепілдемелерімен) және сақтандыру (қайта сақтандыру) ұйымдарының сақтандыру полистерімен; Standard &amp; Poor`s агенттігінің "ВВВ-"-тен "А-"-ке дейінгі тәуелсіз рейтингі немесе басқа рейтингілік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Standard &amp; Poor`s агенттігінің "А-"-тен "АА-"-ке дейінгі борыштық рейтингі немесе басқа рейтингілік агенттіктердің бірінің осыған ұқсас деңгейдегі рейтингі бар банктердің бағалы қағаздарымен; Standard &amp; Poor`s агенттігінің "АА-" және жоғары деңгейінде борыштық рейтингі немесе басқа рейтингілік агенттіктердің бірінің осыған ұқсас деңгейдегі рейтингі бар заңды тұлғалардың бағалы қағаздарымен толығымен қамтамасыз етілген, кредиттік тәуекел дәрежесі бойынша мөлшерленген активтердің ІІІ тобына кіретін тұлғалардың пайдасына берілген банк кепілдіктері және кепілдемелері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мыналармен: Standard &amp; Poor`s агенттігінің "ВВВ-"-тен "А-"-ке дейінгі тәуелсіз рейтингі немесе басқа рейтингілік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Standard &amp; Poor`s агенттігінің "А"-тен "АА-"-ке дейінгі борыштық рейтингі немесе басқа рейтингілік агенттіктердің бірінің осыған ұқсас деңгейдегі рейтингі бар банктердің кепілдіктерімен (кепілдемелерімен); Standard &amp; Poor`s агенттігінің "АА-" және жоғары деңгейінде борыштық рейтингі немесе басқа рейтингілік агенттіктердің бірінің осыған ұқсас деңгейдегі рейтингі бар заңды тұлғалардың кепілдіктерімен (кепілдемелерімен) және сақтандыру (қайта сақтандыру) ұйымдарының сақтандыру полистерімен; Standard &amp; Poor`s агенттігінің "ВВВ-"-тен "А-"-ке дейінгі тәуелсіз рейтингі немесе басқа рейтингілік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Standard &amp; Poor`s агенттігінің "А-"-тен "АА-"-ке дейінгі борыштық рейтингі немесе басқа рейтингілік агенттіктердің бірінің осыған ұқсас деңгейдегі рейтингі бар банктердің бағалы қағаздарымен; Standard &amp; Poor`s агенттігінің "АА-" және жоғары деңгейінде борыштық рейтингі немесе басқа рейтингілік агенттіктердің бірінің осыған ұқсас деңгейдегі рейтингі бар заңды тұлғалардың бағалы қағаздарымен толығымен қамтамасыз етілген, кредиттік тәуекел дәрежесі бойынша мөлшерленген активтердің ІV тобына кіретін тұлғалардың пайдасына берілген банк кепілдіктері және кепілдемелері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мыналармен: Standard &amp; Poor`s агенттігінің "ВВВ-"-тен "А-"-ке дейінгі тәуелсіз рейтингі немесе басқа рейтингілік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Standard &amp; Poor`s агенттігінің "А"-тен "АА-"-ке дейінгі борыштық рейтингі немесе басқа рейтингілік агенттіктердің бірінің осыған ұқсас деңгейдегі рейтингі бар банктердің кепілдіктерімен (кепілдемелерімен); Standard &amp; Poor`s агенттігінің "АА-" және жоғары деңгейінде борыштық рейтингі немесе басқа рейтингілік агенттіктердің бірінің осыған ұқсас деңгейдегі рейтингі бар заңды тұлғалардың кепілдіктерімен (кепілдемелерімен) және сақтандыру (қайта сақтандыру) ұйымдарының сақтандыру полистерімен; Standard &amp; Poor`s агенттігінің "ВВВ-"-тен "А-"-ке дейінгі тәуелсіз рейтингі немесе басқа рейтингілік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Standard &amp; Poor`s агенттігінің "А-"-тен "АА-"-ке дейінгі борыштық рейтингі немесе басқа рейтингілік агенттіктердің бірінің осыған ұқсас деңгейдегі рейтингі бар банктердің бағалы қағаздарымен; Standard &amp; Poor`s агенттігінің "АА-" және жоғары деңгейінде борыштық рейтингі немесе басқа рейтингілік агенттіктердің бірінің осыған ұқсас деңгейдегі рейтингі бар заңды тұлғалардың бағалы қағаздарымен толығымен қамтамасыз етілген, кредиттік тәуекел дәрежесі бойынша мөлшерленген активтердің V тобына кіретін тұлғалардың пайдасына берілген банк кепілдіктері және кепілдемелері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мыналармен: Standard &amp; Poor`s агенттігінің "ВВВ-"-тен "А-"-ке дейінгі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Standard &amp; Poor`s агенттігінің "А"-тен "АА-"-ке дейінгі борыштық рейтингі немесе басқа рейтингтік агенттіктердің бірінің осыған ұқсас деңгейдегі рейтингі бар банктердің кепілдіктерімен (кепілдемелерімен); Standard &amp; Poor`s агенттігінің "АА-" және жоғары деңгейінде борыштық рейтингі немесе басқа рейтингтік агенттіктердің бірінің осыған ұқсас деңгейдегі рейтингі бар заңды тұлғалардың кепілдіктерімен (кепілдемелерімен) және сақтандыру (қайта сақтандыру) ұйымдарының сақтандыру полистерімен; Standard &amp; Poor`s агенттігінің "ВВВ-"-тен "А-"-ке дейінгі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Standard &amp; Poor`s агенттігінің "А-"-тен "АА-"-ке дейінгі борыштық рейтингі немесе басқа рейтингтік агенттіктердің бірінің осыған ұқсас деңгейдегі рейтингі бар банктердің бағалы қағаздарымен; Standard &amp; Poor`s агенттігінің "АА-" және жоғары деңгейінде борыштық рейтингі немесе басқа рейтингтік агенттіктердің бірінің осыған ұқсас деңгейдегі рейтингі бар заңды тұлғалардың бағалы қағаздарымен толығымен қамтамасыз етілген, кредиттік тәуекел дәрежесі бойынша мөлшерленген активтердің І тобына кіретін тұлғалардың пайдасына ұсынылған банк аккредитивтері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мыналармен: Standard &amp; Poor`s агенттігінің "ВВВ-"-тен "А-"-ке дейінгі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Standard &amp; Poor`s агенттігінің "А"-тен "АА-"-ке дейінгі борыштық рейтингі немесе басқа рейтингтік агенттіктердің бірінің осыған ұқсас деңгейдегі рейтингі бар банктердің кепілдіктерімен (кепілдемелерімен); Standard &amp; Poor`s агенттігінің "АА-" және жоғары деңгейінде борыштық рейтингі немесе басқа рейтингтік агенттіктердің бірінің осыған ұқсас деңгейдегі рейтингі бар заңды тұлғалардың кепілдіктерімен (кепілдемелерімен) және сақтандыру (қайта сақтандыру) ұйымдарының сақтандыру полистерімен; Standard &amp; Poor`s агенттігінің "ВВВ-"-тен "А-"-ке дейінгі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Standard &amp; Poor`s агенттігінің "А-"-тен "АА-"-ке дейінгі борыштық рейтингі немесе басқа рейтингтік агенттіктердің бірінің осыған ұқсас деңгейдегі рейтингі бар банктердің бағалы қағаздарымен; Standard &amp; Poor`s агенттігінің "АА-" және жоғары деңгейінде борыштық рейтингі немесе басқа рейтингтік агенттіктердің бірінің осыған ұқсас деңгейдегі рейтингі бар заңды тұлғалардың бағалы қағаздарымен толығымен қамтамасыз етілген, кредиттік тәуекел дәрежесі бойынша мөлшерленген активтердің ІІ тобына кіретін тұлғалардың пайдасына ұсынылған банк аккредитивтері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мыналармен: Standard &amp; Poor`s агенттігінің "ВВВ-"-тен "А-"-ке дейінгі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Standard &amp; Poor`s агенттігінің "А"-тен "АА-"-ке дейінгі борыштық рейтингі немесе басқа рейтингтік агенттіктердің бірінің осыған ұқсас деңгейдегі рейтингі бар банктердің кепілдіктерімен (кепілдемелерімен); Standard &amp; Poor`s агенттігінің "АА-" және жоғары деңгейінде борыштық рейтингі немесе басқа рейтингтік агенттіктердің бірінің осыған ұқсас деңгейдегі рейтингі бар заңды тұлғалардың кепілдіктерімен (кепілдемелерімен) және сақтандыру (қайта сақтандыру) ұйымдарының сақтандыру полистерімен; Standard &amp; Poor`s агенттігінің "ВВВ-"-тен "А-"-ке дейінгі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Standard &amp; Poor`s агенттігінің "А-"-тен "АА-"-ке дейінгі борыштық рейтингі немесе басқа рейтингтік агенттіктердің бірінің осыған ұқсас деңгейдегі рейтингі бар банктердің бағалы қағаздарымен; Standard &amp; Poor`s агенттігінің "АА-" және жоғары деңгейінде борыштық рейтингі немесе басқа рейтингтік агенттіктердің бірінің осыған ұқсас деңгейдегі рейтингі бар заңды тұлғалардың бағалы қағаздарымен толығымен қамтамасыз етілген, кредиттік тәуекел дәрежесі бойынша мөлшерленген активтердің ІІІ тобына кіретін тұлғалардың пайдасына ұсынылған банк аккредитивтері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мыналармен: Standard &amp; Poor`s агенттігінің "ВВВ-"-тен "А-"-ке дейінгі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Standard &amp; Poor`s агенттігінің "А"-тен "АА-"-ке дейінгі борыштық рейтингі немесе басқа рейтингтік агенттіктердің бірінің осыған ұқсас деңгейдегі рейтингі бар банктердің кепілдіктерімен (кепілдемелерімен); Standard &amp; Poor`s агенттігінің "АА-" және жоғары деңгейінде борыштық рейтингі немесе басқа рейтингтік агенттіктердің бірінің осыған ұқсас деңгейдегі рейтингі бар заңды тұлғалардың кепілдіктерімен (кепілдемелерімен) және сақтандыру (қайта сақтандыру) ұйымдарының сақтандыру полистерімен; Standard &amp; Poor`s агенттігінің "ВВВ-"-тен "А-"-ке дейінгі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Standard &amp; Poor`s агенттігінің "А-"-тен "АА-"-ке дейінгі борыштық рейтингі немесе басқа рейтингтік агенттіктердің бірінің осыған ұқсас деңгейдегі рейтингі бар банктердің бағалы қағаздарымен; Standard &amp; Poor`s агенттігінің "АА-" және жоғары деңгейінде борыштық рейтингі немесе басқа рейтингтік агенттіктердің бірінің осыған ұқсас деңгейдегі рейтингі бар заңды тұлғалардың бағалы қағаздарымен толығымен қамтамасыз етілген, кредиттік тәуекел дәрежесі бойынша мөлшерленген активтердің ІV тобына кіретін тұлғалардың пайдасына ұсынылған банк аккредитивтері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мыналармен: Standard &amp; Poor`s агенттігінің "ВВВ-"-тен "А-"-ке дейінгі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Standard &amp; Poor`s агенттігінің "А"-тен "АА-"-ке дейінгі борыштық рейтингі немесе басқа рейтингтік агенттіктердің бірінің осыған ұқсас деңгейдегі рейтингі бар банктердің кепілдіктерімен (кепілдемелерімен); Standard &amp; Poor`s агенттігінің "АА-" және жоғары деңгейінде борыштық рейтингі немесе басқа рейтингтік агенттіктердің бірінің осыған ұқсас деңгейдегі рейтингі бар заңды тұлғалардың кепілдіктерімен (кепілдемелерімен) және сақтандыру (қайта сақтандыру) ұйымдарының сақтандыру полистерімен; Standard &amp; Poor`s агенттігінің "ВВВ-"-тен "А-"-ке дейінгі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Standard &amp; Poor`s агенттігінің "А-"-тен "АА-"-ке дейінгі борыштық рейтингі немесе басқа рейтингтік агенттіктердің бірінің осыған ұқсас деңгейдегі рейтингі бар банктердің бағалы қағаздарымен; Standard &amp; Poor`s агенттігінің "АА-" және жоғары деңгейінде борыштық рейтингі немесе басқа рейтингтік агенттіктердің бірінің осыған ұқсас деңгейдегі рейтингі бар заңды тұлғалардың бағалы қағаздарымен толығымен қамтамасыз етілген, кредиттік тәуекел дәрежесі бойынша мөлшерленген активтердің V тобына кіретін тұлғалардың пайдасына ұсынылған банк аккредитивтері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 тобына кіретін тұлғалармен жасалған қаржы құралдарын банкке сату туралы және банктің кері сатып алу міндеттемесі бар келісім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 тобына кіретін тұлғалармен жасалған қаржы құралдарын банкке сату туралы және банктің кері сатып алу міндеттемесі бар келісім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ІІІ тобына кіретін тұлғалармен жасалған қаржы құралдарын банкке сату туралы және банктің кері сатып алу міндеттемесі бар келісім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ІV тобына кіретін тұлғалармен жасалған қаржы құралдарын банкке сату туралы және банктің кері сатып алу міндеттемесі бар келісім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V тобына кіретін тұлғалармен жасалған қаржы құралдарын банкке сату туралы және банктің кері сатып алу міндеттемесі бар келісім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 тобына кіретін тұлғалардың пайдасына берілген банктің өзге кепілдіктері (кепілдемелері)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 тобына кіретін тұлғалардың пайдасына берілген банктің өзге кепілдіктері (кепілдемелері)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ІІІ тобына кіретін тұлғалардың пайдасына берілген банктің өзге кепілдіктері (кепілдемелері)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ІV тобына кіретін тұлғалардың пайдасына берілген банктің өзге кепілдіктері (кепілдемелері)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V тобына кіретін тұлғалардың пайдасына берілген банктің өзге кепілдіктері (кепілдемелері)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 тобына кіретін тұлғалардың пайдасына ұсынылған өзге банк аккредитивтері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 тобына кіретін тұлғалардың пайдасына ұсынылған өзге банк аккредитивтері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ІІІ тобына кіретін тұлғалардың пайдасына ұсынылған өзге банк аккредитивтері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ІV тобына кіретін тұлғалардың пайдасына ұсынылған өзге банк аккредитивтері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V тобына кіретін тұлғалардың пайдасына ұсынылған өзге банк аккредитивтері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 тобына кіретін тұлғалардың алдындағы банктің өзге шартты (ықтимал) міндеттемелері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 тобына кіретін тұлғалардың алдындағы банктің өзге шартты (ықтимал) міндеттемелері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ІІІ тобына кіретін тұлғалардың алдындағы банктің өзге шартты (ықтимал) міндеттемелері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ІV тобына кіретін тұлғалардың алдындағы банктің өзге шартты (ықтимал) міндеттемелері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V тобына кіретін тұлғалардың алдындағы банктің өзге шартты (ықтимал) міндеттемелері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шартты міндеттемелер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 Мекенжайы ___________________________ </w:t>
      </w:r>
    </w:p>
    <w:p>
      <w:pPr>
        <w:spacing w:after="0"/>
        <w:ind w:left="0"/>
        <w:jc w:val="both"/>
      </w:pPr>
      <w:r>
        <w:rPr>
          <w:rFonts w:ascii="Times New Roman"/>
          <w:b w:val="false"/>
          <w:i w:val="false"/>
          <w:color w:val="000000"/>
          <w:sz w:val="28"/>
        </w:rPr>
        <w:t xml:space="preserve">
      Телефоны 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 </w:t>
      </w:r>
    </w:p>
    <w:p>
      <w:pPr>
        <w:spacing w:after="0"/>
        <w:ind w:left="0"/>
        <w:jc w:val="both"/>
      </w:pPr>
      <w:r>
        <w:rPr>
          <w:rFonts w:ascii="Times New Roman"/>
          <w:b w:val="false"/>
          <w:i w:val="false"/>
          <w:color w:val="000000"/>
          <w:sz w:val="28"/>
        </w:rPr>
        <w:t xml:space="preserve">
      Орындаушы ___________________________________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телефоны </w:t>
      </w:r>
    </w:p>
    <w:p>
      <w:pPr>
        <w:spacing w:after="0"/>
        <w:ind w:left="0"/>
        <w:jc w:val="both"/>
      </w:pPr>
      <w:r>
        <w:rPr>
          <w:rFonts w:ascii="Times New Roman"/>
          <w:b w:val="false"/>
          <w:i w:val="false"/>
          <w:color w:val="000000"/>
          <w:sz w:val="28"/>
        </w:rPr>
        <w:t xml:space="preserve">
      Бас бухгалтер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__________________________________________       _____________________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
      Бірінші басшы немесе ол есепке қол қоюға уәкілеттік берген адам </w:t>
      </w:r>
    </w:p>
    <w:p>
      <w:pPr>
        <w:spacing w:after="0"/>
        <w:ind w:left="0"/>
        <w:jc w:val="both"/>
      </w:pPr>
      <w:r>
        <w:rPr>
          <w:rFonts w:ascii="Times New Roman"/>
          <w:b w:val="false"/>
          <w:i w:val="false"/>
          <w:color w:val="000000"/>
          <w:sz w:val="28"/>
        </w:rPr>
        <w:t xml:space="preserve">
      __________________________________________       _____________________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Күні 20 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Ислам банктері ұсынатын</w:t>
            </w:r>
            <w:r>
              <w:br/>
            </w:r>
            <w:r>
              <w:rPr>
                <w:rFonts w:ascii="Times New Roman"/>
                <w:b w:val="false"/>
                <w:i w:val="false"/>
                <w:color w:val="000000"/>
                <w:sz w:val="20"/>
              </w:rPr>
              <w:t>кредиттік тәуекел ескеріле</w:t>
            </w:r>
            <w:r>
              <w:br/>
            </w:r>
            <w:r>
              <w:rPr>
                <w:rFonts w:ascii="Times New Roman"/>
                <w:b w:val="false"/>
                <w:i w:val="false"/>
                <w:color w:val="000000"/>
                <w:sz w:val="20"/>
              </w:rPr>
              <w:t>отырып мөлшерленген шартты</w:t>
            </w:r>
            <w:r>
              <w:br/>
            </w:r>
            <w:r>
              <w:rPr>
                <w:rFonts w:ascii="Times New Roman"/>
                <w:b w:val="false"/>
                <w:i w:val="false"/>
                <w:color w:val="000000"/>
                <w:sz w:val="20"/>
              </w:rPr>
              <w:t>және ықтимал міндеттемелердің</w:t>
            </w:r>
            <w:r>
              <w:br/>
            </w:r>
            <w:r>
              <w:rPr>
                <w:rFonts w:ascii="Times New Roman"/>
                <w:b w:val="false"/>
                <w:i w:val="false"/>
                <w:color w:val="000000"/>
                <w:sz w:val="20"/>
              </w:rPr>
              <w:t>талдамасы туралы</w:t>
            </w:r>
            <w:r>
              <w:br/>
            </w:r>
            <w:r>
              <w:rPr>
                <w:rFonts w:ascii="Times New Roman"/>
                <w:b w:val="false"/>
                <w:i w:val="false"/>
                <w:color w:val="000000"/>
                <w:sz w:val="20"/>
              </w:rPr>
              <w:t xml:space="preserve">есеп нысанына </w:t>
            </w:r>
            <w:r>
              <w:br/>
            </w:r>
            <w:r>
              <w:rPr>
                <w:rFonts w:ascii="Times New Roman"/>
                <w:b w:val="false"/>
                <w:i w:val="false"/>
                <w:color w:val="000000"/>
                <w:sz w:val="20"/>
              </w:rPr>
              <w:t>қосымша</w:t>
            </w:r>
          </w:p>
        </w:tc>
      </w:tr>
    </w:tbl>
    <w:bookmarkStart w:name="z799" w:id="394"/>
    <w:p>
      <w:pPr>
        <w:spacing w:after="0"/>
        <w:ind w:left="0"/>
        <w:jc w:val="left"/>
      </w:pPr>
      <w:r>
        <w:rPr>
          <w:rFonts w:ascii="Times New Roman"/>
          <w:b/>
          <w:i w:val="false"/>
          <w:color w:val="000000"/>
        </w:rPr>
        <w:t xml:space="preserve"> Әкімшілік деректер нысанын толтыру бойынша түсіндірме Ислам банктері ұсынатын кредиттік тәуекел ескеріле отырып мөлшерленген шартты және ықтимал міндеттемелердің талдамасы туралы есеп (индексі - 2-BVU_ RUІVO, кезеңділігі - ай сайын)</w:t>
      </w:r>
    </w:p>
    <w:bookmarkEnd w:id="394"/>
    <w:bookmarkStart w:name="z800" w:id="395"/>
    <w:p>
      <w:pPr>
        <w:spacing w:after="0"/>
        <w:ind w:left="0"/>
        <w:jc w:val="left"/>
      </w:pPr>
      <w:r>
        <w:rPr>
          <w:rFonts w:ascii="Times New Roman"/>
          <w:b/>
          <w:i w:val="false"/>
          <w:color w:val="000000"/>
        </w:rPr>
        <w:t xml:space="preserve"> 1-тарау. Жалпы ережелер</w:t>
      </w:r>
    </w:p>
    <w:bookmarkEnd w:id="395"/>
    <w:bookmarkStart w:name="z801" w:id="396"/>
    <w:p>
      <w:pPr>
        <w:spacing w:after="0"/>
        <w:ind w:left="0"/>
        <w:jc w:val="both"/>
      </w:pPr>
      <w:r>
        <w:rPr>
          <w:rFonts w:ascii="Times New Roman"/>
          <w:b w:val="false"/>
          <w:i w:val="false"/>
          <w:color w:val="000000"/>
          <w:sz w:val="28"/>
        </w:rPr>
        <w:t>
      1. Осы түсіндірме (бұдан әрі – Түсіндірме) "Ислам банктері ұсынатын кредиттік тәуекел ескеріле отырып мөлшерленген шартты және ықтимал міндеттемелердің талдамасы туралы есеп" әкімшілік деректер нысанын (бұдан әрі – Нысан) толтыру бойынша бірыңғай талаптарды айқындайды.</w:t>
      </w:r>
    </w:p>
    <w:bookmarkEnd w:id="396"/>
    <w:bookmarkStart w:name="z802" w:id="397"/>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 Заңының 8-бабының </w:t>
      </w:r>
      <w:r>
        <w:rPr>
          <w:rFonts w:ascii="Times New Roman"/>
          <w:b w:val="false"/>
          <w:i w:val="false"/>
          <w:color w:val="000000"/>
          <w:sz w:val="28"/>
        </w:rPr>
        <w:t>18-1) тармақшасына</w:t>
      </w:r>
      <w:r>
        <w:rPr>
          <w:rFonts w:ascii="Times New Roman"/>
          <w:b w:val="false"/>
          <w:i w:val="false"/>
          <w:color w:val="000000"/>
          <w:sz w:val="28"/>
        </w:rPr>
        <w:t xml:space="preserve">, "Қазақстан Республикасындағы банктер және банк қызметі туралы" 1995 жылғы 31 тамыздағы Қазақстан Республикасы Заңының 54-бабының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w:t>
      </w:r>
    </w:p>
    <w:bookmarkEnd w:id="397"/>
    <w:bookmarkStart w:name="z803" w:id="398"/>
    <w:p>
      <w:pPr>
        <w:spacing w:after="0"/>
        <w:ind w:left="0"/>
        <w:jc w:val="both"/>
      </w:pPr>
      <w:r>
        <w:rPr>
          <w:rFonts w:ascii="Times New Roman"/>
          <w:b w:val="false"/>
          <w:i w:val="false"/>
          <w:color w:val="000000"/>
          <w:sz w:val="28"/>
        </w:rPr>
        <w:t>
      3. Нысанды ислам банктері әр айдың біріндегі жағдай бойынша ай сайын жасайды. Нысандағы деректер мың теңгемен толтырылады.</w:t>
      </w:r>
    </w:p>
    <w:bookmarkEnd w:id="398"/>
    <w:bookmarkStart w:name="z804" w:id="399"/>
    <w:p>
      <w:pPr>
        <w:spacing w:after="0"/>
        <w:ind w:left="0"/>
        <w:jc w:val="both"/>
      </w:pPr>
      <w:r>
        <w:rPr>
          <w:rFonts w:ascii="Times New Roman"/>
          <w:b w:val="false"/>
          <w:i w:val="false"/>
          <w:color w:val="000000"/>
          <w:sz w:val="28"/>
        </w:rPr>
        <w:t>
      4. Нысанға бірінші басшы, бас бухгалтер не есепке қол қоюға уәкілетті адамлар қол қояды.</w:t>
      </w:r>
    </w:p>
    <w:bookmarkEnd w:id="399"/>
    <w:bookmarkStart w:name="z805" w:id="400"/>
    <w:p>
      <w:pPr>
        <w:spacing w:after="0"/>
        <w:ind w:left="0"/>
        <w:jc w:val="left"/>
      </w:pPr>
      <w:r>
        <w:rPr>
          <w:rFonts w:ascii="Times New Roman"/>
          <w:b/>
          <w:i w:val="false"/>
          <w:color w:val="000000"/>
        </w:rPr>
        <w:t xml:space="preserve"> 2-тарау. Нысанды толтыру бойынша түсіндірме</w:t>
      </w:r>
    </w:p>
    <w:bookmarkEnd w:id="400"/>
    <w:bookmarkStart w:name="z806" w:id="401"/>
    <w:p>
      <w:pPr>
        <w:spacing w:after="0"/>
        <w:ind w:left="0"/>
        <w:jc w:val="both"/>
      </w:pPr>
      <w:r>
        <w:rPr>
          <w:rFonts w:ascii="Times New Roman"/>
          <w:b w:val="false"/>
          <w:i w:val="false"/>
          <w:color w:val="000000"/>
          <w:sz w:val="28"/>
        </w:rPr>
        <w:t>
      5. Нысан Нормативтік құқықтық актілерді мемлекеттік тіркеу тізілімінде № 13939 болып тіркелген, "Ислам банктері үшін пруденциалдық нормативтерді және өзге де сақтауға міндетті нормалар мен лимиттерді, олардың нормативтік мәнін және ислам банктері үшін пруденциалдық нормативтерді және өзге де сақтауға міндетті нормалар мен лимиттерді есеп айырысу әдістемесін белгілеу туралы" Қазақстан Республикасы Ұлттық Банкі Басқармасының 2016 жылғы 30 мамырдағы № 144 қаулысына сәйкес толтырылады.</w:t>
      </w:r>
    </w:p>
    <w:bookmarkEnd w:id="401"/>
    <w:bookmarkStart w:name="z807" w:id="402"/>
    <w:p>
      <w:pPr>
        <w:spacing w:after="0"/>
        <w:ind w:left="0"/>
        <w:jc w:val="both"/>
      </w:pPr>
      <w:r>
        <w:rPr>
          <w:rFonts w:ascii="Times New Roman"/>
          <w:b w:val="false"/>
          <w:i w:val="false"/>
          <w:color w:val="000000"/>
          <w:sz w:val="28"/>
        </w:rPr>
        <w:t>
      6. 3-бағанда кредиттік тәуекел ескеріле отырып мөлшерленуге жататын шартты және ықтимал міндеттемелер бойынша сома көрсетіледі.</w:t>
      </w:r>
    </w:p>
    <w:bookmarkEnd w:id="402"/>
    <w:bookmarkStart w:name="z808" w:id="403"/>
    <w:p>
      <w:pPr>
        <w:spacing w:after="0"/>
        <w:ind w:left="0"/>
        <w:jc w:val="both"/>
      </w:pPr>
      <w:r>
        <w:rPr>
          <w:rFonts w:ascii="Times New Roman"/>
          <w:b w:val="false"/>
          <w:i w:val="false"/>
          <w:color w:val="000000"/>
          <w:sz w:val="28"/>
        </w:rPr>
        <w:t>
      7. 6-бағанда конверсия коэффициентінің мәніне көбейтілген (4-баған) шартты және ықтимал міндеттемелер бойынша сома пайызбен (3-баған) және кредиттік тәуекел коэффициентінің мәні пайызбен (5-баған) көрсетіледі.</w:t>
      </w:r>
    </w:p>
    <w:bookmarkEnd w:id="4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 xml:space="preserve">7-қосымша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8 мамырдағы</w:t>
            </w:r>
            <w:r>
              <w:br/>
            </w:r>
            <w:r>
              <w:rPr>
                <w:rFonts w:ascii="Times New Roman"/>
                <w:b w:val="false"/>
                <w:i w:val="false"/>
                <w:color w:val="000000"/>
                <w:sz w:val="20"/>
              </w:rPr>
              <w:t>№ 75 қаулысына</w:t>
            </w:r>
            <w:r>
              <w:br/>
            </w:r>
            <w:r>
              <w:rPr>
                <w:rFonts w:ascii="Times New Roman"/>
                <w:b w:val="false"/>
                <w:i w:val="false"/>
                <w:color w:val="000000"/>
                <w:sz w:val="20"/>
              </w:rPr>
              <w:t>11-қосымша</w:t>
            </w:r>
          </w:p>
        </w:tc>
      </w:tr>
    </w:tbl>
    <w:bookmarkStart w:name="z811" w:id="404"/>
    <w:p>
      <w:pPr>
        <w:spacing w:after="0"/>
        <w:ind w:left="0"/>
        <w:jc w:val="left"/>
      </w:pPr>
      <w:r>
        <w:rPr>
          <w:rFonts w:ascii="Times New Roman"/>
          <w:b/>
          <w:i w:val="false"/>
          <w:color w:val="000000"/>
        </w:rPr>
        <w:t xml:space="preserve"> Әкімшілік деректерді жинауға арналған нысан</w:t>
      </w:r>
    </w:p>
    <w:bookmarkEnd w:id="404"/>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xml:space="preserve">
      Әкімшілік деректердің нысаны www.natіonalbank.kz интернет-ресурсында орналастырылған </w:t>
      </w:r>
    </w:p>
    <w:bookmarkStart w:name="z812" w:id="405"/>
    <w:p>
      <w:pPr>
        <w:spacing w:after="0"/>
        <w:ind w:left="0"/>
        <w:jc w:val="left"/>
      </w:pPr>
      <w:r>
        <w:rPr>
          <w:rFonts w:ascii="Times New Roman"/>
          <w:b/>
          <w:i w:val="false"/>
          <w:color w:val="000000"/>
        </w:rPr>
        <w:t xml:space="preserve"> K4 ағымдағы өтімділік коэффициентінің талдамасы туралы есеп</w:t>
      </w:r>
    </w:p>
    <w:bookmarkEnd w:id="405"/>
    <w:p>
      <w:pPr>
        <w:spacing w:after="0"/>
        <w:ind w:left="0"/>
        <w:jc w:val="both"/>
      </w:pPr>
      <w:r>
        <w:rPr>
          <w:rFonts w:ascii="Times New Roman"/>
          <w:b w:val="false"/>
          <w:i w:val="false"/>
          <w:color w:val="000000"/>
          <w:sz w:val="28"/>
        </w:rPr>
        <w:t>
      Әкімшілік деректер нысанының индексі: 1-BVU_R_K4</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20__жылғы "___"_________</w:t>
      </w:r>
    </w:p>
    <w:p>
      <w:pPr>
        <w:spacing w:after="0"/>
        <w:ind w:left="0"/>
        <w:jc w:val="both"/>
      </w:pPr>
      <w:r>
        <w:rPr>
          <w:rFonts w:ascii="Times New Roman"/>
          <w:b w:val="false"/>
          <w:i w:val="false"/>
          <w:color w:val="000000"/>
          <w:sz w:val="28"/>
        </w:rPr>
        <w:t>
      Ақпаратты ұсынатын тұлғалар тобы: екінші деңгейдегі банк</w:t>
      </w:r>
    </w:p>
    <w:p>
      <w:pPr>
        <w:spacing w:after="0"/>
        <w:ind w:left="0"/>
        <w:jc w:val="both"/>
      </w:pPr>
      <w:r>
        <w:rPr>
          <w:rFonts w:ascii="Times New Roman"/>
          <w:b w:val="false"/>
          <w:i w:val="false"/>
          <w:color w:val="000000"/>
          <w:sz w:val="28"/>
        </w:rPr>
        <w:t>
      Ұсыну мерзімі: есепті айдан кейінгі айдың жетінші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13" w:id="406"/>
    <w:p>
      <w:pPr>
        <w:spacing w:after="0"/>
        <w:ind w:left="0"/>
        <w:jc w:val="both"/>
      </w:pPr>
      <w:r>
        <w:rPr>
          <w:rFonts w:ascii="Times New Roman"/>
          <w:b w:val="false"/>
          <w:i w:val="false"/>
          <w:color w:val="000000"/>
          <w:sz w:val="28"/>
        </w:rPr>
        <w:t>
      1-кесте. Өтімділігі жоғары активтердің орташа айлық шамасының талдамасы туралы есеп</w:t>
      </w:r>
    </w:p>
    <w:bookmarkEnd w:id="4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шамасы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банкноттар және монеталар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пункттеріндегі қолма-қол ақша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Банкоматтардағы және электрондық терминалдардағы қолма-қол ақша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жол чектеріндегі ақша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қымбат металдардан дайындалған монеталар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чектеріндегі ақша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арзан металдардан дайындалған коллекциялық монеталар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қымбат металдар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аффинирленген қымбат металдар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 шоттарындағы орналастырылған аффинирленген қымбат металдар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депозитарийдің шоттарындағы ақша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 ұйымының (орталық контрагенттің) кепілдік немесе резервтік қорларына жарналар, маржалық жарналар, қор биржасының сауда жүйесінде ашық сауда-саттық әдісімен және (немесе) орталық контрагенттің қатысуымен жасалған мәмілелер бойынша міндеттемелердің орындалуын толық және (немесе) ішінара қамтамасыз ету болып табылатын банктің ақшасы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салымдар (бір түнге)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талап етуге дейінгі салымдар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және Ұлттық Банк шығарған Қазақстан Республикасының мемлекеттік бағалы қағаздары, "Самұрық-Қазына "ұлттық әл-ауқат қоры" акционерлік қоғамы және "Бәйтерек "Ұлттық басқарушы холдингі" акционерлік қоғамы шығарған бағалы қағаздар, акцияларының жүз пайызы Ұлттық Банкке тиесілі, кәсіпкерлік қызметпен байланысты емес жеке тұлғалардың ипотекалық қарыздарын сатып алуды жүзеге асыратын заңды тұлға шығарған бағалы қағаздар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мемлекеттік кепілдігі бар бағалы қағаздар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Банктегі, Қазақстан Республикасының банктеріндегі және Standard &amp; Poor's агенттігінің "ВВВ-"-тен төмен емес ұзақ мерзімді борыштық рейтингі немесе басқа рейтингтік агенттіктердің осыған ұқсас деңгейдегі рейтингі бар резидент емес банктердегі талап етуге дейінгі салымдар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рейтингтік агенттіктің "ВВВ-"-тен төмен емес ұзақ мерзімді борыштық рейтингі немесе басқа рейтингтік агенттіктердің бірінің осыған ұқсас деңгейдегі рейтингі бар Қазақстан Республикасының резидент және резидент емес банктеріне берілген "овернайт" қарыздары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банктерінде, сондай-ақ Standard &amp; Poor's агенттігінің "ВВВ-"-тен төмен емес ұзақ мерзімді борыштық рейтингі немесе басқа рейтингтік агенттіктердің бірінің осыған ұқсас деңгейдегі рейтингі бар резидент емес банктерде бір түнге орналастырылған салымдар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 мемлекеттік тіркеу тізілімінде № 16149 болып тіркелген, "Облигациялары банктер мен банк холдингтері меншікке сатып алатын халықаралық қаржы ұйымдарының тізбесін және банктер мен банк холдингтері меншікке сатып алатын облигацияларға қойылатын талаптарды белгілеу туралы" Қазақстан Республикасының Ұлттық Банкі Басқармасының 2017 жылғы 29 қарашадағы № 234 қаулысымен белгіленген деңгейден төмен емес тәуелсіз ұзақ мерзімді рейтингі бар елдердің мемлекеттік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"ВВВ-"-тен төмен емес (Standard &amp; Poor's және (немесе) Fіtch рейтингтік агенттіктерінің жіктеуі бойынша) немесе "ВааЗ"-тен төмен емес (Moody's Іnvestors Servіce рейтингтік агенттігінің жіктеуі бойынша) рейтингі бар шетел эмитенттерінің облигациялары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Банктегі мерзімді депозиттер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холдинг, ұлттық басқарушы холдинг, дауыс беруші акцияларының 100 пайызы (қатысу үлесі) ұлттық басқарушы холдингке тиесілі заңды тұлғалар - оригинаторлар құрған исламдық арнайы қаржы компаниясы шығарған ислам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төмен емес шетел валютасында тәуелсіз ұзақ мерзімді рейтингі бар немесе басқа рейтингтік агенттіктердің бірінің осыған ұқсас деңгейдегі рейтингі бар елдердің ислам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төмен емес рейтингі бар немесе басқа рейтингтік агенттіктердің бірінің осыған ұқсас деңгейдегі рейтингі бар шетел эмитенттерінің ислам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өтімді активтерді есептеуге енгізілетін есептелген сыйақы, дисконттар, сыйлықтар, әділ құнды оң/теріс түзетудің шоттары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кастодиан шарты негізінде сақтауға қабылдаған қаражатының инвестицияланбаған қалдықтары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кері сатып алу талабымен сатқан немесе кепілге берілген мемлекеттік бағалы қағаздардың өтімділігі жоғары бағалы қағаздардың баланстық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операциялар бойынша міндеттемелер банктің баланстық шотында есепке алынатын және мерзімді өтімділік коэффициенттерінің есебіне кіргізілген валюталық своп операциялары бойынша талаптар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Жұмыс күндерінің саны:___.</w:t>
      </w:r>
    </w:p>
    <w:bookmarkStart w:name="z814" w:id="407"/>
    <w:p>
      <w:pPr>
        <w:spacing w:after="0"/>
        <w:ind w:left="0"/>
        <w:jc w:val="both"/>
      </w:pPr>
      <w:r>
        <w:rPr>
          <w:rFonts w:ascii="Times New Roman"/>
          <w:b w:val="false"/>
          <w:i w:val="false"/>
          <w:color w:val="000000"/>
          <w:sz w:val="28"/>
        </w:rPr>
        <w:t>
      2-кесте. Талап етілгенге дейінгі міндеттемелердің орташа айлық шамасының талдамасы туралы есеп</w:t>
      </w:r>
    </w:p>
    <w:bookmarkEnd w:id="4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шамасы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банктердегі корреспонденттік шоттар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корреспонденттік шоттары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ұйымдардың корреспонденттік шоттар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талап етілгенге дейінгі салымдар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банктердегі талап етілгенге дейінгі салымдар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талап етілгенге дейінгі салымдар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 талап еткенге дейінгі салымдар бойынша мерзімі ұзартылған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алынған овернайт қарыздары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банктерден алынған овернайт қарыздары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овернайт қарыздары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түнге басқа банктерден тартылған салымдар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бюджеттің ақшасы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ағымдағы шоттары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міндеттемелерді мерзімінен бұрын өтеуді талап ету құқығымен мерзімді міндеттемелер, оның ішінде жеке және заңды тұлғалардың мерзімді және шартты депозиттерін қоспағандағы банктердің мерзімді және шартты депозиттері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 етуге дейін салымдары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еткенге дейінгі басқа міндеттемелер, оның ішінде ағымдағы өтімділік коэффициенті есебіне енгізілетін есептеуді жүзеге асыру мерзімі белгіленбеген міндеттемелер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шарттар негізінде банкпен сақтауға қабылданған қаражаттың инвестицияланбаған қалдықтары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етілгенге дейінгі міндеттемелер бойынша әділ құнның оң/теріс түзетулер шоты, есептелген сыйақы, дисконттар, сыйлықақылар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 нормативінің есебіне енгізілетін қарыздарды тарту кезінде берілген банктің кепілдіктері мен кепілдемелерін қоспағанда, банктің еншілес ұйымдарының, банкпен үлестес заңды тұлғаларының сыртқы қарыздарды тарту кезінде, сондай-ақ банктің секьюритилендіру бойынша мәмілелері шеңберінде берілген, кредитордың борышкер міндеттемелерін мерзімінен бұрын өтеуін талап ету құқығымен өтеу мерзімі үш жылдан кем емес, 50 пайызға тең конверсия коэффициентіне және банктің меншікті капиталының жеткіліктілік коэффициентіне (k2) көбейтілген банктің қамтамасыз етілмеген кепілдіктері мен кепілдемелері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 нормативінің есебіне енгізілетін қарыздарды тарту кезінде берілген банктің кепілдіктері мен кепілдемелерін қоспағанда, банктің еншілес ұйымдарының, банкпен үлестес заңды тұлғаларының сыртқы қарыздарды тарту кезінде, сондай-ақ банктің секьюритилендіру бойынша мәмілелері шеңберінде берілген, кредитордың борышкер міндеттемелерін мерзімінен бұрын өтеуін талап ету құқығымен өтеу мерзімі үш жыл және одан астам, 100 пайызға тең конверсия коэффициентіне және банктің меншікті капиталының жеткіліктілік коэффициентіне (k2) көбейтілген банктің қамтамасыз етілмеген кепілдіктері мен кепілдемелері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 Мекенжайы _______________________ </w:t>
      </w:r>
    </w:p>
    <w:p>
      <w:pPr>
        <w:spacing w:after="0"/>
        <w:ind w:left="0"/>
        <w:jc w:val="both"/>
      </w:pPr>
      <w:r>
        <w:rPr>
          <w:rFonts w:ascii="Times New Roman"/>
          <w:b w:val="false"/>
          <w:i w:val="false"/>
          <w:color w:val="000000"/>
          <w:sz w:val="28"/>
        </w:rPr>
        <w:t xml:space="preserve">
      Телефоны 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 </w:t>
      </w:r>
    </w:p>
    <w:p>
      <w:pPr>
        <w:spacing w:after="0"/>
        <w:ind w:left="0"/>
        <w:jc w:val="both"/>
      </w:pPr>
      <w:r>
        <w:rPr>
          <w:rFonts w:ascii="Times New Roman"/>
          <w:b w:val="false"/>
          <w:i w:val="false"/>
          <w:color w:val="000000"/>
          <w:sz w:val="28"/>
        </w:rPr>
        <w:t xml:space="preserve">
      Орындаушы _______________________________________       ____________ </w:t>
      </w:r>
    </w:p>
    <w:p>
      <w:pPr>
        <w:spacing w:after="0"/>
        <w:ind w:left="0"/>
        <w:jc w:val="both"/>
      </w:pPr>
      <w:r>
        <w:rPr>
          <w:rFonts w:ascii="Times New Roman"/>
          <w:b w:val="false"/>
          <w:i w:val="false"/>
          <w:color w:val="000000"/>
          <w:sz w:val="28"/>
        </w:rPr>
        <w:t xml:space="preserve">
      тегі, аты және әкесінің аты (ол бар болса)                   телефоны </w:t>
      </w:r>
    </w:p>
    <w:p>
      <w:pPr>
        <w:spacing w:after="0"/>
        <w:ind w:left="0"/>
        <w:jc w:val="both"/>
      </w:pPr>
      <w:r>
        <w:rPr>
          <w:rFonts w:ascii="Times New Roman"/>
          <w:b w:val="false"/>
          <w:i w:val="false"/>
          <w:color w:val="000000"/>
          <w:sz w:val="28"/>
        </w:rPr>
        <w:t xml:space="preserve">
      Бас бухгалтер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__________________________________________                   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
      Бірінші басшы немесе ол есепке қол қоюға уәкілеттік берген адам </w:t>
      </w:r>
    </w:p>
    <w:p>
      <w:pPr>
        <w:spacing w:after="0"/>
        <w:ind w:left="0"/>
        <w:jc w:val="both"/>
      </w:pPr>
      <w:r>
        <w:rPr>
          <w:rFonts w:ascii="Times New Roman"/>
          <w:b w:val="false"/>
          <w:i w:val="false"/>
          <w:color w:val="000000"/>
          <w:sz w:val="28"/>
        </w:rPr>
        <w:t xml:space="preserve">
      ____________________________________________             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K4 ағымдағы өтімділік</w:t>
            </w:r>
            <w:r>
              <w:br/>
            </w:r>
            <w:r>
              <w:rPr>
                <w:rFonts w:ascii="Times New Roman"/>
                <w:b w:val="false"/>
                <w:i w:val="false"/>
                <w:color w:val="000000"/>
                <w:sz w:val="20"/>
              </w:rPr>
              <w:t>коэффициентінің талдамасы</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816" w:id="408"/>
    <w:p>
      <w:pPr>
        <w:spacing w:after="0"/>
        <w:ind w:left="0"/>
        <w:jc w:val="left"/>
      </w:pPr>
      <w:r>
        <w:rPr>
          <w:rFonts w:ascii="Times New Roman"/>
          <w:b/>
          <w:i w:val="false"/>
          <w:color w:val="000000"/>
        </w:rPr>
        <w:t xml:space="preserve"> Әкімшілік деректер нысанын толтыру бойынша түсіндірме K4 ағымдағы өтімділік коэффициентінің талдамасы туралы есеп (индексі – 1-BVU_R_K4, кезеңділігі – ай сайын)</w:t>
      </w:r>
    </w:p>
    <w:bookmarkEnd w:id="408"/>
    <w:bookmarkStart w:name="z817" w:id="409"/>
    <w:p>
      <w:pPr>
        <w:spacing w:after="0"/>
        <w:ind w:left="0"/>
        <w:jc w:val="left"/>
      </w:pPr>
      <w:r>
        <w:rPr>
          <w:rFonts w:ascii="Times New Roman"/>
          <w:b/>
          <w:i w:val="false"/>
          <w:color w:val="000000"/>
        </w:rPr>
        <w:t xml:space="preserve"> 1-тарау. Жалпы ережелер</w:t>
      </w:r>
    </w:p>
    <w:bookmarkEnd w:id="409"/>
    <w:bookmarkStart w:name="z818" w:id="410"/>
    <w:p>
      <w:pPr>
        <w:spacing w:after="0"/>
        <w:ind w:left="0"/>
        <w:jc w:val="both"/>
      </w:pPr>
      <w:r>
        <w:rPr>
          <w:rFonts w:ascii="Times New Roman"/>
          <w:b w:val="false"/>
          <w:i w:val="false"/>
          <w:color w:val="000000"/>
          <w:sz w:val="28"/>
        </w:rPr>
        <w:t>
      1. Осы түсіндірме (бұдан әрі – Түсіндірме) "K4 ағымдағы өтімділік коэффициентінің талдамасы туралы есеп" әкімшілік деректер жинауға арналған нысанды (бұдан әрі – Нысан) толтыру бойынша бірыңғай талаптарды айқындайды.</w:t>
      </w:r>
    </w:p>
    <w:bookmarkEnd w:id="410"/>
    <w:bookmarkStart w:name="z819" w:id="411"/>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Республикасының Заңы 8-бабының </w:t>
      </w:r>
      <w:r>
        <w:rPr>
          <w:rFonts w:ascii="Times New Roman"/>
          <w:b w:val="false"/>
          <w:i w:val="false"/>
          <w:color w:val="000000"/>
          <w:sz w:val="28"/>
        </w:rPr>
        <w:t>18-1) тармақшасына</w:t>
      </w:r>
      <w:r>
        <w:rPr>
          <w:rFonts w:ascii="Times New Roman"/>
          <w:b w:val="false"/>
          <w:i w:val="false"/>
          <w:color w:val="000000"/>
          <w:sz w:val="28"/>
        </w:rPr>
        <w:t xml:space="preserve">, "Қазақстан Республикасындағы банктер және банк қызметі туралы" 1995 жылғы 31 тамыздағы Қазақстан Республикасының Заңы 54-бабының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w:t>
      </w:r>
    </w:p>
    <w:bookmarkEnd w:id="411"/>
    <w:bookmarkStart w:name="z820" w:id="412"/>
    <w:p>
      <w:pPr>
        <w:spacing w:after="0"/>
        <w:ind w:left="0"/>
        <w:jc w:val="both"/>
      </w:pPr>
      <w:r>
        <w:rPr>
          <w:rFonts w:ascii="Times New Roman"/>
          <w:b w:val="false"/>
          <w:i w:val="false"/>
          <w:color w:val="000000"/>
          <w:sz w:val="28"/>
        </w:rPr>
        <w:t>
      3. Нысанды екінші деңгейдегі банктер ай сайын жасайды және есепті кезеңнің әрбір жұмыс күні үшін толтырылады. Нысандағы деректер мың теңгемен толтырылады.</w:t>
      </w:r>
    </w:p>
    <w:bookmarkEnd w:id="412"/>
    <w:bookmarkStart w:name="z821" w:id="413"/>
    <w:p>
      <w:pPr>
        <w:spacing w:after="0"/>
        <w:ind w:left="0"/>
        <w:jc w:val="both"/>
      </w:pPr>
      <w:r>
        <w:rPr>
          <w:rFonts w:ascii="Times New Roman"/>
          <w:b w:val="false"/>
          <w:i w:val="false"/>
          <w:color w:val="000000"/>
          <w:sz w:val="28"/>
        </w:rPr>
        <w:t>
      4. Нысанға бірінші басшы, бас бухгалтер не есепке қол қоюға уәкілетті тұлғалар қол қояды.</w:t>
      </w:r>
    </w:p>
    <w:bookmarkEnd w:id="413"/>
    <w:bookmarkStart w:name="z822" w:id="414"/>
    <w:p>
      <w:pPr>
        <w:spacing w:after="0"/>
        <w:ind w:left="0"/>
        <w:jc w:val="left"/>
      </w:pPr>
      <w:r>
        <w:rPr>
          <w:rFonts w:ascii="Times New Roman"/>
          <w:b/>
          <w:i w:val="false"/>
          <w:color w:val="000000"/>
        </w:rPr>
        <w:t xml:space="preserve"> 2-тарау. Нысанды толтыру бойынша түсіндірме</w:t>
      </w:r>
    </w:p>
    <w:bookmarkEnd w:id="414"/>
    <w:bookmarkStart w:name="z823" w:id="415"/>
    <w:p>
      <w:pPr>
        <w:spacing w:after="0"/>
        <w:ind w:left="0"/>
        <w:jc w:val="both"/>
      </w:pPr>
      <w:r>
        <w:rPr>
          <w:rFonts w:ascii="Times New Roman"/>
          <w:b w:val="false"/>
          <w:i w:val="false"/>
          <w:color w:val="000000"/>
          <w:sz w:val="28"/>
        </w:rPr>
        <w:t>
      5. Нысан "Ислам банктері үшін пруденциалдық нормативтерді және өзге де сақтауға міндетті нормалар мен лимиттерді, олардың нормативтік мәнін және ислам банктері үшін пруденциалдық нормативтерді және өзге де сақтауға міндетті нормалар мен лимиттерді есеп айырысу әдістемесін белгілеу туралы" 2016 жылғы 30 мамырдағы № 144 қаулысына (Нормативтік құқықтық актілерді мемлекеттік тіркеу тізілімінде № 13939 болып тіркелген) (бұдан әрі – № 144 қаулы) және "Банктің пруденциялық нормативтерінің және сақталуы міндетті өзге де нормалары мен лимиттерінің нормативтік мәндері мен оларды есептеу әдістемелерін, капиталының мөлшерін және Ашық валюталық позицияны есептеу қағидалары мен оның лимиттерін белгілеу туралы" Қазақстан Республикасы Ұлттық Банкі Басқармасының 2017 жылғы 13 қыркүйектегі № 170 қаулысына (Нормативтік құқықтық актілерді мемлекеттік тіркеу тізілімінде № 15886 болып тіркелген) (бұдан әрі – № 170 қаулы) сәйкес толтырылады.</w:t>
      </w:r>
    </w:p>
    <w:bookmarkEnd w:id="415"/>
    <w:bookmarkStart w:name="z824" w:id="416"/>
    <w:p>
      <w:pPr>
        <w:spacing w:after="0"/>
        <w:ind w:left="0"/>
        <w:jc w:val="both"/>
      </w:pPr>
      <w:r>
        <w:rPr>
          <w:rFonts w:ascii="Times New Roman"/>
          <w:b w:val="false"/>
          <w:i w:val="false"/>
          <w:color w:val="000000"/>
          <w:sz w:val="28"/>
        </w:rPr>
        <w:t>
      6. "Өтімділігі жоғары активтердің орташа айлық шамасының талдамасы туралы есеп" кестесін толтырған кезде № 144 қаулының 1-қосымшасына сәйкес белгіленген Ислам банктері үшін пруденциалдық нормативтердің нормативтік мәндері және өзге де сақтауға міндетті нормалар мен лимиттерді есеп айырысу әдістемесінің 44 және 45-тармақтарына және № 170 қаулының 1-қосымшасына сәйкес белгіленген Пруденциалдық қалыптардың қалыптық және өзге де орындалуы міндетті нормалар мен лимиттерді маңызы мен есептеу әдістемелері, шекті банк капиталының мөлшерінің 65, 66 және 67-тармақтарына сәйкес өтімділігі жоғары активтер бойынша мәліметтер көрсетіледі.</w:t>
      </w:r>
    </w:p>
    <w:bookmarkEnd w:id="416"/>
    <w:bookmarkStart w:name="z825" w:id="417"/>
    <w:p>
      <w:pPr>
        <w:spacing w:after="0"/>
        <w:ind w:left="0"/>
        <w:jc w:val="both"/>
      </w:pPr>
      <w:r>
        <w:rPr>
          <w:rFonts w:ascii="Times New Roman"/>
          <w:b w:val="false"/>
          <w:i w:val="false"/>
          <w:color w:val="000000"/>
          <w:sz w:val="28"/>
        </w:rPr>
        <w:t>
      7. "Өтімділігі жоғары активтердің орташа айлық шамасының талдамасы туралы есеп" кестесінің 25, 26 және 27-жолдарын тек исламдық банктер ғана толтырады.</w:t>
      </w:r>
    </w:p>
    <w:bookmarkEnd w:id="417"/>
    <w:bookmarkStart w:name="z826" w:id="418"/>
    <w:p>
      <w:pPr>
        <w:spacing w:after="0"/>
        <w:ind w:left="0"/>
        <w:jc w:val="both"/>
      </w:pPr>
      <w:r>
        <w:rPr>
          <w:rFonts w:ascii="Times New Roman"/>
          <w:b w:val="false"/>
          <w:i w:val="false"/>
          <w:color w:val="000000"/>
          <w:sz w:val="28"/>
        </w:rPr>
        <w:t>
      8. Нысанды толтыру кезінде "Орташа айлық шама" бағанасында өтімділігі жоғары талап еткенге дейінгі активтер/міндеттемелердің жиынтықты сомасының есепті кезеңнің әрбір жұмыс күніне есепті кезеңдегі жұмыс күнінің санына арақатысы көрсетіледі.</w:t>
      </w:r>
    </w:p>
    <w:bookmarkEnd w:id="418"/>
    <w:bookmarkStart w:name="z827" w:id="419"/>
    <w:p>
      <w:pPr>
        <w:spacing w:after="0"/>
        <w:ind w:left="0"/>
        <w:jc w:val="both"/>
      </w:pPr>
      <w:r>
        <w:rPr>
          <w:rFonts w:ascii="Times New Roman"/>
          <w:b w:val="false"/>
          <w:i w:val="false"/>
          <w:color w:val="000000"/>
          <w:sz w:val="28"/>
        </w:rPr>
        <w:t>
      9. Нысанды толтыру кезінде жұмыс күнінің саны көрсетіледі.</w:t>
      </w:r>
    </w:p>
    <w:bookmarkEnd w:id="419"/>
    <w:bookmarkStart w:name="z828" w:id="420"/>
    <w:p>
      <w:pPr>
        <w:spacing w:after="0"/>
        <w:ind w:left="0"/>
        <w:jc w:val="both"/>
      </w:pPr>
      <w:r>
        <w:rPr>
          <w:rFonts w:ascii="Times New Roman"/>
          <w:b w:val="false"/>
          <w:i w:val="false"/>
          <w:color w:val="000000"/>
          <w:sz w:val="28"/>
        </w:rPr>
        <w:t>
      10. Егер аталған мәмілелер бойынша міндеттемелер банктің баланстық шоттарында есепке алынатын және өтімділік коэффициенттерінің есебіне кіргізілген жағдайда, банктің баланстық шоттарында есепке алынатын валюталық своп операциялары бойынша талаптар өтімділігі жоғары активтердің есебіне кіреді.</w:t>
      </w:r>
    </w:p>
    <w:bookmarkEnd w:id="420"/>
    <w:bookmarkStart w:name="z829" w:id="421"/>
    <w:p>
      <w:pPr>
        <w:spacing w:after="0"/>
        <w:ind w:left="0"/>
        <w:jc w:val="both"/>
      </w:pPr>
      <w:r>
        <w:rPr>
          <w:rFonts w:ascii="Times New Roman"/>
          <w:b w:val="false"/>
          <w:i w:val="false"/>
          <w:color w:val="000000"/>
          <w:sz w:val="28"/>
        </w:rPr>
        <w:t>
      11. Есепті кезеңде мәліметтер болмаған жағдайда Нысан толтырылмайды және ұсынылмайды.</w:t>
      </w:r>
    </w:p>
    <w:bookmarkEnd w:id="4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26 қарашадағы</w:t>
            </w:r>
            <w:r>
              <w:br/>
            </w:r>
            <w:r>
              <w:rPr>
                <w:rFonts w:ascii="Times New Roman"/>
                <w:b w:val="false"/>
                <w:i w:val="false"/>
                <w:color w:val="000000"/>
                <w:sz w:val="20"/>
              </w:rPr>
              <w:t>№ 211 қаулысына</w:t>
            </w:r>
            <w:r>
              <w:br/>
            </w:r>
            <w:r>
              <w:rPr>
                <w:rFonts w:ascii="Times New Roman"/>
                <w:b w:val="false"/>
                <w:i w:val="false"/>
                <w:color w:val="000000"/>
                <w:sz w:val="20"/>
              </w:rPr>
              <w:t xml:space="preserve">26-қосымша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32" w:id="422"/>
    <w:p>
      <w:pPr>
        <w:spacing w:after="0"/>
        <w:ind w:left="0"/>
        <w:jc w:val="left"/>
      </w:pPr>
      <w:r>
        <w:rPr>
          <w:rFonts w:ascii="Times New Roman"/>
          <w:b/>
          <w:i w:val="false"/>
          <w:color w:val="000000"/>
        </w:rPr>
        <w:t xml:space="preserve"> Әкімшілік деректерді жинауға арналған нысан</w:t>
      </w:r>
    </w:p>
    <w:bookmarkEnd w:id="422"/>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xml:space="preserve">
      Әкімшілік деректердің нысаны www.natіonalbank.kz интернет-ресурсында орналастырылған. </w:t>
      </w:r>
    </w:p>
    <w:bookmarkStart w:name="z833" w:id="423"/>
    <w:p>
      <w:pPr>
        <w:spacing w:after="0"/>
        <w:ind w:left="0"/>
        <w:jc w:val="left"/>
      </w:pPr>
      <w:r>
        <w:rPr>
          <w:rFonts w:ascii="Times New Roman"/>
          <w:b/>
          <w:i w:val="false"/>
          <w:color w:val="000000"/>
        </w:rPr>
        <w:t xml:space="preserve"> Инвестициялық портфельді басқаруды және (немесе) бағалы қағаздар нарығында брокерлік және (немесе) дилерлік қызметті жүзеге асыратын ұйымдардың пруденциялық нормативтерді орындауы туралы есеп</w:t>
      </w:r>
    </w:p>
    <w:bookmarkEnd w:id="423"/>
    <w:p>
      <w:pPr>
        <w:spacing w:after="0"/>
        <w:ind w:left="0"/>
        <w:jc w:val="both"/>
      </w:pPr>
      <w:r>
        <w:rPr>
          <w:rFonts w:ascii="Times New Roman"/>
          <w:b w:val="false"/>
          <w:i w:val="false"/>
          <w:color w:val="000000"/>
          <w:sz w:val="28"/>
        </w:rPr>
        <w:t>
      Әкімшілік деректер нысанының индексі: К1_BD-UІP</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 __ жылғы "_____" _______________ жағдай бойынша</w:t>
      </w:r>
    </w:p>
    <w:p>
      <w:pPr>
        <w:spacing w:after="0"/>
        <w:ind w:left="0"/>
        <w:jc w:val="both"/>
      </w:pPr>
      <w:r>
        <w:rPr>
          <w:rFonts w:ascii="Times New Roman"/>
          <w:b w:val="false"/>
          <w:i w:val="false"/>
          <w:color w:val="000000"/>
          <w:sz w:val="28"/>
        </w:rPr>
        <w:t>
      Ұсынатын тұлғалар тобы: инвестициялық портфельді басқарушылар, брокерлер және (немесе) дилерлер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алынатын көлем (пайызбен)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және салымдар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балансы бойынша активтер сомасының 10 (он) пайызынан аспайтын сомада кассадағы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1.9 және 1.10-жолдарында көрсетілген Қазақстан Республикасының екінші деңгейдегі банктерінің ағымдағы шоттарындағы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1.11-жолында көрсетілген Қазақстан Республикасының екінші деңгейдегі банктерінің ағымдағы шоттарындағы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депозитарийдегі шоттардағы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клирингтік ұйымның (орталық контрагенттің) кепілдік немесе резервтік қорларына жарна, маржа салымдары, ашық сауда-саттық әдісімен және (немесе) орталық контрагенттің қатысуымен қор биржасының сауда-саттық жүйесінде жасалған мәмілелер бойынша міндеттемелердің орындалуын толық және (немесе) ішінара қамтамасыз ету болып табылатын Ұйымның 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"ВВВ-" төмен емес ұзақ мерзімді кредиттік рейтингі немесе басқа рейтингтік агенттіктердің бірінің осындай деңгейдегі рейтингі бар Қазақстан Республикасының бейрезидент банктеріндегі ағымдағы шоттардағы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халықаралық шкаласы бойынша "ВВВ" төмен емес ұзақ мерзімді кредиттік рейтингі немесе басқа рейтингтік агенттіктердің бірінің осындай деңгейдегі рейтингі бар, "Бағалы қағаздар рыногы туралы" 2003 жылғы 2 шілдедегі Қазақстан Республикасы Заңының </w:t>
            </w:r>
            <w:r>
              <w:rPr>
                <w:rFonts w:ascii="Times New Roman"/>
                <w:b w:val="false"/>
                <w:i w:val="false"/>
                <w:color w:val="000000"/>
                <w:sz w:val="20"/>
              </w:rPr>
              <w:t>59-бабының</w:t>
            </w:r>
            <w:r>
              <w:rPr>
                <w:rFonts w:ascii="Times New Roman"/>
                <w:b w:val="false"/>
                <w:i w:val="false"/>
                <w:color w:val="000000"/>
                <w:sz w:val="20"/>
              </w:rPr>
              <w:t xml:space="preserve"> 1-тармағында белгіленген функцияларды жүзеге асыратын Қазақстан Республикасының бейрезидент ұйымдарындағы шоттардағы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қағаздарға қызмет көрсету мәселелері бойынша халықаралық қауымдастықтың мүшесі болып табылатын Қазақстан Республикасының бейрезидент ұйымдарындағы шоттардағы ақша (Іnternatіonal Securіtіes Servіces Assocіatіon)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банктер қор биржасының ресми тізімінің "Негізгі" алаңы "акциялар" секторының "премиум" санатына енгізілген эмитенттер немесе акциялары қор биржасы индексінің өкілдік тізімінде болатын эмитенттер болған жағдайда, Қазақстан Республикасының екінші деңгейдегі банктеріндегі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талаптардың біреуіне сәйкес келетін Қазақстан Республикасының екінші деңгейдегі банктеріндегі салымдар:</w:t>
            </w:r>
          </w:p>
          <w:p>
            <w:pPr>
              <w:spacing w:after="20"/>
              <w:ind w:left="20"/>
              <w:jc w:val="both"/>
            </w:pPr>
            <w:r>
              <w:rPr>
                <w:rFonts w:ascii="Times New Roman"/>
                <w:b w:val="false"/>
                <w:i w:val="false"/>
                <w:color w:val="000000"/>
                <w:sz w:val="20"/>
              </w:rPr>
              <w:t>
Standard &amp; Poor's агенттігінің халықаралық шкаласы бойынша "В" төмен емес ұзақ мерзімді кредиттік рейтингі немесе басқа рейтингтік агенттіктердің бірінің осыған ұқсас деңгейдегі рейтингі немесе Standard &amp; Poor's агенттігінің ұлттық шкаласы бойынша "kzBB+" төмен емес рейтингтік бағасы немесе басқа рейтингтік агенттіктердің бірінің ұлттық шкаласы бойынша осыған ұқсас деңгейдегі рейтингі бар;</w:t>
            </w:r>
          </w:p>
          <w:p>
            <w:pPr>
              <w:spacing w:after="20"/>
              <w:ind w:left="20"/>
              <w:jc w:val="both"/>
            </w:pPr>
            <w:r>
              <w:rPr>
                <w:rFonts w:ascii="Times New Roman"/>
                <w:b w:val="false"/>
                <w:i w:val="false"/>
                <w:color w:val="000000"/>
                <w:sz w:val="20"/>
              </w:rPr>
              <w:t>
Қазақстан Республикасының резидент еншілес банктері, олардың бас банктері шетел валютасында Standard &amp; Poor's агенттігінің халықаралық шкаласы бойынша "А-" төмен емес ұзақ мерзімді кредиттік рейтингі немесе басқа рейтингтік агенттіктердің бірінің осыған ұқсас деңгейдегі рейтингі бар, Қазақстан Республикасының бейрезиденті болып табылады.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 төмен емес ұзақ мерзімді кредиттік рейтингі немесе басқа рейтингтік агенттіктердің бірінің осындай деңгейдегі рейтингі, немесе Standard &amp; Poor's агенттігінің ұлттық шкаласы бойынша "kzBB"-ден "kzBB-"-ке дейінгі рейтингі немесе басқа рейтингтік агенттіктердің бірінің ұлттық шкаласы бойынша осыған ұқсас деңгейдегі рейтингі бар Қазақстан Республикасының екінші деңгейдегі банктеріндегі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 төмен емес ұзақ мерзімді рейтингі немесе басқа рейтингтік агенттіктердің бірінің осыған ұқсас деңгейдегі рейтингі бар халықаралық қаржы ұйымдарындағы салымдар, Еуразиялық Даму Банкіндегі Қазақстан Республикасының ұлттық валютасындағы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"ВВВ-" төмен емес ұзақ мерзімді рейтингі немесе басқа рейтингтік агенттіктердің бірінің осыған ұқсас деңгейдегі рейтингі бар бейрезидент банктердегі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заңнамасына сәйкес айналысқа шығарылғандарды қоса алғанда, Қазақстан Республикасының Қаржы министрлігі мен Қазақстан Республикасының Ұлттық Банкі шығарған Қазақстан Республикасының мемлекеттік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 шығарған, Қазақстан Республикасының аумағында жұмыс істейтін қор биржасының ресми тізіміне енгізілген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акцияларының жүз пайызы Қазақстан Республикасының Ұлттық Банкіне тиесілі, кәсіпкерлік қызметке байланысты емес жеке тұлғалардың ипотекалық қарыздарын сатып алуды жүзеге асыратын заңды тұлға шығарған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"Қазақстанның Даму Банкі", "Самұрық-Қазына" ұлттық әл-ауқат қоры", "Бәйтерек" ұлттық басқарушы холдингі, "Проблемалық кредиттер қоры" акционерлік қоғамдары шығарған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қор биржасының ресми тізімінің "Негізгі" алаңының "борыштық бағалы қағаздар" секторына кіретін Қазақстан Республикасы заңды тұлғаларының мемлекеттік емес бағалы қағаздары немесе "Астана" халықаралық қаржы орталығының аумағында жұмыс істейтін қор биржасында ашық сауда-саттыққа жіберілген, қор биржасының ресми тізімінің "Негізгі" алаңының "борыштық бағалы қағаздар" секторына енгізу үшін қор биржасының талаптарына сәйкес келетін Қазақстан Республикасы заңды тұлғаларының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қор биржасының ресми тізімінің "Балама" алаңының "борыштық бағалы қағаздар" секторына енгізілген Қазақстан Республикасы заңды тұлғаларының мемлекеттік емес борыштық бағалы қағаздары немесе "Астана" халықаралық қаржы орталығының аумағында жұмыс істейтін қор биржасында ашық сауда-саттыққа жіберілген, қор биржасының ресми тізімінің "Негізгі" алаңының "борыштық бағалы қағаздар" секторына енгізу үшін қор биржасының талаптарына сәйкес келетін Қазақстан Республикасы заңды тұлғаларының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(эмитентте) Standard &amp; Poor's агенттігінің халықаралық шкаласы бойынша "В+" төмен емес рейтингтік бағасы немесе басқа рейтингтік агенттіктердің бірінің осындай деңгейдегі рейтингі бар немесе Standard &amp; Poor's агенттігінің ұлттық шкаласы бойынша "kzВВВ" төмен емес рейтингі немесе басқа рейтингтік агенттіктердің бірінің ұлттық шкаласы бойынша осыған ұқсас деңгейдегі рейтингі бар Қазақстан Республикасы заңды тұлғаларының мемлекеттік емес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(эмитентте) Standard &amp; Poor's агенттігінің халықаралық шкаласы бойынша "B"-тен "B-"-ке дейінгі рейтингтік бағасы немесе басқа рейтингтік агенттіктердің бірінің осындай деңгейдегі рейтингі бар немесе Standard &amp; Poor's агенттігінің ұлттық шкаласы бойынша "kzBBB-"-тен "kzBB-"-ке дейінгі рейтингі немесе басқа рейтингтік агенттіктердің бірінің ұлттық шкаласы бойынша осыған ұқсас деңгейдегі рейтингі бар Қазақстан Республикасы заңды тұлғаларының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 төмен емес халықаралық рейтингі немесе басқа рейтингтік агенттіктердің бірінің осындай деңгейдегі рейтингі бар халықаралық қаржы ұйымдары шығарған мемлекеттік емес борыштық бағалы қағаздар, сондай-ақ Еуразиялық Даму Банкі шығарған және Қазақстан Республикасының ұлттық валютасында номинирленген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 төмен емес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"ВВ"-тен "В+"-ке дейінгі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"В"-тен "В-"-ке дейінгі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 төмен емес рейтингтік бағасы немесе басқа рейтингтік агенттіктердің бірінің осындай деңгейдегі рейтингі бар шетелдік эмитенттердің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"ВВ"-тен "В+"-ке дейінгі рейтингтік бағасы немесе басқа рейтингтік агенттіктердің бірінің осындай деңгейдегі рейтингі бар шетелдік эмитенттердің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"В"-тен "В-"-ке дейінгі рейтингтік бағасы немесе басқа рейтингтік агенттіктердің бірінің осындай деңгейдегі рейтингі бар шетелдік эмитенттердің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және депозитарлық қолхаттар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 индекстерінің құрамына кіретін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"Негізгі" алаңының "акциялар" секторы "премиум" санатының талаптарына сәйкес келетін, қор биржасының ресми тізіміне енгізілген заңды тұлғалардың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тізімінің "Негізгі" алаңы "акциялар" секторының "стандарт" санатына енгізілген Қазақстан Республикасының резидент заңды тұлғаларының акциялары, немесе қор биржасының ресми тізіміне енгізілген, "Астана" халықаралық қаржы орталығының аумағында жұмыс істейтін, ашық сауда-саттыққа жіберілген, осы қосымшаның 3.4-жолында көрсетілген осы акциялар базалық активі болып табылатын акциялар мен Депозитарлық қолхаттарды қоспағанда Қазақстан Республикасының резидент заңды тұлғаларының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тізімінің "Балама" алаңының "акциялар" секторына енгізілген Қазақстан Республикасы заңды тұлғаларының акциялары, немесе "Астана" халықаралық қаржы орталығының аумағында жұмыс істейтін қор биржасының "Өңірлік акциялар нарығының сегменті" ресми тізімінің кіші бөліміне енгізілген, жария сауда-саттыққа жіберілген Қазақстан Республикасы заңды тұлғаларының акциялары және осы акциялар базалық активі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 төмен емес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"ВВ"-тен "В+"-ке дейінгі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"В"-тен "В-"-ке дейінгі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бағалы қағаздар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енгізілген инвестициялық қорлардың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активтерінің құрылымы негізгі қор индекстерінің бірінің құрылымын қайталайтын немесе олардың пайлар бойынша баға белгілеулері негізгі қор индексіне байланысты болатын Exchange Traded Funds (ETF) пайлары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Mornіngstar рейтингтік агенттігінің "3 жұлдыз" төмен емес рейтингтік бағасы бар, Exchange Traded Funds (ETF), Exchange Traded Commodіtіes (ETC), Exchange Traded Notes (ETN) пайлары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активтер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 және металл депозиттер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нарығындағы кәсіби қызметті жүзеге асыру шеңберінде есептелген, бірақ төленбеген комиссиялық сыйақы бойынша (шарт талаптары бойынша мерзімі өтпеген) дебиторлық берешек (Ұйымның үлестес тұлғаларының дебиторлық берешегін қоспағанда) - Ұйымның балансы бойынша активтер сомасының 10 (он) пайызынан аспайтын сомада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эмитенттеріне бағалы қағаздар шығарылымы проспектісінде қарастырылған бағалы қағаздардың айналыс мерзімінің аяқталуына байланысты туындайтын бағалы қағаздардың номиналды құнын төлеуге қойылатын талаптар (бағалы қағаздар шығарылымы проспектісінің шарттары бойынша мерзімі өтпеген)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балансы бойынша активтер сомасының 5 (бес) пайызынан аспайтын сомада жылжымайтын мүлік түріндегі Ұйымның негізгі құрал-жабдықтары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 активтердің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ең төменгі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жеткіліктілігі коэффициенті)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 коэффициенті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 Мекенжайы ________________________ </w:t>
      </w:r>
    </w:p>
    <w:p>
      <w:pPr>
        <w:spacing w:after="0"/>
        <w:ind w:left="0"/>
        <w:jc w:val="both"/>
      </w:pPr>
      <w:r>
        <w:rPr>
          <w:rFonts w:ascii="Times New Roman"/>
          <w:b w:val="false"/>
          <w:i w:val="false"/>
          <w:color w:val="000000"/>
          <w:sz w:val="28"/>
        </w:rPr>
        <w:t xml:space="preserve">
      Телефоны 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 </w:t>
      </w:r>
    </w:p>
    <w:p>
      <w:pPr>
        <w:spacing w:after="0"/>
        <w:ind w:left="0"/>
        <w:jc w:val="both"/>
      </w:pPr>
      <w:r>
        <w:rPr>
          <w:rFonts w:ascii="Times New Roman"/>
          <w:b w:val="false"/>
          <w:i w:val="false"/>
          <w:color w:val="000000"/>
          <w:sz w:val="28"/>
        </w:rPr>
        <w:t xml:space="preserve">
      Орындаушы ___________________________             ____________________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телефоны </w:t>
      </w:r>
    </w:p>
    <w:p>
      <w:pPr>
        <w:spacing w:after="0"/>
        <w:ind w:left="0"/>
        <w:jc w:val="both"/>
      </w:pPr>
      <w:r>
        <w:rPr>
          <w:rFonts w:ascii="Times New Roman"/>
          <w:b w:val="false"/>
          <w:i w:val="false"/>
          <w:color w:val="000000"/>
          <w:sz w:val="28"/>
        </w:rPr>
        <w:t xml:space="preserve">
      Бас бухгалтер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                   ____________________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телефоны </w:t>
      </w:r>
    </w:p>
    <w:p>
      <w:pPr>
        <w:spacing w:after="0"/>
        <w:ind w:left="0"/>
        <w:jc w:val="both"/>
      </w:pPr>
      <w:r>
        <w:rPr>
          <w:rFonts w:ascii="Times New Roman"/>
          <w:b w:val="false"/>
          <w:i w:val="false"/>
          <w:color w:val="000000"/>
          <w:sz w:val="28"/>
        </w:rPr>
        <w:t xml:space="preserve">
      Басшы немесе ол есепке қол қоюға уәкілеттік берген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телефоны </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Инвестициялық портфельді </w:t>
            </w:r>
            <w:r>
              <w:br/>
            </w:r>
            <w:r>
              <w:rPr>
                <w:rFonts w:ascii="Times New Roman"/>
                <w:b w:val="false"/>
                <w:i w:val="false"/>
                <w:color w:val="000000"/>
                <w:sz w:val="20"/>
              </w:rPr>
              <w:t xml:space="preserve">басқаруды және (немесе) бағалы </w:t>
            </w:r>
            <w:r>
              <w:br/>
            </w:r>
            <w:r>
              <w:rPr>
                <w:rFonts w:ascii="Times New Roman"/>
                <w:b w:val="false"/>
                <w:i w:val="false"/>
                <w:color w:val="000000"/>
                <w:sz w:val="20"/>
              </w:rPr>
              <w:t xml:space="preserve">қағаздар нарығында </w:t>
            </w:r>
            <w:r>
              <w:br/>
            </w:r>
            <w:r>
              <w:rPr>
                <w:rFonts w:ascii="Times New Roman"/>
                <w:b w:val="false"/>
                <w:i w:val="false"/>
                <w:color w:val="000000"/>
                <w:sz w:val="20"/>
              </w:rPr>
              <w:t xml:space="preserve">брокерлік және (немесе) </w:t>
            </w:r>
            <w:r>
              <w:br/>
            </w:r>
            <w:r>
              <w:rPr>
                <w:rFonts w:ascii="Times New Roman"/>
                <w:b w:val="false"/>
                <w:i w:val="false"/>
                <w:color w:val="000000"/>
                <w:sz w:val="20"/>
              </w:rPr>
              <w:t xml:space="preserve">дилерлік қызметті </w:t>
            </w:r>
            <w:r>
              <w:br/>
            </w:r>
            <w:r>
              <w:rPr>
                <w:rFonts w:ascii="Times New Roman"/>
                <w:b w:val="false"/>
                <w:i w:val="false"/>
                <w:color w:val="000000"/>
                <w:sz w:val="20"/>
              </w:rPr>
              <w:t xml:space="preserve">жүзеге асыратын ұйымдардың </w:t>
            </w:r>
            <w:r>
              <w:br/>
            </w:r>
            <w:r>
              <w:rPr>
                <w:rFonts w:ascii="Times New Roman"/>
                <w:b w:val="false"/>
                <w:i w:val="false"/>
                <w:color w:val="000000"/>
                <w:sz w:val="20"/>
              </w:rPr>
              <w:t xml:space="preserve">пруденциялық нормативтерді </w:t>
            </w:r>
            <w:r>
              <w:br/>
            </w:r>
            <w:r>
              <w:rPr>
                <w:rFonts w:ascii="Times New Roman"/>
                <w:b w:val="false"/>
                <w:i w:val="false"/>
                <w:color w:val="000000"/>
                <w:sz w:val="20"/>
              </w:rPr>
              <w:t xml:space="preserve">орындауы туралы </w:t>
            </w:r>
            <w:r>
              <w:br/>
            </w:r>
            <w:r>
              <w:rPr>
                <w:rFonts w:ascii="Times New Roman"/>
                <w:b w:val="false"/>
                <w:i w:val="false"/>
                <w:color w:val="000000"/>
                <w:sz w:val="20"/>
              </w:rPr>
              <w:t xml:space="preserve">есеп нысанына </w:t>
            </w:r>
            <w:r>
              <w:br/>
            </w:r>
            <w:r>
              <w:rPr>
                <w:rFonts w:ascii="Times New Roman"/>
                <w:b w:val="false"/>
                <w:i w:val="false"/>
                <w:color w:val="000000"/>
                <w:sz w:val="20"/>
              </w:rPr>
              <w:t>қосымша</w:t>
            </w:r>
          </w:p>
        </w:tc>
      </w:tr>
    </w:tbl>
    <w:bookmarkStart w:name="z835" w:id="424"/>
    <w:p>
      <w:pPr>
        <w:spacing w:after="0"/>
        <w:ind w:left="0"/>
        <w:jc w:val="left"/>
      </w:pPr>
      <w:r>
        <w:rPr>
          <w:rFonts w:ascii="Times New Roman"/>
          <w:b/>
          <w:i w:val="false"/>
          <w:color w:val="000000"/>
        </w:rPr>
        <w:t xml:space="preserve"> Әкімшілік деректер нысанын толтыру бойынша түсіндірме "Инвестициялық портфельді басқаруды және (немесе) бағалы қағаздар нарығында брокерлік және (немесе) дилерлік қызметті жүзеге асыратын ұйымдардың пруденциялық нормативтерді орындауы туралы есеп" (индексі: К1_BD-UІP, кезеңділігі: ай сайын)</w:t>
      </w:r>
    </w:p>
    <w:bookmarkEnd w:id="424"/>
    <w:bookmarkStart w:name="z836" w:id="425"/>
    <w:p>
      <w:pPr>
        <w:spacing w:after="0"/>
        <w:ind w:left="0"/>
        <w:jc w:val="left"/>
      </w:pPr>
      <w:r>
        <w:rPr>
          <w:rFonts w:ascii="Times New Roman"/>
          <w:b/>
          <w:i w:val="false"/>
          <w:color w:val="000000"/>
        </w:rPr>
        <w:t xml:space="preserve"> 1-тарау. Жалпы ережелер</w:t>
      </w:r>
    </w:p>
    <w:bookmarkEnd w:id="425"/>
    <w:bookmarkStart w:name="z837" w:id="426"/>
    <w:p>
      <w:pPr>
        <w:spacing w:after="0"/>
        <w:ind w:left="0"/>
        <w:jc w:val="both"/>
      </w:pPr>
      <w:r>
        <w:rPr>
          <w:rFonts w:ascii="Times New Roman"/>
          <w:b w:val="false"/>
          <w:i w:val="false"/>
          <w:color w:val="000000"/>
          <w:sz w:val="28"/>
        </w:rPr>
        <w:t>
      1. Осы түсіндірме (бұдан әрі – Түсіндірме) "Инвестициялық портфельді басқаруды және (немесе) бағалы қағаздар нарығында брокерлік және (немесе) дилерлік қызметті жүзеге асыратын ұйымдардың пруденциялық нормативтерді орындауы туралы есеп" нысанын (бұдан әрі – Нысан) толтыру бойынша бірыңғай талаптарды айқындайды.</w:t>
      </w:r>
    </w:p>
    <w:bookmarkEnd w:id="426"/>
    <w:bookmarkStart w:name="z838" w:id="427"/>
    <w:p>
      <w:pPr>
        <w:spacing w:after="0"/>
        <w:ind w:left="0"/>
        <w:jc w:val="both"/>
      </w:pPr>
      <w:r>
        <w:rPr>
          <w:rFonts w:ascii="Times New Roman"/>
          <w:b w:val="false"/>
          <w:i w:val="false"/>
          <w:color w:val="000000"/>
          <w:sz w:val="28"/>
        </w:rPr>
        <w:t xml:space="preserve">
      2. Нысан "Бағалы қағаздар рыногы туралы" 2003 жылғы 2 шілдедегі Қазақстан Республикасы Заңының </w:t>
      </w:r>
      <w:r>
        <w:rPr>
          <w:rFonts w:ascii="Times New Roman"/>
          <w:b w:val="false"/>
          <w:i w:val="false"/>
          <w:color w:val="000000"/>
          <w:sz w:val="28"/>
        </w:rPr>
        <w:t>3-бабына</w:t>
      </w:r>
      <w:r>
        <w:rPr>
          <w:rFonts w:ascii="Times New Roman"/>
          <w:b w:val="false"/>
          <w:i w:val="false"/>
          <w:color w:val="000000"/>
          <w:sz w:val="28"/>
        </w:rPr>
        <w:t xml:space="preserve"> сәйкес әзірленген.</w:t>
      </w:r>
    </w:p>
    <w:bookmarkEnd w:id="427"/>
    <w:bookmarkStart w:name="z839" w:id="428"/>
    <w:p>
      <w:pPr>
        <w:spacing w:after="0"/>
        <w:ind w:left="0"/>
        <w:jc w:val="both"/>
      </w:pPr>
      <w:r>
        <w:rPr>
          <w:rFonts w:ascii="Times New Roman"/>
          <w:b w:val="false"/>
          <w:i w:val="false"/>
          <w:color w:val="000000"/>
          <w:sz w:val="28"/>
        </w:rPr>
        <w:t>
      3. Нысанды инвестициялық портфельді басқарушы, брокер және (немесе) дилер ай сайын есепті кезеңнің соңында толтырады. Нысандағы деректер мың теңгемен толтырылады. 500 (бес жүз) теңгеден аз сома 0 (нөлге) дейін дөңгелектенеді, ал 500 (бес жүз) теңгеге тең және одан көп сома 1 000 (бір мың) теңгеге дейін дөңгелектенеді.</w:t>
      </w:r>
    </w:p>
    <w:bookmarkEnd w:id="428"/>
    <w:bookmarkStart w:name="z840" w:id="429"/>
    <w:p>
      <w:pPr>
        <w:spacing w:after="0"/>
        <w:ind w:left="0"/>
        <w:jc w:val="both"/>
      </w:pPr>
      <w:r>
        <w:rPr>
          <w:rFonts w:ascii="Times New Roman"/>
          <w:b w:val="false"/>
          <w:i w:val="false"/>
          <w:color w:val="000000"/>
          <w:sz w:val="28"/>
        </w:rPr>
        <w:t>
      4. Нысанға бірінші басшы, бас бухгалтер немесе есепке қол қоюға уәкілетті адамдар және орындаушы қол қояды.</w:t>
      </w:r>
    </w:p>
    <w:bookmarkEnd w:id="429"/>
    <w:bookmarkStart w:name="z841" w:id="430"/>
    <w:p>
      <w:pPr>
        <w:spacing w:after="0"/>
        <w:ind w:left="0"/>
        <w:jc w:val="left"/>
      </w:pPr>
      <w:r>
        <w:rPr>
          <w:rFonts w:ascii="Times New Roman"/>
          <w:b/>
          <w:i w:val="false"/>
          <w:color w:val="000000"/>
        </w:rPr>
        <w:t xml:space="preserve"> 2-тарау. Нысанды толтыру бойынша түсіндірме</w:t>
      </w:r>
    </w:p>
    <w:bookmarkEnd w:id="430"/>
    <w:bookmarkStart w:name="z842" w:id="431"/>
    <w:p>
      <w:pPr>
        <w:spacing w:after="0"/>
        <w:ind w:left="0"/>
        <w:jc w:val="both"/>
      </w:pPr>
      <w:r>
        <w:rPr>
          <w:rFonts w:ascii="Times New Roman"/>
          <w:b w:val="false"/>
          <w:i w:val="false"/>
          <w:color w:val="000000"/>
          <w:sz w:val="28"/>
        </w:rPr>
        <w:t>
      5. Егер қаржы құралы Нысанда белгіленген екі немесе одан да көп өлшемшарттарға сәйкес келсе, қаржы құралының санатын инвестициялық портфельді басқарушы дербес анықтайды.</w:t>
      </w:r>
    </w:p>
    <w:bookmarkEnd w:id="431"/>
    <w:bookmarkStart w:name="z843" w:id="432"/>
    <w:p>
      <w:pPr>
        <w:spacing w:after="0"/>
        <w:ind w:left="0"/>
        <w:jc w:val="both"/>
      </w:pPr>
      <w:r>
        <w:rPr>
          <w:rFonts w:ascii="Times New Roman"/>
          <w:b w:val="false"/>
          <w:i w:val="false"/>
          <w:color w:val="000000"/>
          <w:sz w:val="28"/>
        </w:rPr>
        <w:t>
      6. 5.4-жолда көрсетілген инвестициялық портфельді басқарушының жылжымайтын мүлік түріндегі негізгі құрал-жабдықтар пруденциялық нормативтерді есептеу кезінде баланстық құны мен нарықтық құнының ең аз мөлшерінің 100 (жүз) пайызы көлемінде ескеріледі.</w:t>
      </w:r>
    </w:p>
    <w:bookmarkEnd w:id="432"/>
    <w:p>
      <w:pPr>
        <w:spacing w:after="0"/>
        <w:ind w:left="0"/>
        <w:jc w:val="both"/>
      </w:pPr>
      <w:r>
        <w:rPr>
          <w:rFonts w:ascii="Times New Roman"/>
          <w:b w:val="false"/>
          <w:i w:val="false"/>
          <w:color w:val="000000"/>
          <w:sz w:val="28"/>
        </w:rPr>
        <w:t>
      Пруденциялық нормативтерді есептеу кезінде ескерілетін негізгі құрал-жабдықтардың нарықтық құнын анықтау үшін инвестициялық портфельді басқарушы олардың құнын жылына кемінде бір рет бағалаушы арқылы бағалайды.</w:t>
      </w:r>
    </w:p>
    <w:bookmarkStart w:name="z844" w:id="433"/>
    <w:p>
      <w:pPr>
        <w:spacing w:after="0"/>
        <w:ind w:left="0"/>
        <w:jc w:val="both"/>
      </w:pPr>
      <w:r>
        <w:rPr>
          <w:rFonts w:ascii="Times New Roman"/>
          <w:b w:val="false"/>
          <w:i w:val="false"/>
          <w:color w:val="000000"/>
          <w:sz w:val="28"/>
        </w:rPr>
        <w:t>
      7. 3-бағанда есепті кезеңнің соңғы күнтізбелік күнінің соңындағы деректер көрсетіледі.</w:t>
      </w:r>
    </w:p>
    <w:bookmarkEnd w:id="433"/>
    <w:bookmarkStart w:name="z845" w:id="434"/>
    <w:p>
      <w:pPr>
        <w:spacing w:after="0"/>
        <w:ind w:left="0"/>
        <w:jc w:val="both"/>
      </w:pPr>
      <w:r>
        <w:rPr>
          <w:rFonts w:ascii="Times New Roman"/>
          <w:b w:val="false"/>
          <w:i w:val="false"/>
          <w:color w:val="000000"/>
          <w:sz w:val="28"/>
        </w:rPr>
        <w:t>
      8. 5-бағанда 3 және 4-бағандарда көрсетілген деректердің көбейтіндісі ретінде есептелген, есепті кезеңнің соңғы күнтізбелік күнінің соңында есептелетін сома толтырылады.</w:t>
      </w:r>
    </w:p>
    <w:bookmarkEnd w:id="434"/>
    <w:bookmarkStart w:name="z846" w:id="435"/>
    <w:p>
      <w:pPr>
        <w:spacing w:after="0"/>
        <w:ind w:left="0"/>
        <w:jc w:val="both"/>
      </w:pPr>
      <w:r>
        <w:rPr>
          <w:rFonts w:ascii="Times New Roman"/>
          <w:b w:val="false"/>
          <w:i w:val="false"/>
          <w:color w:val="000000"/>
          <w:sz w:val="28"/>
        </w:rPr>
        <w:t>
      9. 9-жолда баланстағы өтімді активтер мен міндеттемелер арасындағы айырмашылықтың меншікті капиталдың ең аз мөлшеріне қатынасы ретінде есептелген меншікті капиталдың жеткіліктілік коэффициентінің мәні толтырылады.</w:t>
      </w:r>
    </w:p>
    <w:bookmarkEnd w:id="435"/>
    <w:bookmarkStart w:name="z847" w:id="436"/>
    <w:p>
      <w:pPr>
        <w:spacing w:after="0"/>
        <w:ind w:left="0"/>
        <w:jc w:val="both"/>
      </w:pPr>
      <w:r>
        <w:rPr>
          <w:rFonts w:ascii="Times New Roman"/>
          <w:b w:val="false"/>
          <w:i w:val="false"/>
          <w:color w:val="000000"/>
          <w:sz w:val="28"/>
        </w:rPr>
        <w:t>
      10. 10-жолда өтімді активтердің баланстағы міндеттемелерге қатынасы ретінде есептелген өтімділік коэффициентінің мәні толтырылады. Бұл жолды ерікті жинақтаушы зейнетақы қоры толтырмайды.</w:t>
      </w:r>
    </w:p>
    <w:bookmarkEnd w:id="436"/>
    <w:bookmarkStart w:name="z848" w:id="437"/>
    <w:p>
      <w:pPr>
        <w:spacing w:after="0"/>
        <w:ind w:left="0"/>
        <w:jc w:val="both"/>
      </w:pPr>
      <w:r>
        <w:rPr>
          <w:rFonts w:ascii="Times New Roman"/>
          <w:b w:val="false"/>
          <w:i w:val="false"/>
          <w:color w:val="000000"/>
          <w:sz w:val="28"/>
        </w:rPr>
        <w:t>
      11. Мәліметтер болмаған жағдайда Нысан нөлдік қалдықтармен ұсынылады.</w:t>
      </w:r>
    </w:p>
    <w:bookmarkEnd w:id="4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9-қосымша</w:t>
            </w:r>
          </w:p>
        </w:tc>
      </w:tr>
    </w:tbl>
    <w:bookmarkStart w:name="z850" w:id="438"/>
    <w:p>
      <w:pPr>
        <w:spacing w:after="0"/>
        <w:ind w:left="0"/>
        <w:jc w:val="left"/>
      </w:pPr>
      <w:r>
        <w:rPr>
          <w:rFonts w:ascii="Times New Roman"/>
          <w:b/>
          <w:i w:val="false"/>
          <w:color w:val="000000"/>
        </w:rPr>
        <w:t xml:space="preserve"> 3-кесте. "Жалпы сақтандыру" саласы бойынша сақтандыру қызметін жүзеге асыратын сақтандыру (қайта сақтандыру) ұйымы және қайта сақтандыруды қызметінің ерекше түрі ретінде жүзеге асыратын қайта сақтандыру ұйымы үшін төлем қабілеттілігі маржасының ең төмен мөлшерін есептеу</w:t>
      </w:r>
    </w:p>
    <w:bookmarkEnd w:id="4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"Сыйлықақылар әдісін" пайдалана отырып төлем қабілеттілігі маржасының ең төмен мөлшерін есептеу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 сақтандыру және қайта сақтандыру шарттары бойынша қабылданған сақтандыру сыйлықақылары, барлығы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12- тармағының 1), 2), 3) тармақшыларына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сақтандыру қызметі бойынша комиссиялық сыйақы төлеу шығыстарының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корпоративтік табыс салығының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сақтандыру және қайта сақтандыру шарттары бойынша қабылданған түзетілген сақтандыру сыйлықақылары ("1110" - "1120" - "1130")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сақтандыру және қайта сақтандыру шарттары бойынша еңбек сіңірілген сақтандыру сыйлықақылары, барлығы (осы қаулымен белгіленген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12- тармағының 1), 2), 3) тармақшаларына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түзетілген жиынтық еңбек сіңірілген сақтандыру сыйлықақылары ("1210" - "1120" - "1130")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және қайта сақтандыру шарттары бойынша қабылданған жиынтық сақтандыру сыйлықақылары немесе одан әрі есептеуге арналған жиынтық еңбек сіңірілген сыйлықақылар (егер "1100" ≥ "1200" болса, онда "1100"; егер "1100" &lt; "1200"="" болса,="" онда=""&gt;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аралық қорытындысы:</w:t>
            </w:r>
          </w:p>
          <w:p>
            <w:pPr>
              <w:spacing w:after="20"/>
              <w:ind w:left="20"/>
              <w:jc w:val="both"/>
            </w:pPr>
            <w:r>
              <w:rPr>
                <w:rFonts w:ascii="Times New Roman"/>
                <w:b w:val="false"/>
                <w:i w:val="false"/>
                <w:color w:val="000000"/>
                <w:sz w:val="20"/>
              </w:rPr>
              <w:t>
(егер "1010" &gt; 3 500 000 болса, онда (3 500 000 х 0,18 + ("1010" - 3 500 000) х 0,16); егер "1010" &lt; 3="" 500="" 000="" болса,="" онда="" "1010"="" х=""&gt;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3 (үш) қаржы жылына есептелген, сақтандыру төлемдеріндегі қайта сақтандырушының үлесі шегерілген жиынтық сақтандыру төлемдері ("1311" + "1312" + "1313")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соңына есептелген, сақтандыру төлемдеріндегі қайта сақтандырушының үлесі шегерілген жиынтық сақтандыру төлемдері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1 (бір) жылдағы, қаржы жылының соңына есептелген, сақтандыру төлемдеріндегі қайта сақтандырушының үлесі шегерілген жиынтық сақтандыру төлемдері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2 (екі) жылдағы, қаржы жылынының соңына есептелген сақтандыру төлемдеріндегі қайта сақтандырушының үлесі шегерілген жиынтық сақтандыру төлемдері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3 (үш) қаржы жылына есептелген жиынтық сақтандыру төлемдері ("1321" + "1322" + "1323")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 есептелген жиынтық сақтандыру төлемдері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1 (бір) жылдағы, қаржы жылының соңына есептелген жиынтық сақтандыру төлемдері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2 (екі) жылдағы, қаржы жылының соңына есептелген жиынтық сақтандыру төлемдері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 (егер "1310" / "1320" &gt; 0,5 болса, онда "1310" / "1320"; егер "1310" / "1320" ≤ 0,5 болса, онда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төмен мөлшері ("сыйлықақылар әдісімен") ("1020" х "1300")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әдісін" пайдалана отырып төлем қабілеттілігі маржасының ең төмен мөлшерін есептеу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сақтандыру төлемдері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3 (үш) қаржы жылына есептелген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13-тармағы 2) тармақшасының талаптарын ескере отырып) ("2111" + "2112" + "2113")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соңына есептелген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жылынының алдындағы 1 (бір) жылдағы, жылдың соңына есептелген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жылынының алдындағы 2 (екі) жылдағы, жылдың соңына есептелген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қызметі туралы" 2000 жылғы 18 желтоқсандағы Қазақстан Республикасы Заңының (бұдан әрі – Заң) 6-бабы 3-тармағының </w:t>
            </w:r>
            <w:r>
              <w:rPr>
                <w:rFonts w:ascii="Times New Roman"/>
                <w:b w:val="false"/>
                <w:i w:val="false"/>
                <w:color w:val="000000"/>
                <w:sz w:val="20"/>
              </w:rPr>
              <w:t>13)</w:t>
            </w:r>
            <w:r>
              <w:rPr>
                <w:rFonts w:ascii="Times New Roman"/>
                <w:b w:val="false"/>
                <w:i w:val="false"/>
                <w:color w:val="000000"/>
                <w:sz w:val="20"/>
              </w:rPr>
              <w:t xml:space="preserve"> және </w:t>
            </w:r>
            <w:r>
              <w:rPr>
                <w:rFonts w:ascii="Times New Roman"/>
                <w:b w:val="false"/>
                <w:i w:val="false"/>
                <w:color w:val="000000"/>
                <w:sz w:val="20"/>
              </w:rPr>
              <w:t>14) тармақшаларында</w:t>
            </w:r>
            <w:r>
              <w:rPr>
                <w:rFonts w:ascii="Times New Roman"/>
                <w:b w:val="false"/>
                <w:i w:val="false"/>
                <w:color w:val="000000"/>
                <w:sz w:val="20"/>
              </w:rPr>
              <w:t xml:space="preserve"> көрсетілген тәуекелдерді сақтандыруды жүзеге асыратын сақтандыру (қайта) ұйымдары үшін алдыңғы 7 (жеті) қаржы жылына есептелген жиынтық сақтандыру төлемдері ("2121" +... + "2127"):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соңына есептелген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жылынының алдындағы 1 (бір) жылдағы, жылдың соңына есептелген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жылынының алдындағы 2 (екі) жылдағы, жылдың соңына есептелген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жылынының алдындағы 3 (үш) жылдағы, жылдың соңына есептелген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жылынының алдындағы 4 (төрт) жылдағы, жылдың соңына есептелген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жылынының алдындағы 5 (бес) жылдағы, жылдың соңына есептелген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жылынының алдындағы 6 (алты) жылдағы, жылдың соңына есептелген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соңындағы мәлімделген, бірақ реттелмеген шығындар резервінің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2 (екі) жылдағы, қаржы жылының соңындағы мәлімделген, бірақ реттелмеген шығындар резервінің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қаржы жылының алдындағы 6 (алты) жылдағы, қаржы жылының соңындағы мәлімделген, бірақ реттелмеген шығындар резервінің сомасы (Заңның 6-бабы 3-тармағының </w:t>
            </w:r>
            <w:r>
              <w:rPr>
                <w:rFonts w:ascii="Times New Roman"/>
                <w:b w:val="false"/>
                <w:i w:val="false"/>
                <w:color w:val="000000"/>
                <w:sz w:val="20"/>
              </w:rPr>
              <w:t>13)</w:t>
            </w:r>
            <w:r>
              <w:rPr>
                <w:rFonts w:ascii="Times New Roman"/>
                <w:b w:val="false"/>
                <w:i w:val="false"/>
                <w:color w:val="000000"/>
                <w:sz w:val="20"/>
              </w:rPr>
              <w:t xml:space="preserve"> және </w:t>
            </w:r>
            <w:r>
              <w:rPr>
                <w:rFonts w:ascii="Times New Roman"/>
                <w:b w:val="false"/>
                <w:i w:val="false"/>
                <w:color w:val="000000"/>
                <w:sz w:val="20"/>
              </w:rPr>
              <w:t>14) тармақшаларында</w:t>
            </w:r>
            <w:r>
              <w:rPr>
                <w:rFonts w:ascii="Times New Roman"/>
                <w:b w:val="false"/>
                <w:i w:val="false"/>
                <w:color w:val="000000"/>
                <w:sz w:val="20"/>
              </w:rPr>
              <w:t xml:space="preserve"> көрсетілген тәуекелдерді сақтандыруды жүзеге асыратын сақтандыру (қайта сақтандыру) ұйымдары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есептеуге арналған жиынтық сақтандыру төлемдері (1/3 х ("2110" + "2210" - "2310")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6-бабы 3-тармағының </w:t>
            </w:r>
            <w:r>
              <w:rPr>
                <w:rFonts w:ascii="Times New Roman"/>
                <w:b w:val="false"/>
                <w:i w:val="false"/>
                <w:color w:val="000000"/>
                <w:sz w:val="20"/>
              </w:rPr>
              <w:t>13)</w:t>
            </w:r>
            <w:r>
              <w:rPr>
                <w:rFonts w:ascii="Times New Roman"/>
                <w:b w:val="false"/>
                <w:i w:val="false"/>
                <w:color w:val="000000"/>
                <w:sz w:val="20"/>
              </w:rPr>
              <w:t xml:space="preserve"> және </w:t>
            </w:r>
            <w:r>
              <w:rPr>
                <w:rFonts w:ascii="Times New Roman"/>
                <w:b w:val="false"/>
                <w:i w:val="false"/>
                <w:color w:val="000000"/>
                <w:sz w:val="20"/>
              </w:rPr>
              <w:t>14) тармақшаларында</w:t>
            </w:r>
            <w:r>
              <w:rPr>
                <w:rFonts w:ascii="Times New Roman"/>
                <w:b w:val="false"/>
                <w:i w:val="false"/>
                <w:color w:val="000000"/>
                <w:sz w:val="20"/>
              </w:rPr>
              <w:t xml:space="preserve"> көрсетілген тәуекелдерді сақтандыруды жүзеге асыратын сақтандыру (қайта сақтандыру) ұйымдары үшін одан әрі есептеуге арналған жиынтық сақтандыру төлемдері (1/7 х ("2120" + "2210" - "2320")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төмен мөлшері ("төлемдер әдісімен"):</w:t>
            </w:r>
          </w:p>
          <w:p>
            <w:pPr>
              <w:spacing w:after="20"/>
              <w:ind w:left="20"/>
              <w:jc w:val="both"/>
            </w:pPr>
            <w:r>
              <w:rPr>
                <w:rFonts w:ascii="Times New Roman"/>
                <w:b w:val="false"/>
                <w:i w:val="false"/>
                <w:color w:val="000000"/>
                <w:sz w:val="20"/>
              </w:rPr>
              <w:t>
(егер "2030" &gt; 2 500 000, онда ((2 500 000х 0,26 + ("2030" - 2 500 000) х 0,23) х "1300"); егер "2030" &lt; 2="" 500="" 000,="" онда="" "2030"="" х="" 0,26="" х=""&gt;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төмен мөлшері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төмен мөлшері ("1000" немесе "2000", ең жоғары шама)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14-тармағында көрсетілген сақтандыру (қайта сақтандыру) шарттары бойынша ең төменгі төлем қабілеттілігі маржасын ұлғайту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төлем қабілеттілігі маржасының түзетілген ең төмен мөлшері ("3000" + "3010")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төлем қабілеттілігі маржасының ең төмен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соңындағы мәлімделген, бірақ реттелмеген шығындар резерві қайта сақтандырушының үлесін шегергенде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басындағы мәлімделген, бірақ реттелмеген шығындар резерві қайта сақтандырушының үлесін шегергенде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резерв коэффициентіне түзетілген төлем қабілеттілігі маржасының ең төмен мөлшері (егер "4010" / "4020" ≥ 1, онда "4100", егер "4010" / "4020" &lt; 1,="" онда="" "4100"х("4010"=""&gt;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төлем қабілеттілігі маржасының ең төмен мөлшері (егер "4000" ≤ "3100", онда "3100", егер "4000" &gt; "3100", онда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беру қорының ең аз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төлем қабілеттілігі маржасының ең төмен мөлшері (5000 + осы Сақтандыру (қайта сақтандыру) ұйымы пруденциалдық нормативтерді орындау туралы есептің 2-кестесіне сәйкес есептелген, қайта сақтандыруға берілген міндеттемелер сомасының бір бөлігі)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беру қорының ең төмен мөлшері ("6000" + осы Сақтандыру (қайта сақтандыру) ұйымы пруденциалдық нормативтерді орындау туралы есептің 2-кестесіне сәйкес есептелген, қайта сақтандыруға берілген міндеттемелер сомасының бір бөлігі)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төлем қабілеттілігі маржасының ең төмен мөлшері ("7000" немесе "8000", ең жоғары шама)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саласы бойынша сақтандыру (қайта сақтандыру) ұйымдары үшін нақты төлем қабілеттілігі маржасын есептеу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 үшін төленген жарғылық капитал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және ағымдағы жылғы бөлінбеген кірісі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капитал, Күтілмеген тәуекелдер резерві және Тұрақтандыру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негізгі қызметінің мақсаттары үшін сатып алынған бағдарламалық қамтамасыз етуді қоспағанда материалдық емес активтер (жинақталған амортизацияны есептегендегі өзіндік құнының және сақтандыру (қайта сақтандыру) ұйымы активтерінен 10 (он) пайыздан аспайтын мөлшерде)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жылдардың орны толтырылмаған шығыны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орны толтырылмаған шығыны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 жарғылық капиталына инвестициялар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w:t>
            </w:r>
            <w:r>
              <w:rPr>
                <w:rFonts w:ascii="Times New Roman"/>
                <w:b w:val="false"/>
                <w:i w:val="false"/>
                <w:color w:val="000000"/>
                <w:sz w:val="20"/>
              </w:rPr>
              <w:t>32-бабына</w:t>
            </w:r>
            <w:r>
              <w:rPr>
                <w:rFonts w:ascii="Times New Roman"/>
                <w:b w:val="false"/>
                <w:i w:val="false"/>
                <w:color w:val="000000"/>
                <w:sz w:val="20"/>
              </w:rPr>
              <w:t xml:space="preserve"> сәйкес сақтандыру (қайта сақтандыру) ұйымының еншілес ұйымдары не сақтандыру (қайта сақтандыру) ұйымының қомақты қатысуы бар тұлға болып табылатын тұлғаларға берілген реттелген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аралық жиынтығы ("111" - "112" + "113" + "114" - "115" - "116" - "117" - "118" -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өтеу мерзімі бар реттелген борыш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өтеу мерзімі жоқ реттелген борыш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берілген акциялар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аралық жиынтығы ("201" + "202" +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төлем қабілеттілігі маржасының есебіне енгізілетін сома:</w:t>
            </w:r>
          </w:p>
          <w:p>
            <w:pPr>
              <w:spacing w:after="20"/>
              <w:ind w:left="20"/>
              <w:jc w:val="both"/>
            </w:pPr>
            <w:r>
              <w:rPr>
                <w:rFonts w:ascii="Times New Roman"/>
                <w:b w:val="false"/>
                <w:i w:val="false"/>
                <w:color w:val="000000"/>
                <w:sz w:val="20"/>
              </w:rPr>
              <w:t>
егер "211" &gt; 0,5 х ("100" немесе "400", ең төменгі шама), онда 0,5 х ("100" немесе "400", ең төменгі шама);</w:t>
            </w:r>
          </w:p>
          <w:p>
            <w:pPr>
              <w:spacing w:after="20"/>
              <w:ind w:left="20"/>
              <w:jc w:val="both"/>
            </w:pPr>
            <w:r>
              <w:rPr>
                <w:rFonts w:ascii="Times New Roman"/>
                <w:b w:val="false"/>
                <w:i w:val="false"/>
                <w:color w:val="000000"/>
                <w:sz w:val="20"/>
              </w:rPr>
              <w:t>
егер "211" ≤ 0,5 х ("100" немесе "400", ең төменгі шама), онда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төлем қабілеттілігі маржасы ("100" + "200" немесе "15000", ең төменгі шама)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қабілеттілігін маржасының ең төмен мөлшері ("9000")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төлем қабілеттілігі маржасының жеткіліктілігі нормативі (300/400)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51" w:id="439"/>
    <w:p>
      <w:pPr>
        <w:spacing w:after="0"/>
        <w:ind w:left="0"/>
        <w:jc w:val="left"/>
      </w:pPr>
      <w:r>
        <w:rPr>
          <w:rFonts w:ascii="Times New Roman"/>
          <w:b/>
          <w:i w:val="false"/>
          <w:color w:val="000000"/>
        </w:rPr>
        <w:t xml:space="preserve"> 4-кесте. "Өмірді сақтандыру" саласы бойынша сақтандыру қызметін жүзеге асыратын сақтандыру (қайта сақтандыру) ұйымы үшін төлем қабілеттілігі маржасының ең төмен мөлшерін есептеу</w:t>
      </w:r>
    </w:p>
    <w:bookmarkEnd w:id="4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 капитал теріс мәнді болып табылмайтын қайтыс болған жағдайда өмірді сақтандыру шарттары (3 (үш) жылға дейінгі мерзіммен) бойынша жиынтық тәуекелді капитал ("1113" -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Қалыптастырылған сақтандыру резервтерінің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резервтеріндегі қайта сақтандырушының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жағдайда өмірді сақтандыру шарттары бойынша жиынтық сақтандыру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сақтандыру сомасындағы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 капитал теріс мәнді болып табылмайтын қайтыс болған жағдайда өмірді сақтандыру шарттары (3 (үш) жылдан бастап 5 (бес) жылға дейінгі мерзіммен) бойынша жиынтық тәуекелді капитал ("1123" - "1121")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Қалыптастырылған сақтандыру резервтерінің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резервтеріндегі қайта сақтандырушының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айтыс болған жағдайда өмірді сақтандыру шарттары бойынша жиынтық сақтандыру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сомасындағы қайта сақтандырушының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 капитал теріс мәнді болып табылмайтын қайтыс болған жағдайда өмірді сақтандырудың қалған шарттары бойынша жиынтық тәуекелді капитал ("1133" - "1131")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Қалыптастырылған сақтандыру резервтерінің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резервтеріндегі қайта сақтандырушының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жағдайда өмірді сақтандыру шарттары бойынша жиынтық сақтандыру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сомасындағы қайта сақтандырушының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 жасалған қайтыс болған жағдайда өмірді сақтандыру шарттары бойынша тәуекелді капитал ("1110" + "1120" + "1130")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 жасалған қайтыс болған жағдайда өмірді сақтандыру шарттары бойынша қайта сақтандырушының үлесі шегерілген тәуекелді капитал ("1140" + "1112" - "1114" + "1122" - "1124" + "1132"-"1134")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 (егер "1150" / "1140" &gt; 0,5, онда "1150" / "1140"; егер "1150" / "1140" ≤ 0,5, онда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жағдайда өмірді сақтандыру шарттары бойынша төлем қабілеттілігі маржасының ең төмен мөлшері ("1110" х 0,001 + "1120" х 0,0015 + "1130" х 0,003) х "1160")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аннуитетінің шарттары бойынша алдыңғы қаржы жылының соңына қалыптастырылған сақтандыру резервтерінің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сақтандыру шарттары бойынша алдыңғы қаржы жылының соңына қалыптастырылған сақтандыру резервтерінің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үшін қалыптастырылған сақтандыру резерврерінің сомасы:</w:t>
            </w:r>
          </w:p>
          <w:p>
            <w:pPr>
              <w:spacing w:after="20"/>
              <w:ind w:left="20"/>
              <w:jc w:val="both"/>
            </w:pPr>
            <w:r>
              <w:rPr>
                <w:rFonts w:ascii="Times New Roman"/>
                <w:b w:val="false"/>
                <w:i w:val="false"/>
                <w:color w:val="000000"/>
                <w:sz w:val="20"/>
              </w:rPr>
              <w:t>
("1210" х осы қаулымен белгіленген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21-тармағында белгіленген пайыздың тиісті мөлшері + "1211" х 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соңындағы сақтандыру резервтеріндегі қайта сақтандырушының үлесі шегеріле отырып қалыптастырылған сақтандыру резервтерінің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 (егер "1230" / ("1210+1211") &gt; 0,85 болса, онда "1230" / ("1210+1211"), егер "1230" / ("1210+1211") ≤ 0,85 болса, онда 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өмірді сақтандыру шарттары бойынша төлем қабілеттілігі маржасының ең төмен мөлшері ("1220" х "1240")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төмен мөлшері ("1170" +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 сақтандыру және қайта сақтандыру шарттары бойынша қабылданған сақтандыру сыйлықақылары, барлығы (осы қаулымен бекітілілген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23-тармағы екінші бөлігінің талаптарын ескере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сақтандыру қызметі бойынша комиссиялық сыйақы төлеу шығыстар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 сақтандыру сыйлықақыларына салық салу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 сақтандыру және қайта сақтандыру шарттары бойынша қабылданған, түзетілген сақтандыру сыйлықақылары ("3110" - "3120" - "3130")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 сақтандыру және қайта сақтандыру шарттары бойынша еңбек сіңірілген сақтандыру сыйлықақылары,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 түзетілген жиынтық еңбек сіңірілген сақтандыру сыйлықақылары ("3150" - "3120" - "3130")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және қайта сақтандыру шарттары бойынша қабылданған жиынтық сақтандыру сыйлықақылары немесе одан әрі есептеуге арналған жиынтық еңбек сіңірілген сақтандыру сыйлықақылары (егер "3140" ≥ "3160" болса, онда "3140"; егер "3140" &lt; "3160"="" болса,="" онда=""&gt;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аралық жиынтығы:</w:t>
            </w:r>
          </w:p>
          <w:p>
            <w:pPr>
              <w:spacing w:after="20"/>
              <w:ind w:left="20"/>
              <w:jc w:val="both"/>
            </w:pPr>
            <w:r>
              <w:rPr>
                <w:rFonts w:ascii="Times New Roman"/>
                <w:b w:val="false"/>
                <w:i w:val="false"/>
                <w:color w:val="000000"/>
                <w:sz w:val="20"/>
              </w:rPr>
              <w:t>
(егер "3100" &gt; 3 500 000 болса, онда (3 500 000 х 0,18 + ("3100" - 3 500 000) х 0,16); егер "3100" &lt; 3="" 500="" 000="" болса,="" онда="" "3100"="" х=""&gt;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3 (үш) қаржы жылында есептелген сақтандыру төлемдеріндегі қайта сақтандырушының үлесі шегерілген жиынтық сақтандыру төлемдері ("3311" + "3312" + "3313")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соңына есептелген сақтандыру төлемдеріндегі қайта сақтандырушының үлесі шегерілген жиынтық сақтандыру төлемдері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төлемдеріндегі қайта сақтандырушының үлесі шегеріле отырып, қаржы жылының соңына есептелген, алдыңғы қаржы жылының алдындағы 1 (бір) жыл үшін жиынтық сақтандыру төлемдері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төлемдеріндегі қайта сақтандырушының үлесі шегеріле отырып, қаржы жылының соңына есептелген, алдыңғы қаржы жылының алдындағы 2 (екі) жыл үшін жиынтық сақтандыру төлемдері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3 (үш) қаржы жылына есептелген жиынтық сақтандыру төлемдері ("3321" + "3322" + "3323")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жылына есептелген жиынтық сақтандыру төлемдері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1 (бір) жылға, қаржы жылының соңына есептелген жиынтық сақтандыру төлемдері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2 (екі) жылға, қаржы жылының соңына есептелген жиынтық сақтандыру төлемдері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 (егер "3310" / "3320" &gt; 0,5 болса, онда "3310" / "3320"; егер "3310" / "3320" ≤ 0,5 болса, онда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аз мөлшері ("сыйлықақылар әдісімен") ("3200" х "3300")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3 (үш) қаржы жылына есептелген жиынтық сақтандыру төлемдері ("3511" + "3512" + "3513"):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соңына есептелген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1 (бір) жылға, жылдың соңына есептелген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2 (екі) жылға, жылдың соңына есептелген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соңына мәлімделген, бірақ реттелмеген резерв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2 (екі) жылға, жылдың соңына мәлімделген, бірақ реттелмеген шығындар резерві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есептеуге арналған жиынтық сақтандыру төлемдері (1/3 х ("3510" + "3520" - "3530")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төмен мөлшері ("төлемдер әдісімен"):</w:t>
            </w:r>
          </w:p>
          <w:p>
            <w:pPr>
              <w:spacing w:after="20"/>
              <w:ind w:left="20"/>
              <w:jc w:val="both"/>
            </w:pPr>
            <w:r>
              <w:rPr>
                <w:rFonts w:ascii="Times New Roman"/>
                <w:b w:val="false"/>
                <w:i w:val="false"/>
                <w:color w:val="000000"/>
                <w:sz w:val="20"/>
              </w:rPr>
              <w:t>
(егер "3500" &gt; 2 500 000 болса, онда (2 500 000х 0,26 + ("3500" - 2 500 000) х 0,23) х "3300"); егер "3500" &lt; 2="" 500="" 000="" болса,="" онда="" "3500"="" х="" 0,26="" х=""&gt;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төлем қабілеттілігі маржасының ең төмен мөлшері ("3400" немесе "3600", ең жоғары шама)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төлем қабілеттілігі маржасының ең төмен мөлшері ("1000" + "2000" + "3000")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беру қорының ең төмен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Сақтанушылардан инвестициялау мақсаттары үшін алынған сақтандыру сыйлықақыларының (сақтандыру жарналарының) бөлігі есебінен құрылған (қалыптастырылған) активтердің және сақтанушының инвестицияларға қатысу талаптарын көздейтін сақтандыру шарттары бойынша оларды инвестициялаудан алынған кірістердің (залалдардың) ағымдағы құны х 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есептелген ең төмен мөлшері (4000 + қайта сақтандыруға берілетінген осы Сақтандыру (қайта сақтандыру) ұйымы пруденциялық нормативтерді орындау туралы есептің 2-кестесіне сәйкес есептелген міндеттемелер сомасының бір бөлігі+4100)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 (екі жүз мың) айлық есептік көрсеткіш – "өмірді сақтандыру" саласы бойынша лицензиясы бар және инвестициялау мақсаттары үшін сақтанушылардан алынған сақтандыру сыйлықақыларының бөлігі есебінен қалыптастырылған активтерді және сақтанушының инвестицияларға қатысу шартын көздейтін сақтандыру шарттары бойынша оларды инвестициялаудан алынған кірістерді (залалдарды) дербес басқаруды жүзеге асыратын сақтандыру (қайта сақтандыру) ұйымы үшін;</w:t>
            </w:r>
          </w:p>
          <w:p>
            <w:pPr>
              <w:spacing w:after="20"/>
              <w:ind w:left="20"/>
              <w:jc w:val="both"/>
            </w:pPr>
            <w:r>
              <w:rPr>
                <w:rFonts w:ascii="Times New Roman"/>
                <w:b w:val="false"/>
                <w:i w:val="false"/>
                <w:color w:val="000000"/>
                <w:sz w:val="20"/>
              </w:rPr>
              <w:t>
100 000 (бір жүз мың) айлық есептік көрсеткіш – "өмірді сақтандыру" саласы бойынша лицензиясы бар және инвестициялау мақсаттары үшін сақтанушылардан алынған сақтандыру сыйлықақыларының бір бөлігі есебінен қалыптастырылған активтерді және сақтанушының инвестицияларға, сақтандыру ұйымы болып табылмайтын инвестициялық портфельді басқарушыға инвестициялық басқаруға қатысу шартын көздейтін сақтандыру шарттары бойынша оларды инвестициялаудан алынған кірістерді (залалдарды) беруді жүзеге асыратын сақтандыру (қайта сақтандыру) ұйымы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беру қорының ең төмен мөлшері (5000 + осы Сақтандыру (қайта сақтандыру) ұйымы пруденциялық нормативтерді орындау туралы есептің 2-кестесіне сәйкес есептелген, қайта сақтандыруға берілген міндеттемелер сомасының бір 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төмен мөлшері ("6000" немесе "7000", ең жоғары шама)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 үшін төленген жарғылық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берілген акциялар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және ағымдағы жылғы бөлінбеген кіріс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капитал, Күтілмеген тәуекелдер резерві және Тұрақтандыру резерві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негізгі қызметінің мақсаттары үшін сатып алынған бағдарламалық қамтамасыз етуді қоспағандағы материалдық емес активтер (жинақталған амортизациясы ескерілген өзіндік құны және сақтандыру (қайта сақтандыру) ұйымы активтерінің 10 (он) пайызынан аспайтын мөлшерде)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жылдардағы орны толтырылмаған шығын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орны толтырылмаған шығын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 жарғылық капиталына инвестициялар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w:t>
            </w:r>
            <w:r>
              <w:rPr>
                <w:rFonts w:ascii="Times New Roman"/>
                <w:b w:val="false"/>
                <w:i w:val="false"/>
                <w:color w:val="000000"/>
                <w:sz w:val="20"/>
              </w:rPr>
              <w:t>32-бабына</w:t>
            </w:r>
            <w:r>
              <w:rPr>
                <w:rFonts w:ascii="Times New Roman"/>
                <w:b w:val="false"/>
                <w:i w:val="false"/>
                <w:color w:val="000000"/>
                <w:sz w:val="20"/>
              </w:rPr>
              <w:t xml:space="preserve"> сәйкес сақтандыру (қайта сақтандыру) ұйымының еншілес ұйымы не сақтандыру (қайта сақтандыру) ұйымының қомақты қатысуы бар тұлғалар болып табылатын тұлғаларға берілген реттелген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аралық жиынтығы ("111" - "112" + "113" + "114" - "115" - "116"- "117" - "118" -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белгіленген реттелген борыш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тіркелмеген реттелген борыш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берілген акциялар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аралық жиынтығы ("201" + "202" +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төлем қабілеттілігі маржасының есебіне енгізілетін сома:</w:t>
            </w:r>
          </w:p>
          <w:p>
            <w:pPr>
              <w:spacing w:after="20"/>
              <w:ind w:left="20"/>
              <w:jc w:val="both"/>
            </w:pPr>
            <w:r>
              <w:rPr>
                <w:rFonts w:ascii="Times New Roman"/>
                <w:b w:val="false"/>
                <w:i w:val="false"/>
                <w:color w:val="000000"/>
                <w:sz w:val="20"/>
              </w:rPr>
              <w:t>
Егер "211" &gt; 0,5 х ("100" немесе "400", ең аз шама) болса, онда 0,5 х ("100" немесе "400", ең аз шама);</w:t>
            </w:r>
          </w:p>
          <w:p>
            <w:pPr>
              <w:spacing w:after="20"/>
              <w:ind w:left="20"/>
              <w:jc w:val="both"/>
            </w:pPr>
            <w:r>
              <w:rPr>
                <w:rFonts w:ascii="Times New Roman"/>
                <w:b w:val="false"/>
                <w:i w:val="false"/>
                <w:color w:val="000000"/>
                <w:sz w:val="20"/>
              </w:rPr>
              <w:t>
егер "211" ≤ 0,5 х ("100" немесе "400", ең аз шама) болса, онда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төлем қабілеттілігі маржасы ("100" + "200" немесе "15000", ең төменгі шама)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төмен мөлшері ("8000")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жеткіліктілігі нормативі (300/400)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52" w:id="440"/>
    <w:p>
      <w:pPr>
        <w:spacing w:after="0"/>
        <w:ind w:left="0"/>
        <w:jc w:val="left"/>
      </w:pPr>
      <w:r>
        <w:rPr>
          <w:rFonts w:ascii="Times New Roman"/>
          <w:b/>
          <w:i w:val="false"/>
          <w:color w:val="000000"/>
        </w:rPr>
        <w:t xml:space="preserve"> 5-кесте. Сақтандыру (қайта сақтандыру) ұйымының активтерін сапасы мен өтімділігі бойынша олардың сыныпталуын ескере отырып есептеу</w:t>
      </w:r>
    </w:p>
    <w:bookmarkEnd w:id="4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Ескерілетін көлем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Есептелетін сома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активтерін шегергенде сақтандыру (қайта сақтандыру) ұйымы активтерінің сомасынан 1 (бір) пайыздан аспайтын сомада кассадағы ақша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банктеріндегі жолдағы ақша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2.1 және 2.2-жолдарында көрсетілген Қазақстан Республикасының екінші деңгейдегі банктеріндегі ағымдағы шоттардағы ақша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2.3-жолында көрсетілген Қазақстан Республикасының екінші деңгейдегі банктеріндегі ағымдағы шоттардағы ақша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банктеріндегі және орталық депозитарийдегі бағалы қағаздар нарығында брокерлік және (немесе) дилерлік қызметті жүзеге асыратын ұйымның шоттарындағы сақтандыру (қайта сақтандыру) ұйымының ақшасы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банктеріндегі инвестициялық портфельді басқару қызметін жүзеге асыратын ұйымның шоттарындағы сақтандыру (қайта сақтандыру) ұйымының ақшасы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банктер акциялары қор биржасының ресми тізімінің "Негізгі" алаңының "акциялар" секторы "премиум" санатына енгізілген не қор биржасы индексінің өкілдік тізімінде тұрған эмитенттер болып табылады деген талаппен Қазақстан Республикасының екінші деңгейдегі банктеріндегі салымдар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талаптардың біріне сәйкес келетін Қазақстан Республикасының екінші деңгейдегі банктеріндегі салымдар: Standard &amp; Poor's агенттігінің "В" төмен емес ұзақ мерзімді кредиттік рейтингі немесе басқа рейтингтік агенттіктердің бірінің осыған ұқсас деңгейдегі рейтингі немесе Standard &amp; Poor's ұлттық шкаласы бойынша "kzBB+"-тен төмен емес рейтингтік бағасы немесе басқа рейтингтік агенттіктердің бірінің ұлттық шкаласы бойынша осыған ұқсас деңгейдегі рейтингі бар;</w:t>
            </w:r>
          </w:p>
          <w:p>
            <w:pPr>
              <w:spacing w:after="20"/>
              <w:ind w:left="20"/>
              <w:jc w:val="both"/>
            </w:pPr>
            <w:r>
              <w:rPr>
                <w:rFonts w:ascii="Times New Roman"/>
                <w:b w:val="false"/>
                <w:i w:val="false"/>
                <w:color w:val="000000"/>
                <w:sz w:val="20"/>
              </w:rPr>
              <w:t>
Қазақстан Республикасының бейрезидент бас банктері Standard &amp; Poor's агенттігінің халықаралық шкаласы бойынша "А-"-тен төмен емес шетел валютасындағы ұзақ мерзімді кредиттік рейтингі немесе басқа рейтингтік агенттіктердің бірінің осыған ұқсас деңгейдегі рейтингі бар Қазақстан Республикасының резидент еншілес банктері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 төмен емес ұзақ мерзімді кредиттік рейтингі немесе басқа рейтингтік агенттіктердің бірінің осындай деңгейдегі рейтингі, немесе Standard &amp; Poor's агенттігінің ұлттық шкаласы бойынша "kzBB"-дан "kzBB-"-ке дейінгі рейтингі немесе басқа рейтингтік агенттіктердің бірінің ұлттық шкаласы бойынша осыған ұқсас деңгейдегі рейтингі бар Қазақстан Республикасының екінші деңгейдегі банктеріндегі салымдар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"АА-"-тен төмен емес ұзақ мерзімді рейтингі немесе басқа рейтингтік агенттіктердің бірінің осыған ұқсас деңгейдегі рейтингі бар халықаралық қаржы ұйымдарындағы салымдар, Еуразиялық Даму Банкіндегі Қазақстан Республикасының ұлттық валютасындағы салымдар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"ВВВ-"-тен төмен емес ұзақ мерзімді рейтингі немесе басқа рейтингтік агенттіктердің бірінің осыған ұқсас деңгейдегі рейтингі бар бейрезидент банктердегі салымдар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 -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заңнамасына сәйкес айналысқа шығарылғандарды қоса алғанда, Қазақстан Республикасының Қаржы министрлігі мен Қазақстан Республикасының Ұлттық Банкі шығарған Қазақстан Республикасының мемлекеттік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 шығарған, Қазақстан Республикасының аумағында жұмыс істейтін қор биржасының ресми тізіміне енгізілген борыштық бағалы қағаздар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акцияларының жүз пайызы Қазақстан Республикасының Ұлттық Банкіне тиесілі, кәсіпкерлік қызметке байланысты емес жеке тұлғалардың ипотекалық қарыздарын сатып алуды жүзеге асыратын заңды тұлға шығарған борыштық бағалы қағаздар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"Қазақстанның Даму Банкі", "Самұрық-Қазына" ұлттық әл-ауқат қоры", "Бәйтерек" ұлттық басқарушы холдингі, "Проблемалық кредиттер қоры" акционерлік қоғамдары шығарған борыштық бағалы қағаздар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қор биржасының ресми тізімінің "Негізгі" алаңының "борыштық бағалы қағаздар" секторына кіретін Қазақстан Республикасы заңды тұлғаларының мемлекеттік емес бағалы қағаздары немесе шетел валютасында номинирленген және "Астана" халықаралық қаржы орталығының аумағында жұмыс істейтін қор биржасында ашық сауда-саттыққа жіберілген Қазақстан Республикасы заңды тұлғаларының мемлекеттік емес борыштық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қор биржасының ресми тізімінің "Балама" алаңының "борыштық бағалы қағаздар" секторына енгізілген Қазақстан Республикасы заңды тұлғаларының мемлекеттік емес борыштық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(эмитентте) Standard &amp; Poor's агенттігінің халықаралық шкаласы бойынша "В+"-тен төмен емес рейтингтік бағасы немесе басқа рейтингтік агенттіктердің бірінің осындай деңгейдегі рейтингі бар немесе Standard &amp; Poor's агенттігінің ұлттық шкаласы бойынша "kzВВВ"-тен төмен емес рейтингі немесе басқа рейтингтік агенттіктердің бірінің ұлттық шкаласы бойынша осыған ұқсас деңгейдегі рейтингі бар Қазақстан Республикасы заңды тұлғаларының мемлекеттік емес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(эмитентте) Standard &amp; Poor's агенттігінің халықаралық шкаласы бойынша "B"-тен "B-"-ке дейінгі рейтингтік бағасы немесе басқа рейтингтік агенттіктердің бірінің осындай деңгейдегі рейтингі бар немесе Standard &amp; Poor's агенттігінің ұлттық шкаласы бойынша "kzBBB-"-тен "kzBB-"-ке дейінгі рейтингі немесе басқа рейтингтік агенттіктердің бірінің ұлттық шкаласы бойынша осыған ұқсас деңгейдегі рейтингі бар Қазақстан Республикасы заңды тұлғаларының мемлекеттік емес борыштық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төмен емес халықаралық рейтингі немесе басқа рейтингтік агенттіктердің бірінің осындай деңгейдегі рейтингі бар халықаралық қаржы ұйымдары шығарған мемлекеттік емес борыштық бағалы қағаздар, сондай-ақ Еуразиялық Даму Банкі шығарған және Қазақстан Республикасының ұлттық валютасында номинирленген мемлекеттік емес борыштық бағалы қағаздар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"ВВ+"-тен төмен емес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"ВВ"-тен "В+"-ке дейінгі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"В"-тен "В-"-ке дейінгі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"ВВ+"-тен төмен емес рейтингтік бағасы немесе басқа рейтингтік агенттіктердің бірінің осындай деңгейдегі рейтингі бар шетелдік эмитенттердің мемлекеттік емес борыштық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"ВВ"-тен "В+"-ке дейінгі рейтингтік бағасы немесе басқа рейтингтік агенттіктердің бірінің осындай деңгейдегі рейтингі бар шетелдік эмитенттердің мемлекеттік емес борыштық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"В"-тен "В-"-ке дейінгі рейтингтік бағасы немесе басқа рейтингтік агенттіктердің бірінің осындай деңгейдегі рейтингі бар шетелдік эмитенттердің мемлекеттік емес борыштық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және депозитарлық қолхаттар -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заңды тұлғаларының және негізгі қор индекстерінің құрамына енгізілген шетелдік эмитенттердің акциялары және осы акциялар базалық активі болып табылатын депозитарлық қолхаттары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енгізілген, қор биржасының ресми тізімінің "Негізгі" алаңы "акциялар" секторының "премиум" санаты талаптарына сәйкес келетін заңды тұлғалардың акциялары және осы акциялар базалық активі болып табылатын депозитарлық қолхаттар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тізімінің "Негізгі" алаңы "акциялар" секторының "стандарт" санатына енгізілген Қазақстан Республикасының резидент заңды тұлғаларының акциялары немесе шетел валютасында номинирленген, "Астана" халықаралық қаржы орталығының аумағында жұмыс істейтін қор биржасында ашық сауда-саттыққа жіберілген Қазақстан Республикасының резидент заңды тұлғаларының акциялары және базалық активі осы акциялар болып табылатын депозитарлық қолхаттар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тізімінің "Балама" алаңының "акциялар" секторына енгізілген Қазақстан Республикасы заңды тұлғаларының акциялары және базалық активі осы акциялар болып табылатын депозитарлық қолхаттар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 төмен емес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"ВВ"-тен "В+"-ке дейінгі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"В"-тен "В-"-ке дейінгі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бағалы қағаздар –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енгізілген инвестициялық қорлардың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активтерінің құрылымы негізгі қор индекстерінің бірінің құрылымын қайталайтын немесе олардың пайлар бойынша баға белгілеулері негізгі қор индексіне байланысты болатын Exchange Traded Funds (ETF) пайлары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Mornіngstar рейтингтік агенттігінің "3 жұлдыздан" төмен емес рейтингтік бағасы бар Exchange Traded Funds (ETF), Exchange Traded Commodіtіes (ETC), Exchange Traded Notes (ETN) пайлары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(эмитентінің) Standard &amp; Poor's агенттігінің халықаралық шкаласы бойынша "ВВВ-"-тан төмен емес рейтингтік бағасы немесе басқа рейтингтік агенттіктердің бірінің осыған ұқсас деңгейдегі рейтингтік бағасы немесе Standard &amp; Poor's агенттігінің ұлттық шкаласы бойынша "kzAAA"-дан төмен емес рейтингті немесе басқа рейтингтік агенттіктердің бірінің ұлттық шкаласы бойынша осыған ұқсас деңгейдегі рейтингі бар, Қазақстан Республикасының және басқа мемлекеттердің заңнамасына сәйкес шығарылған Қазақстан Республикасы заңды тұлғаларының исламдық қаржыландыру құралдары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(эмитентінің) Standard &amp; Poor's агенттігінің халықаралық шкаласы бойынша "BB+"-тен "ВВ-"-ке дейін рейтингтік бағасы немесе басқа рейтингтік агенттіктердің бірінің осыған ұқсас деңгейдегі рейтингтік бағасы немесе Standard &amp; Poor's агенттігінің ұлттық шкаласы бойынша "kzAA+"-тен "kzA-"-ке дейін рейтингті немесе басқа рейтингтік агенттіктердің бірінің ұлттық шкаласы бойынша осыған ұқсас деңгейдегі рейтингі бар, Қазақстан Республикасының және басқа мемлекеттердің заңнамасына сәйкес шығарылған Қазақстан Республикасы заңды тұлғаларының исламдық қаржыландыру құралдары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(эмитентінің) Standard &amp; Poor's агенттігінің халықаралық шкаласы бойынша "В+"-тен "В-"-ке дейін рейтингтік бағасы немесе басқа рейтингтік агенттіктердің бірінің осыған ұқсас деңгейдегі рейтингі немесе Standard &amp; Poor's ұлттық шкаласы бойынша "kzВВВ+"-тен "kzВВ-"-ке дейін рейтингі немесе басқа рейтингтік агенттіктердің бірінің ұлттық шкаласы бойынша осыған ұқсас деңгейдегі рейтингі бар Қазақстан Республикасының және басқа мемлекеттердің заңнамасына сәйкес шығарылған Қазақстан Республикасының заңды тұлғаларының исламдық қаржыландыру құралдары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ұйымдарының Standard &amp; Poor's агенттігінің халықаралық шкаласы бойынша "BВВ-"-тен төмен емес рейтингтік бағасы немесе басқа рейтингтік агенттіктердің бірінің осыған ұқсас деңгейдегі рейтингтік бағасы бар, Қазақстан Республикасының және басқа мемлекеттердің заңнамасына сәйкес шығарылған Қазақстан Республикасы заңды тұлғаларының исламдық қаржыландыру құралдары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активтер –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 және металл депозиттер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қызметін жүзеге асыратын сақтандыру (қайта сақтандыру) ұйымының сақтанушыларына негізгі борыш сомасынан 100% (жүз) пайыз көлемінде қарыздар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өтімділігі жоғары активтер сомасының 5 (бес) пайызынан аспайтын сомада жылжымайтын мүлік түріндегі негізгі құрал-жабдықтары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негізгі қызмет мақсаты үшін сатып алынған бағдарламалық қамтамасыз ету - жинақталған амортизацияны ескергендегі өзіндік құнның және сақтандыру (қайта сақтандыру) ұйымының өтімділігі жоғары активтері сомасының 10 (он) пайызынан аспайтын көлемде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нормативтердің 34-тармағының 11) тармақшасында көрсетілген заңды тұлғалардан алынатын сақтандыру сыйлықақыларын қоспағанда, сақтанушылардан (қайта сақтанушылардан) және делдалдардан алынатын сақтандыру (қайта сақтандыру) ұйымының өтімділігі жоғары активтері сомасынан қайта сақтандыру активтерін шегергенде 10 (он) пайыздан аспайтын сомадағы сақтандыру сыйлықақылары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эмитенттеріне бағалы қағаздар шығарылымы проспектісінде қарастырылған бағалы қағаздардың айналыс мерзімінің аяқталуына байланысты туындайтын бағалы қағаздардың номиналды құнын төлеуге қойылатын талаптар (бағалы қағаздар шығарылымы проспектісінің шарттары бойынша мерзімі өтпеген)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 болып табылатын кезде сақтандыру (қайта сақтандыру) ұйымының жоғары өтімді активтері сомасының 15 (он бес) пайызынан аспайтын сомада алынатын сақтандыру сыйлықақылары:</w:t>
            </w:r>
          </w:p>
          <w:p>
            <w:pPr>
              <w:spacing w:after="20"/>
              <w:ind w:left="20"/>
              <w:jc w:val="both"/>
            </w:pPr>
            <w:r>
              <w:rPr>
                <w:rFonts w:ascii="Times New Roman"/>
                <w:b w:val="false"/>
                <w:i w:val="false"/>
                <w:color w:val="000000"/>
                <w:sz w:val="20"/>
              </w:rPr>
              <w:t>
дауыс беретін акцияларының (жарғылық капиталға қатысу үлестерінің) 50 (елу) пайызынан астамы Ұлттық басқарушы холдингке тікелей немесе жанама тиесілі заңды тұлға не;</w:t>
            </w:r>
          </w:p>
          <w:p>
            <w:pPr>
              <w:spacing w:after="20"/>
              <w:ind w:left="20"/>
              <w:jc w:val="both"/>
            </w:pPr>
            <w:r>
              <w:rPr>
                <w:rFonts w:ascii="Times New Roman"/>
                <w:b w:val="false"/>
                <w:i w:val="false"/>
                <w:color w:val="000000"/>
                <w:sz w:val="20"/>
              </w:rPr>
              <w:t>
Standard &amp; Poor ' s рейтинг агенттігінің немесе басқа рейтинг агенттіктерінің "ВВ+"-тен төмен емес рейтингі бар заңды тұлға не;</w:t>
            </w:r>
          </w:p>
          <w:p>
            <w:pPr>
              <w:spacing w:after="20"/>
              <w:ind w:left="20"/>
              <w:jc w:val="both"/>
            </w:pPr>
            <w:r>
              <w:rPr>
                <w:rFonts w:ascii="Times New Roman"/>
                <w:b w:val="false"/>
                <w:i w:val="false"/>
                <w:color w:val="000000"/>
                <w:sz w:val="20"/>
              </w:rPr>
              <w:t>
мынадай критерийлерге сәйкес келетін ірі жүйе құраушы кәсіпорын:</w:t>
            </w:r>
          </w:p>
          <w:p>
            <w:pPr>
              <w:spacing w:after="20"/>
              <w:ind w:left="20"/>
              <w:jc w:val="both"/>
            </w:pPr>
            <w:r>
              <w:rPr>
                <w:rFonts w:ascii="Times New Roman"/>
                <w:b w:val="false"/>
                <w:i w:val="false"/>
                <w:color w:val="000000"/>
                <w:sz w:val="20"/>
              </w:rPr>
              <w:t>
өнімді өткізуден (қызметтер көрсетуден) түсетін түсім соңғы 2 (екі) жылда жыл сайын кемінде 50 (елу) миллиард теңгені құрайды;</w:t>
            </w:r>
          </w:p>
          <w:p>
            <w:pPr>
              <w:spacing w:after="20"/>
              <w:ind w:left="20"/>
              <w:jc w:val="both"/>
            </w:pPr>
            <w:r>
              <w:rPr>
                <w:rFonts w:ascii="Times New Roman"/>
                <w:b w:val="false"/>
                <w:i w:val="false"/>
                <w:color w:val="000000"/>
                <w:sz w:val="20"/>
              </w:rPr>
              <w:t>
салық аударымдары соңғы 2 (екі) жылда жыл сайын кемінде 3 (үш) миллиард теңгені құрайды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және өтімділігі бойынша сыныпталуын ескере отырып, активтер жиынтығы - А - ("11110" + "11120" + "11130" + "11150" + "11160" + "11170")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үлесін шегергенде сақтандыру резервтері - СР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резервтері сомасын қоспағанда, міндеттемелер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сапасы және өтімділігі бойынша сыныпталуын ескере отырып есептелген нақты төлем қабілеттілігі маржасы ("12000" - "13000" - "14000")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активтерін шегергенде, активтер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әртараптандыру нормативтерін есептеу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42-тармағы 1) тармақшасының талаптарына сәйкес келетін екінші деңгейдегі бір банкте және осы банктің үлестес тұлғаларында (НД1-1) бағалы қағаздарға инвестициялардың жиынтық баланстық құны ("кері РЕПО" операцияларын ескере отырып), салымдар мен ақша -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34-тармағына сәйкес есептелген активтер сомасынан 20 (жиырма) пайыздан көп емес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санаты/рейтингі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сомасының пайызы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банктегі салымдары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банктегі ақшасы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үлестес тұлғалары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үлестес тұлғасының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(1 - n жолдар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42-тармағы 2) тармақшасының талаптарына сәйкес келетін екінші деңгейдегі бір банкте және осы банктің үлестес тұлғаларында (НД1-2) бағалы қағаздарға инвестициялардың жиынтық баланстық құны ("кері РЕПО" операцияларын ескере отырып), салымдар мен ақша -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34-тармағына сәйкес есептелген активтер сомасынан 15 (он бес) пайыздан көп емес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санаты/рейтингі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сомасының пайызы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банктегі салымдары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банктегі ақшасы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үлестес тұлғалары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үлестес тұлғасының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(1 - n жолдар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42-тармағы 3) тармақшасының талаптарына сәйкес келетін екінші деңгейдегі бір банкте және осы банктің үлестес тұлғаларында (НД1-3) бағалы қағаздарға инвестициялардың жиынтық баланстық құны ("кері РЕПО" операцияларын ескере отырып), салымдар мен ақша -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34-тармағына сәйкес есептелген активтер сомасынан 10 (он) пайыздан көп емес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санаты/рейтингі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сомасының пайызы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банктегі салымдары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банктегі ақшасы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үлестес тұлғалары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үлестес тұлғасының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(1 - n жолдар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 болып табылмайтын бір заңды тұлғада және осы заңды тұлғаның үлестес тұлғаларына (НД2) бағалы қағаздарға инвестициялардың ("кері РЕПО" операцияларын ескере отырып) жиынтық баланстық құны және ақша -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34-тармағына сәйкес есептелген активтер сомасынан 10 (он) пайыздан көп емес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санаты/рейтингі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сомасының пайызы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Үлестес тұлғаның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(1 - n жолдар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сомасының пайызы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 мен металды депозиттерге 12 (он екі) айдан көп емес мерзімге жиынтық орналастыру (НД4) -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34-тармағына сәйкес есептелген активтер сомасынан 10 (он) пайыздан көп емес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"өмірді сақтандыру" саласында жүзеге асыратын сақтандыру (қайта сақтандыру) ұйымының сақтанушыларына берілген қарыздардың жиынтық мөлшері - (НД5)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34-тармағына сәйкес есептелген активтер сомасынан 10 (он) пайыздан көп емес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орталық үкіметі шығарған, мемлекеттік мәртебесі бар бағалы қағаздарға инвестициялардың жиынтық баланстық құны ("кері РЕПО" операцияларды ескере отырып) (НД6) -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34-тармағына сәйкес есептелген активтер сомасынан 10 (он) пайыздан көп емес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39-тармағында тізбесі айқындалған халықаралық қаржы ұйымының бағалы қағаздарына инвестициялардың ("кері РЕПО" операцияларды ескере отырып) жиынтық баланстық құны (НД7) -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34-тармағына сәйкес есептелген активтер сомасынан 10 (он) пайыздан көп емес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38-тармағы 23) және 24) тармақшаларының талаптарына сәйкес келетін пайларға инвестициялардың жиынтық баланстық құны (НД8) -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34-тармағына сәйкес есептелген активтер сомасынан 10 (он) пайыздан көп емес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және интервалды инвестициялық пай қорларының пайларына инвестициялардың жиынтық баланстық құны (НД8-1) -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34-тармағына сәйкес есептелген активтер сомасынан 5 (бес) пайыздан көп емес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 шығарған борыштық бағалы қағаздарға инвестициялардың жиынтық баланстық құны (НД9) -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34-тармағына сәйкес есептелген активтер сомасынан 10 (он) пайыздан көп емес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38-тармағы 25) және 26) тармақшаларының талаптарына сәйкес келетін исламдық қаржыландыру құралдарына инвестициялардың жиынтық баланстық құны (НД10) -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34-тармағына сәйкес есептелген активтер сомасынан 10 (он) пайыздан көп емес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53" w:id="441"/>
    <w:p>
      <w:pPr>
        <w:spacing w:after="0"/>
        <w:ind w:left="0"/>
        <w:jc w:val="left"/>
      </w:pPr>
      <w:r>
        <w:rPr>
          <w:rFonts w:ascii="Times New Roman"/>
          <w:b/>
          <w:i w:val="false"/>
          <w:color w:val="000000"/>
        </w:rPr>
        <w:t xml:space="preserve"> 6-кесте. Сақтандыру (қайта сақтандыру) ұйымының өтімділігі жоғары активтерінің жеткіліктілігі нормативін есептеу</w:t>
      </w:r>
    </w:p>
    <w:bookmarkEnd w:id="4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Ескерілетін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Есептеуге сома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активтерін шегергенде, сақтандыру (қайта сақтандыру) ұйымы активтерінің сомасынан 1 (бір) пайыздан аспайтын сомада кассадағы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банктеріндегі және орталық депозитарийдегі бағалы қағаздар нарығында брокерлік және (немесе) дилерлік қызметті жүзеге асыратын ұйымының шоттарындағы сақтандыру (қайта сақтандыру) ұйымының 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2.1 және 2.2-жолдарында көрсетілген Қазақстан Республикасының екінші деңгейдегі банктеріндегі ағымдағы шоттарындағы 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2.3-жолында көрсетілген Қазақстан Республикасының екінші деңгейдегі банктеріндегі ағымдағы шоттарындағы 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банктеріндегі инвестициялық портфельді басқару қызметін жүзеге асыратын ұйымының шоттарындағы сақтандыру (қайта сақтандыру) ұйымының 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алаңы "акциялар" секторының "премиум" санатына енгізілген эмитенттер немесе акциялары қор биржасы индексінің өкілдік тізімінде болатын эмитенттер болған жағдайда, Қазақстан Республикасының екінші деңгейдегі банктеріндегі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талаптардың біріне сәйкес келетін Қазақстан Республикасының екінші деңгейдегі банктеріндегі салымдар:</w:t>
            </w:r>
          </w:p>
          <w:p>
            <w:pPr>
              <w:spacing w:after="20"/>
              <w:ind w:left="20"/>
              <w:jc w:val="both"/>
            </w:pPr>
            <w:r>
              <w:rPr>
                <w:rFonts w:ascii="Times New Roman"/>
                <w:b w:val="false"/>
                <w:i w:val="false"/>
                <w:color w:val="000000"/>
                <w:sz w:val="20"/>
              </w:rPr>
              <w:t>
Standard &amp; Poor's агенттігінің халықаралық шәкілі бойынша "В" төмен емес ұзақ мерзімді кредиттік рейтингі немесе басқа рейтингтік агенттіктердің бірінің осыған ұқсас деңгейдегі рейтингі немесе Standard &amp; Poor's ұлттық шкаласы бойынша "kzBB+" төмен емес рейтингтік бағасы немесе басқа рейтингтік агенттіктердің бірінің ұлттық шкаласы бойынша осыған ұқсас деңгейдегі рейтингі бар болғанда;</w:t>
            </w:r>
          </w:p>
          <w:p>
            <w:pPr>
              <w:spacing w:after="20"/>
              <w:ind w:left="20"/>
              <w:jc w:val="both"/>
            </w:pPr>
            <w:r>
              <w:rPr>
                <w:rFonts w:ascii="Times New Roman"/>
                <w:b w:val="false"/>
                <w:i w:val="false"/>
                <w:color w:val="000000"/>
                <w:sz w:val="20"/>
              </w:rPr>
              <w:t>
Қазақстан Республикасының резиденттері емес-бас банктер Standard &amp; Poor's агенттігінің "А-" төмен емес шетел валютасындағы ұзақ мерзімді кредиттік рейтингі немесе басқа рейтингтік агенттіктердің бірінің осыған ұқсас деңгейдегі рейтингі бар Қазақстан Республикасының резиденттері-еншілес банктер болып табылады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 ұзақ мерзімді кредиттік рейтингі немесе басқа рейтингтік агенттіктердің бірінің осыған ұқсас деңгейдегі рейтингі немесе Standard &amp; Poor's ұлттық шкаласы бойынша "kzBB"-тен "kzBВ-"-ке дейін рейтингтік бағасы немесе басқа рейтингтік агенттіктердің бірінің ұлттық шкаласы бойынша осыған ұқсас деңгейдегі рейтингі бар Қазақстан Республикасының екінші деңгейдегі банктеріндегі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 төмен емес ұзақ мерзімді рейтингі немесе басқа рейтингтік агенттіктердің бірінің осыған ұқсас деңгейдегі рейтингі бар халықаралық қаржы ұйымдарындағы салымдар, Еуразиялық Даму Банкіндегі Қазақстан Республикасының ұлттық валютасындағы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"ВВВ-" төмен емес ұзақ мерзімді рейтингі немесе басқа рейтингтік агенттіктердің бірінің осындай деңгейдегі рейтингі бар бейрезидент банктердегі салымдары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 мен Қазақстан Республикасының Ұлттық Банкі шығарған, басқа мемлекеттердің заңнамасына сәйкес эмиссияланғандарды қоса алғанда Қазақстан Республикасының мемлекеттік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 шығарған, қызметін Қазақстан Республикасының аумағында жүзеге асыратын қор биржасының ресми тізіміне енгізілетін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қызметпен байланысты емес жеке тұлғалардың ипотекалық қарыздарын сатып алуды жүзеге асыратын, акцияларының жүз пайызы Қазақстан Республикасының Ұлттық Банкіне тиесілі заңды тұлға шығарған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"Қазақстанның Даму Банкі", "Самұрық-Қазына" ұлттық әл-ауқат қоры", "Бәйтерек" ұлттық басқарушы холдингі, "Проблемалық кредиттер қоры" акционерлік қоғамдары шығарған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қор биржасының ресми тізімінің "Негізгі" алаңының "борыштық бағалы қағаздар" секторына енгізілген Қазақстан Республикасы заңды тұлғаларының мемлекеттік емес бағалы қағаздары немесе шетел валютасында номинирленген және "Астана" халықаралық қаржы орталығының аумағында жұмыс істейтін қор биржасында ашық сауда-саттыққа жіберілген Қазақстан Республикасы заңды тұлғаларының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қор биржасының ресми тізімінің "Балама" алаңының "борыштық бағалы қағаздар" секторына енгізілген Қазақстан Республикасы заңды тұлғаларының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(эмитентте) Standard &amp; Poor's агенттігінің халықаралық шкаласы бойынша "В+" төмен емес рейтингтік бағасы немесе басқа рейтингтік агенттіктердің бірінің осындай деңгейдегі рейтингі бар немесе Standard &amp; Poor's агенттігінің ұлттық шкаласы бойынша "kzBBB" төмен емес рейтингі немесе басқа рейтингтік агенттіктердің бірінің ұлттық шкаласы бойынша осыған ұқсас деңгейдегі рейтингі бар Қазақстан Республикасы заңды тұлғаларының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(эмитентте) Standard &amp; Poor's агенттігінің халықаралық шкаласы бойынша "B"-тен "B-"-ке дейінгі рейтингтік бағасы немесе басқа рейтингтік агенттіктердің бірінің осындай деңгейдегі рейтингі бар немесе Standard &amp; Poor's агенттігінің ұлттық шкаласы бойынша "kzBBB-"-тен "kzBB-"-ке дейінгі рейтингі немесе басқа рейтингтік агенттіктердің бірінің ұлттық шкаласы бойынша осыған ұқсас деңгейдегі рейтингі бар Қазақстан Республикасы заңды тұлғаларының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 төмен емес рейтингтік немесе басқа рейтингтік агенттіктердің бірінің осындай деңгейдегі рейтингі бар халықаралық қаржы ұйымдары шығарған мемлекеттік емес борыштық бағалы қағаздар, сондай-ақ Еуразиялық Даму Банкі шығарған және Қазақстан Республикасының ұлттық валютасында номинирленген мемлекеттік емес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шәкілі бойынша "ВВ+" төмен емес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шәкілі бойынша "ВВ"-тен "В+"-ке дейінгі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шәкілі бойынша "В"-тен "В-"-ке дейінгі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 төмен емес рейтингтік бағасы немесе басқа рейтингтік агенттіктердің бірінің осындай деңгейдегі рейтингі бар шетелдік эмитенттердің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"ВВ"-тен "В+"-ке дейінгі рейтингтік бағасы немесе басқа рейтингтік агенттіктердің бірінің осындай деңгейдегі рейтингі бар шетелдік эмитенттердің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"В"-тен "В-"-ке дейінгі рейтингтік бағасы немесе басқа рейтингтік агенттіктердің бірінің осындай деңгейдегі рейтингі бар шетелдік эмитенттердің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және депозитарлық қолхаттар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 индекстерінің құрамына енгізілген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"Негізгі" алаңының "акциялар" секторы "премиум" санатының талаптарына сәйкес келетін, қор биржасының ресми тізіміне енгізілген заңды тұлғалардың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тізімінің "Негізгі" алаңы "акциялар" секторының "стандарт" санатына енгізілген Қазақстан Республикасының резидент заңды тұлғаларының акциялары немесе шетел валютасында номинирленген, "Астана" халықаралық қаржы орталығының аумағында жұмыс істейтін қор биржасында ашық сауда-саттыққа жіберілген Қазақстан Республикасының резидент заңды тұлғаларының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тізімінің "Балама" алаңының "акциялар" секторына енгізілген Қазақстан Республикасы заңды тұлғаларының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 төмен емес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"ВВ"-тен "В+"-ке дейінгі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"В"-тен "В-"-ке дейінгі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бағалы қағаздар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енгізілген инвестициялық қорлардың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активтерінің құрылымы негізгі қор индекстерінің бірінің құрылымын қайталайтын немесе олардың пайлар бойынша баға белгілеулері негізгі қор индексіне байланысты болатын Exchange Traded Funds (ETF) пайлары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Mornіngstar рейтингтік агенттігінің "3 жұлдыздан" төмен емес рейтингтік бағасы бар Exchange Traded Funds (ETF), Exchange Traded Commodіtіes (ETC), Exchange Traded Notes (ETN) пайлары;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"ВВВ-"-тен төмен емес рейтингтік бағасы немесе басқа рейтингтік агенттіктердің бірінің осыған ұқсас деңгейдегі рейтингтік бағасы немесе Standard &amp; Poor's агенттігінің ұлттық шкаласы бойынша "kzAAA"-дан төмен емес рейтингті немесе басқа рейтингтік агенттіктердің бірінің ұлттық шкаласы бойынша осыған ұқсас деңгейдегі рейтингі бар, Қазақстан Республикасының және басқа мемлекеттердің заңнамасына сәйкес шығарылған Қазақстан Республикасы заңды тұлғаларының исламдық қаржыландыру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"BB+"-тен "ВВ-"-ке дейін рейтингтік бағасы немесе басқа рейтингтік агенттіктердің бірінің осыған ұқсас деңгейдегі рейтингтік бағасы немесе Standard &amp; Poor's агенттігінің ұлттық шкаласы бойынша "kzAA+"-тан "kzA-"-ке дейін рейтингті немесе басқа рейтингтік агенттіктердің бірінің ұлттық шкаласы бойынша осыған ұқсас деңгейдегі рейтингі бар, Қазақстан Республикасының және басқа мемлекеттердің заңнамасына сәйкес шығарылған Қазақстан Республикасы заңды тұлғаларының исламдық қаржыландыру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"B+"-тен "В-"-ке дейін рейтингтік бағасы немесе басқа рейтингтік агенттіктердің бірінің осыған ұқсас деңгейдегі рейтингтік бағасы немесе Standard &amp; Poor's агенттігінің ұлттық шкаласы бойынша "kzBBB+"-тен "kzВВ-"-ке дейін рейтингті немесе басқа рейтингтік агенттіктердің бірінің ұлттық шкаласы бойынша осыған ұқсас деңгейдегі рейтингі бар, Қазақстан Республикасының және басқа мемлекеттердің заңнамасына сәйкес шығарылған Қазақстан Республикасы заңды тұлғаларының исламдық қаржыландыру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"BВВ-"-тен төмен емес рейтингтік бағасы немесе басқа рейтингтік агенттіктердің бірінің осыған ұқсас деңгейдегі рейтингтік бағасы бар, Қазақстан Республикасының және басқа мемлекеттердің заңнамасына сәйкес шығарылған Қазақстан Республикасы заңды тұлғаларының исламдық қаржыландыру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активтер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 және металл депозиттер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эмитенттеріне бағалы қағаздар шығарылымы проспектісінде қарастырылған бағалы қағаздардың айналыс мерзімінің аяқталуына байланысты туындайтын бағалы қағаздардың номиналды құнын төлеуге қойылатын талаптар (бағалы қағаздар шығарылымы проспектісінің шарттары бойынша мерзімі өтпеген)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активтердің жиынтығы – ӨЖА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 бойынша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үлесін шегергендегі сақтандыру резервтері – СР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активтердің жеткіліктілік нормативі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Мекенжайы </w:t>
      </w:r>
    </w:p>
    <w:p>
      <w:pPr>
        <w:spacing w:after="0"/>
        <w:ind w:left="0"/>
        <w:jc w:val="both"/>
      </w:pPr>
      <w:r>
        <w:rPr>
          <w:rFonts w:ascii="Times New Roman"/>
          <w:b w:val="false"/>
          <w:i w:val="false"/>
          <w:color w:val="000000"/>
          <w:sz w:val="28"/>
        </w:rPr>
        <w:t xml:space="preserve">
      ________________________________             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 </w:t>
      </w:r>
    </w:p>
    <w:p>
      <w:pPr>
        <w:spacing w:after="0"/>
        <w:ind w:left="0"/>
        <w:jc w:val="both"/>
      </w:pPr>
      <w:r>
        <w:rPr>
          <w:rFonts w:ascii="Times New Roman"/>
          <w:b w:val="false"/>
          <w:i w:val="false"/>
          <w:color w:val="000000"/>
          <w:sz w:val="28"/>
        </w:rPr>
        <w:t xml:space="preserve">
      Орындаушы _______________________________________       ______________ </w:t>
      </w:r>
    </w:p>
    <w:p>
      <w:pPr>
        <w:spacing w:after="0"/>
        <w:ind w:left="0"/>
        <w:jc w:val="both"/>
      </w:pPr>
      <w:r>
        <w:rPr>
          <w:rFonts w:ascii="Times New Roman"/>
          <w:b w:val="false"/>
          <w:i w:val="false"/>
          <w:color w:val="000000"/>
          <w:sz w:val="28"/>
        </w:rPr>
        <w:t xml:space="preserve">
      тегі, аты, әкесінің аты (ол бар болса)                   қолы </w:t>
      </w:r>
    </w:p>
    <w:p>
      <w:pPr>
        <w:spacing w:after="0"/>
        <w:ind w:left="0"/>
        <w:jc w:val="both"/>
      </w:pPr>
      <w:r>
        <w:rPr>
          <w:rFonts w:ascii="Times New Roman"/>
          <w:b w:val="false"/>
          <w:i w:val="false"/>
          <w:color w:val="000000"/>
          <w:sz w:val="28"/>
        </w:rPr>
        <w:t xml:space="preserve">
      Бас бухгалтер немесе есепке қол қоюға уәкілеттік берілген адам </w:t>
      </w:r>
    </w:p>
    <w:p>
      <w:pPr>
        <w:spacing w:after="0"/>
        <w:ind w:left="0"/>
        <w:jc w:val="both"/>
      </w:pPr>
      <w:r>
        <w:rPr>
          <w:rFonts w:ascii="Times New Roman"/>
          <w:b w:val="false"/>
          <w:i w:val="false"/>
          <w:color w:val="000000"/>
          <w:sz w:val="28"/>
        </w:rPr>
        <w:t xml:space="preserve">
      ______________________________________________             ________________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телефоны </w:t>
      </w:r>
    </w:p>
    <w:p>
      <w:pPr>
        <w:spacing w:after="0"/>
        <w:ind w:left="0"/>
        <w:jc w:val="both"/>
      </w:pPr>
      <w:r>
        <w:rPr>
          <w:rFonts w:ascii="Times New Roman"/>
          <w:b w:val="false"/>
          <w:i w:val="false"/>
          <w:color w:val="000000"/>
          <w:sz w:val="28"/>
        </w:rPr>
        <w:t xml:space="preserve">
      Бірінші басшы немесе есепке қол қоюға уәкілеттік берілген адам </w:t>
      </w:r>
    </w:p>
    <w:p>
      <w:pPr>
        <w:spacing w:after="0"/>
        <w:ind w:left="0"/>
        <w:jc w:val="both"/>
      </w:pPr>
      <w:r>
        <w:rPr>
          <w:rFonts w:ascii="Times New Roman"/>
          <w:b w:val="false"/>
          <w:i w:val="false"/>
          <w:color w:val="000000"/>
          <w:sz w:val="28"/>
        </w:rPr>
        <w:t xml:space="preserve">
      ______________________________________________             ________________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телефоны </w:t>
      </w:r>
    </w:p>
    <w:p>
      <w:pPr>
        <w:spacing w:after="0"/>
        <w:ind w:left="0"/>
        <w:jc w:val="both"/>
      </w:pPr>
      <w:r>
        <w:rPr>
          <w:rFonts w:ascii="Times New Roman"/>
          <w:b w:val="false"/>
          <w:i w:val="false"/>
          <w:color w:val="000000"/>
          <w:sz w:val="28"/>
        </w:rPr>
        <w:t>
      Күні 20 ___ жылғы "___"____________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